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798a3e9b5a2548b8" Type="http://schemas.microsoft.com/office/2006/relationships/ui/extensibility" Target="customUI/customUI.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177202C3" w14:textId="77777777" w:rsidR="00D64474" w:rsidRPr="000C453F" w:rsidRDefault="00B35D7C" w:rsidP="00D64474">
      <w:pPr>
        <w:pStyle w:val="Heading1"/>
        <w:tabs>
          <w:tab w:val="left" w:pos="720"/>
          <w:tab w:val="left" w:pos="1440"/>
          <w:tab w:val="left" w:pos="2160"/>
          <w:tab w:val="left" w:pos="2880"/>
          <w:tab w:val="left" w:pos="3600"/>
          <w:tab w:val="right" w:pos="10348"/>
        </w:tabs>
      </w:pPr>
      <w:r>
        <w:rPr>
          <w:noProof/>
        </w:rPr>
        <w:drawing>
          <wp:anchor distT="0" distB="91440" distL="114300" distR="114300" simplePos="0" relativeHeight="251659264" behindDoc="0" locked="0" layoutInCell="1" allowOverlap="1" wp14:anchorId="5B3FC6E8" wp14:editId="662E92DA">
            <wp:simplePos x="0" y="0"/>
            <wp:positionH relativeFrom="margin">
              <wp:posOffset>5677535</wp:posOffset>
            </wp:positionH>
            <wp:positionV relativeFrom="margin">
              <wp:posOffset>6985</wp:posOffset>
            </wp:positionV>
            <wp:extent cx="831850" cy="885825"/>
            <wp:effectExtent l="0" t="0" r="6350" b="9525"/>
            <wp:wrapSquare wrapText="bothSides"/>
            <wp:docPr id="9328" name="Picture 1" descr="Waratah">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NSW Government - Customer Service">
                      <a:extLst>
                        <a:ext uri="{C183D7F6-B498-43B3-948B-1728B52AA6E4}">
                          <adec:decorative xmlns:adec="http://schemas.microsoft.com/office/drawing/2017/decorative" val="0"/>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831850" cy="8858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64474" w:rsidRPr="000C453F">
        <w:t>Role Description</w:t>
      </w:r>
    </w:p>
    <w:p w14:paraId="0BE09E9A" w14:textId="77777777" w:rsidR="00D64474" w:rsidRDefault="008B61FB" w:rsidP="00076EAB">
      <w:pPr>
        <w:pStyle w:val="Heading1"/>
        <w:tabs>
          <w:tab w:val="right" w:pos="10206"/>
        </w:tabs>
        <w:spacing w:after="120"/>
      </w:pPr>
      <w:r>
        <w:t>Senior Development Manager</w:t>
      </w:r>
    </w:p>
    <w:p w14:paraId="4331306B" w14:textId="77777777" w:rsidR="00076EAB" w:rsidRPr="00076EAB" w:rsidRDefault="00076EAB" w:rsidP="00076EAB"/>
    <w:tbl>
      <w:tblPr>
        <w:tblStyle w:val="PSCGreen"/>
        <w:tblW w:w="10556" w:type="dxa"/>
        <w:tblLook w:val="04A0" w:firstRow="1" w:lastRow="0" w:firstColumn="1" w:lastColumn="0" w:noHBand="0" w:noVBand="1"/>
        <w:tblCaption w:val="PSC_Role_InformationTable"/>
        <w:tblDescription w:val="PSC_Role_InformationTable"/>
      </w:tblPr>
      <w:tblGrid>
        <w:gridCol w:w="4026"/>
        <w:gridCol w:w="6530"/>
      </w:tblGrid>
      <w:tr w:rsidR="00C90657" w:rsidRPr="00C978B9" w14:paraId="159006D3" w14:textId="77777777" w:rsidTr="00103875">
        <w:trPr>
          <w:cnfStyle w:val="100000000000" w:firstRow="1" w:lastRow="0" w:firstColumn="0" w:lastColumn="0" w:oddVBand="0" w:evenVBand="0" w:oddHBand="0" w:evenHBand="0" w:firstRowFirstColumn="0" w:firstRowLastColumn="0" w:lastRowFirstColumn="0" w:lastRowLastColumn="0"/>
          <w:cantSplit/>
        </w:trPr>
        <w:tc>
          <w:tcPr>
            <w:tcW w:w="4026" w:type="dxa"/>
            <w:shd w:val="clear" w:color="auto" w:fill="000000" w:themeFill="text1"/>
            <w:vAlign w:val="center"/>
          </w:tcPr>
          <w:p w14:paraId="511B54BC" w14:textId="77777777" w:rsidR="00C90657" w:rsidRPr="00C90657" w:rsidRDefault="005C4C30" w:rsidP="003E0D69">
            <w:pPr>
              <w:pStyle w:val="TableTextWhite"/>
              <w:rPr>
                <w:b/>
              </w:rPr>
            </w:pPr>
            <w:r>
              <w:rPr>
                <w:b/>
              </w:rPr>
              <w:t>Role Description Fields</w:t>
            </w:r>
          </w:p>
        </w:tc>
        <w:tc>
          <w:tcPr>
            <w:tcW w:w="6530" w:type="dxa"/>
            <w:shd w:val="clear" w:color="auto" w:fill="000000" w:themeFill="text1"/>
          </w:tcPr>
          <w:p w14:paraId="208E7E4D" w14:textId="77777777" w:rsidR="00C90657" w:rsidRPr="00C90657" w:rsidRDefault="005C4C30" w:rsidP="003E0D69">
            <w:pPr>
              <w:pStyle w:val="TableTextWhite"/>
              <w:rPr>
                <w:b/>
              </w:rPr>
            </w:pPr>
            <w:r>
              <w:rPr>
                <w:b/>
              </w:rPr>
              <w:t>Details</w:t>
            </w:r>
          </w:p>
        </w:tc>
      </w:tr>
      <w:tr w:rsidR="00DA6BE6" w:rsidRPr="00C978B9" w14:paraId="14E23DF9" w14:textId="77777777" w:rsidTr="00103875">
        <w:trPr>
          <w:cantSplit/>
        </w:trPr>
        <w:tc>
          <w:tcPr>
            <w:tcW w:w="4026" w:type="dxa"/>
            <w:vAlign w:val="center"/>
          </w:tcPr>
          <w:p w14:paraId="51627EA1" w14:textId="77777777" w:rsidR="00DA6BE6" w:rsidRPr="00853F21" w:rsidRDefault="00DA6BE6" w:rsidP="003E0D69">
            <w:pPr>
              <w:pStyle w:val="TableTextWhite"/>
              <w:rPr>
                <w:b/>
              </w:rPr>
            </w:pPr>
            <w:r w:rsidRPr="00853F21">
              <w:rPr>
                <w:b/>
              </w:rPr>
              <w:t>Cluster</w:t>
            </w:r>
          </w:p>
        </w:tc>
        <w:tc>
          <w:tcPr>
            <w:tcW w:w="6530" w:type="dxa"/>
          </w:tcPr>
          <w:p w14:paraId="4AA0C63F" w14:textId="281ABAD9" w:rsidR="00DA6BE6" w:rsidRPr="00853F21" w:rsidRDefault="00F2144F" w:rsidP="003E0D69">
            <w:pPr>
              <w:pStyle w:val="TableTextWhite"/>
              <w:rPr>
                <w:b/>
              </w:rPr>
            </w:pPr>
            <w:r>
              <w:rPr>
                <w:b/>
              </w:rPr>
              <w:t>Housing and Infrastructure</w:t>
            </w:r>
          </w:p>
        </w:tc>
      </w:tr>
      <w:tr w:rsidR="00DA6BE6" w:rsidRPr="00C978B9" w14:paraId="5B15956D" w14:textId="77777777" w:rsidTr="00103875">
        <w:trPr>
          <w:cantSplit/>
        </w:trPr>
        <w:tc>
          <w:tcPr>
            <w:tcW w:w="4026" w:type="dxa"/>
            <w:vAlign w:val="center"/>
          </w:tcPr>
          <w:p w14:paraId="46704030" w14:textId="77777777" w:rsidR="00DA6BE6" w:rsidRPr="00853F21" w:rsidRDefault="00DA6BE6" w:rsidP="003E0D69">
            <w:pPr>
              <w:pStyle w:val="TableTextWhite"/>
              <w:rPr>
                <w:b/>
              </w:rPr>
            </w:pPr>
            <w:bookmarkStart w:id="0" w:name="DeptAgency"/>
            <w:bookmarkEnd w:id="0"/>
            <w:r w:rsidRPr="00853F21">
              <w:rPr>
                <w:b/>
              </w:rPr>
              <w:t>Department/Agency</w:t>
            </w:r>
          </w:p>
        </w:tc>
        <w:tc>
          <w:tcPr>
            <w:tcW w:w="6530" w:type="dxa"/>
          </w:tcPr>
          <w:p w14:paraId="5B5B5D42" w14:textId="77777777" w:rsidR="00DA6BE6" w:rsidRPr="00853F21" w:rsidRDefault="004A3696" w:rsidP="003E0D69">
            <w:pPr>
              <w:pStyle w:val="TableTextWhite"/>
              <w:rPr>
                <w:b/>
              </w:rPr>
            </w:pPr>
            <w:r>
              <w:rPr>
                <w:b/>
              </w:rPr>
              <w:t>Planning Housing and Infrastructure</w:t>
            </w:r>
          </w:p>
        </w:tc>
      </w:tr>
      <w:tr w:rsidR="00DA6BE6" w:rsidRPr="00C978B9" w14:paraId="5C503D38" w14:textId="77777777" w:rsidTr="00103875">
        <w:trPr>
          <w:cantSplit/>
        </w:trPr>
        <w:tc>
          <w:tcPr>
            <w:tcW w:w="4026" w:type="dxa"/>
            <w:vAlign w:val="center"/>
          </w:tcPr>
          <w:p w14:paraId="66125861" w14:textId="77777777" w:rsidR="00DA6BE6" w:rsidRPr="00853F21" w:rsidRDefault="00DA6BE6" w:rsidP="003E0D69">
            <w:pPr>
              <w:pStyle w:val="TableTextWhite"/>
              <w:rPr>
                <w:b/>
              </w:rPr>
            </w:pPr>
            <w:r w:rsidRPr="00853F21">
              <w:rPr>
                <w:b/>
              </w:rPr>
              <w:t>Division/Branch/Unit</w:t>
            </w:r>
          </w:p>
        </w:tc>
        <w:tc>
          <w:tcPr>
            <w:tcW w:w="6530" w:type="dxa"/>
          </w:tcPr>
          <w:p w14:paraId="68D55CA6" w14:textId="193C6886" w:rsidR="00DA6BE6" w:rsidRPr="00853F21" w:rsidRDefault="004A3696" w:rsidP="003E0D69">
            <w:pPr>
              <w:pStyle w:val="TableTextWhite"/>
              <w:rPr>
                <w:b/>
              </w:rPr>
            </w:pPr>
            <w:r>
              <w:rPr>
                <w:b/>
              </w:rPr>
              <w:t>Bradfield Development Authority</w:t>
            </w:r>
            <w:r w:rsidR="00F2144F">
              <w:rPr>
                <w:b/>
              </w:rPr>
              <w:t xml:space="preserve"> (BDA)</w:t>
            </w:r>
          </w:p>
        </w:tc>
      </w:tr>
      <w:tr w:rsidR="004A3696" w:rsidRPr="00C978B9" w14:paraId="65DA60C6" w14:textId="77777777" w:rsidTr="00103875">
        <w:trPr>
          <w:cantSplit/>
        </w:trPr>
        <w:tc>
          <w:tcPr>
            <w:tcW w:w="4026" w:type="dxa"/>
            <w:vAlign w:val="center"/>
          </w:tcPr>
          <w:p w14:paraId="0D498349" w14:textId="77777777" w:rsidR="004A3696" w:rsidRPr="00853F21" w:rsidRDefault="004A3696" w:rsidP="003E0D69">
            <w:pPr>
              <w:pStyle w:val="TableTextWhite"/>
              <w:rPr>
                <w:b/>
              </w:rPr>
            </w:pPr>
            <w:r w:rsidRPr="004A3696">
              <w:rPr>
                <w:b/>
              </w:rPr>
              <w:t>Role number</w:t>
            </w:r>
          </w:p>
        </w:tc>
        <w:tc>
          <w:tcPr>
            <w:tcW w:w="6530" w:type="dxa"/>
          </w:tcPr>
          <w:p w14:paraId="583E373F" w14:textId="62B14A59" w:rsidR="004A3696" w:rsidRPr="004A3696" w:rsidRDefault="005E1A2E" w:rsidP="003E0D69">
            <w:pPr>
              <w:pStyle w:val="TableTextWhite"/>
              <w:rPr>
                <w:b/>
              </w:rPr>
            </w:pPr>
            <w:r>
              <w:rPr>
                <w:b/>
              </w:rPr>
              <w:t>Various</w:t>
            </w:r>
          </w:p>
        </w:tc>
      </w:tr>
      <w:tr w:rsidR="00DA6BE6" w:rsidRPr="00C978B9" w14:paraId="30D5016F" w14:textId="77777777" w:rsidTr="00103875">
        <w:trPr>
          <w:cantSplit/>
        </w:trPr>
        <w:tc>
          <w:tcPr>
            <w:tcW w:w="4026" w:type="dxa"/>
            <w:vAlign w:val="center"/>
          </w:tcPr>
          <w:p w14:paraId="05BF738F" w14:textId="77777777" w:rsidR="00DA6BE6" w:rsidRPr="00853F21" w:rsidRDefault="00DA6BE6" w:rsidP="003E0D69">
            <w:pPr>
              <w:pStyle w:val="TableTextWhite"/>
              <w:rPr>
                <w:b/>
                <w:color w:val="000000"/>
              </w:rPr>
            </w:pPr>
            <w:r w:rsidRPr="00853F21">
              <w:rPr>
                <w:b/>
              </w:rPr>
              <w:t>Classification/Grade/Band</w:t>
            </w:r>
          </w:p>
        </w:tc>
        <w:tc>
          <w:tcPr>
            <w:tcW w:w="6530" w:type="dxa"/>
          </w:tcPr>
          <w:p w14:paraId="1CC0F072" w14:textId="77777777" w:rsidR="00DA6BE6" w:rsidRPr="00853F21" w:rsidRDefault="004A3696" w:rsidP="003E0D69">
            <w:pPr>
              <w:pStyle w:val="TableTextWhite"/>
              <w:rPr>
                <w:b/>
              </w:rPr>
            </w:pPr>
            <w:r>
              <w:rPr>
                <w:b/>
              </w:rPr>
              <w:t>Clerk Grade 11/12</w:t>
            </w:r>
          </w:p>
        </w:tc>
      </w:tr>
      <w:tr w:rsidR="004A3696" w:rsidRPr="00C978B9" w14:paraId="78AFEF3E" w14:textId="77777777" w:rsidTr="00103875">
        <w:trPr>
          <w:cantSplit/>
        </w:trPr>
        <w:tc>
          <w:tcPr>
            <w:tcW w:w="4026" w:type="dxa"/>
            <w:vAlign w:val="center"/>
          </w:tcPr>
          <w:p w14:paraId="76A4C5C1" w14:textId="77777777" w:rsidR="004A3696" w:rsidRPr="00853F21" w:rsidRDefault="004A3696" w:rsidP="003E0D69">
            <w:pPr>
              <w:pStyle w:val="TableTextWhite"/>
              <w:rPr>
                <w:b/>
              </w:rPr>
            </w:pPr>
            <w:r w:rsidRPr="004A3696">
              <w:rPr>
                <w:b/>
              </w:rPr>
              <w:t>Senior executive work level standards</w:t>
            </w:r>
          </w:p>
        </w:tc>
        <w:tc>
          <w:tcPr>
            <w:tcW w:w="6530" w:type="dxa"/>
          </w:tcPr>
          <w:p w14:paraId="2A43736D" w14:textId="77777777" w:rsidR="004A3696" w:rsidRPr="004A3696" w:rsidRDefault="004A3696" w:rsidP="003E0D69">
            <w:pPr>
              <w:pStyle w:val="TableTextWhite"/>
              <w:rPr>
                <w:b/>
              </w:rPr>
            </w:pPr>
            <w:r>
              <w:rPr>
                <w:b/>
              </w:rPr>
              <w:t>Not Applicable</w:t>
            </w:r>
          </w:p>
        </w:tc>
      </w:tr>
      <w:tr w:rsidR="00DA6BE6" w:rsidRPr="00C978B9" w14:paraId="4BDC3810" w14:textId="77777777" w:rsidTr="00103875">
        <w:trPr>
          <w:cantSplit/>
        </w:trPr>
        <w:tc>
          <w:tcPr>
            <w:tcW w:w="4026" w:type="dxa"/>
            <w:vAlign w:val="center"/>
          </w:tcPr>
          <w:p w14:paraId="107A04C7" w14:textId="77777777" w:rsidR="00DA6BE6" w:rsidRPr="00853F21" w:rsidRDefault="00DA6BE6" w:rsidP="003E0D69">
            <w:pPr>
              <w:pStyle w:val="TableTextWhite"/>
              <w:rPr>
                <w:b/>
                <w:color w:val="000000"/>
              </w:rPr>
            </w:pPr>
            <w:r w:rsidRPr="00853F21">
              <w:rPr>
                <w:b/>
              </w:rPr>
              <w:t>ANZSCO Code</w:t>
            </w:r>
          </w:p>
        </w:tc>
        <w:tc>
          <w:tcPr>
            <w:tcW w:w="6530" w:type="dxa"/>
          </w:tcPr>
          <w:p w14:paraId="34160575" w14:textId="77777777" w:rsidR="00DA6BE6" w:rsidRPr="00853F21" w:rsidRDefault="004A3696" w:rsidP="003E0D69">
            <w:pPr>
              <w:pStyle w:val="TableTextWhite"/>
              <w:rPr>
                <w:b/>
              </w:rPr>
            </w:pPr>
            <w:r>
              <w:rPr>
                <w:b/>
              </w:rPr>
              <w:t>139999</w:t>
            </w:r>
          </w:p>
        </w:tc>
      </w:tr>
      <w:tr w:rsidR="00DA6BE6" w:rsidRPr="00C978B9" w14:paraId="1AE6B919" w14:textId="77777777" w:rsidTr="00103875">
        <w:trPr>
          <w:cantSplit/>
        </w:trPr>
        <w:tc>
          <w:tcPr>
            <w:tcW w:w="4026" w:type="dxa"/>
            <w:vAlign w:val="center"/>
          </w:tcPr>
          <w:p w14:paraId="5A5FA07E" w14:textId="77777777" w:rsidR="00DA6BE6" w:rsidRPr="00853F21" w:rsidRDefault="00DA6BE6" w:rsidP="003E0D69">
            <w:pPr>
              <w:pStyle w:val="TableTextWhite"/>
              <w:rPr>
                <w:b/>
                <w:color w:val="000000"/>
              </w:rPr>
            </w:pPr>
            <w:r w:rsidRPr="00853F21">
              <w:rPr>
                <w:b/>
              </w:rPr>
              <w:t>PCAT Code</w:t>
            </w:r>
          </w:p>
        </w:tc>
        <w:tc>
          <w:tcPr>
            <w:tcW w:w="6530" w:type="dxa"/>
          </w:tcPr>
          <w:p w14:paraId="219CE415" w14:textId="77777777" w:rsidR="00DA6BE6" w:rsidRPr="00853F21" w:rsidRDefault="004A3696" w:rsidP="003E0D69">
            <w:pPr>
              <w:pStyle w:val="TableTextWhite"/>
              <w:rPr>
                <w:b/>
              </w:rPr>
            </w:pPr>
            <w:r>
              <w:rPr>
                <w:b/>
              </w:rPr>
              <w:t>1119192</w:t>
            </w:r>
          </w:p>
        </w:tc>
      </w:tr>
      <w:tr w:rsidR="00DA6BE6" w:rsidRPr="00C978B9" w14:paraId="14DED593" w14:textId="77777777" w:rsidTr="00103875">
        <w:trPr>
          <w:cantSplit/>
        </w:trPr>
        <w:tc>
          <w:tcPr>
            <w:tcW w:w="4026" w:type="dxa"/>
            <w:vAlign w:val="center"/>
          </w:tcPr>
          <w:p w14:paraId="2057A1CA" w14:textId="77777777" w:rsidR="00DA6BE6" w:rsidRPr="00853F21" w:rsidRDefault="00DA6BE6" w:rsidP="003E0D69">
            <w:pPr>
              <w:pStyle w:val="TableTextWhite"/>
              <w:rPr>
                <w:b/>
                <w:color w:val="000000"/>
              </w:rPr>
            </w:pPr>
            <w:r w:rsidRPr="00853F21">
              <w:rPr>
                <w:b/>
              </w:rPr>
              <w:t>Date of Approval</w:t>
            </w:r>
          </w:p>
        </w:tc>
        <w:tc>
          <w:tcPr>
            <w:tcW w:w="6530" w:type="dxa"/>
          </w:tcPr>
          <w:p w14:paraId="5CE69494" w14:textId="23C4A6CA" w:rsidR="00DA6BE6" w:rsidRPr="00853F21" w:rsidRDefault="004A3696" w:rsidP="003E0D69">
            <w:pPr>
              <w:pStyle w:val="TableTextWhite"/>
              <w:rPr>
                <w:b/>
              </w:rPr>
            </w:pPr>
            <w:r>
              <w:rPr>
                <w:b/>
              </w:rPr>
              <w:t>July 2024</w:t>
            </w:r>
          </w:p>
        </w:tc>
      </w:tr>
      <w:tr w:rsidR="004A3696" w:rsidRPr="00C978B9" w14:paraId="18FEF899" w14:textId="77777777" w:rsidTr="00103875">
        <w:trPr>
          <w:cantSplit/>
        </w:trPr>
        <w:tc>
          <w:tcPr>
            <w:tcW w:w="4026" w:type="dxa"/>
            <w:vAlign w:val="center"/>
          </w:tcPr>
          <w:p w14:paraId="43B419C8" w14:textId="77777777" w:rsidR="004A3696" w:rsidRPr="00853F21" w:rsidRDefault="004A3696" w:rsidP="003E0D69">
            <w:pPr>
              <w:pStyle w:val="TableTextWhite"/>
              <w:rPr>
                <w:b/>
              </w:rPr>
            </w:pPr>
            <w:r w:rsidRPr="004A3696">
              <w:rPr>
                <w:b/>
              </w:rPr>
              <w:t>Agency Website</w:t>
            </w:r>
          </w:p>
        </w:tc>
        <w:tc>
          <w:tcPr>
            <w:tcW w:w="6530" w:type="dxa"/>
          </w:tcPr>
          <w:p w14:paraId="6F4DDC07" w14:textId="77777777" w:rsidR="004A3696" w:rsidRPr="004A3696" w:rsidRDefault="004A3696" w:rsidP="003E0D69">
            <w:pPr>
              <w:pStyle w:val="TableTextWhite"/>
              <w:rPr>
                <w:b/>
              </w:rPr>
            </w:pPr>
            <w:r>
              <w:rPr>
                <w:b/>
              </w:rPr>
              <w:t>https://www.nsw.gov.au/departments-and-agencies/department-of-planning-housing-and-infrastructure/bradfield-development-authority</w:t>
            </w:r>
          </w:p>
        </w:tc>
      </w:tr>
    </w:tbl>
    <w:p w14:paraId="0893C965" w14:textId="77777777" w:rsidR="00057CB3" w:rsidRPr="00C978B9" w:rsidRDefault="004A3696" w:rsidP="00FB27B0">
      <w:pPr>
        <w:pStyle w:val="Heading2"/>
      </w:pPr>
      <w:r w:rsidRPr="004A3696">
        <w:t>Agency overview</w:t>
      </w:r>
    </w:p>
    <w:p w14:paraId="5CF0D4C1" w14:textId="77777777" w:rsidR="00F2144F" w:rsidRDefault="004A3696" w:rsidP="00FB27B0">
      <w:bookmarkStart w:id="1" w:name="_Hlk30003721"/>
      <w:r>
        <w:t xml:space="preserve">The Department of Planning, </w:t>
      </w:r>
      <w:proofErr w:type="gramStart"/>
      <w:r>
        <w:t>Housing</w:t>
      </w:r>
      <w:proofErr w:type="gramEnd"/>
      <w:r>
        <w:t xml:space="preserve"> and Infrastructure (DPHI) improves the liveability and prosperity of NSW. To achieve this, we:</w:t>
      </w:r>
    </w:p>
    <w:p w14:paraId="5F8F0A88" w14:textId="77777777" w:rsidR="00F2144F" w:rsidRDefault="004A3696">
      <w:pPr>
        <w:pStyle w:val="ListParagraph"/>
        <w:numPr>
          <w:ilvl w:val="0"/>
          <w:numId w:val="15"/>
        </w:numPr>
      </w:pPr>
      <w:r>
        <w:t>create vibrant, productive spaces and precincts</w:t>
      </w:r>
    </w:p>
    <w:p w14:paraId="66F6BA59" w14:textId="77777777" w:rsidR="00F2144F" w:rsidRDefault="004A3696">
      <w:pPr>
        <w:pStyle w:val="ListParagraph"/>
        <w:numPr>
          <w:ilvl w:val="0"/>
          <w:numId w:val="15"/>
        </w:numPr>
      </w:pPr>
      <w:r>
        <w:t xml:space="preserve">manage lands, </w:t>
      </w:r>
      <w:proofErr w:type="gramStart"/>
      <w:r>
        <w:t>assets</w:t>
      </w:r>
      <w:proofErr w:type="gramEnd"/>
      <w:r>
        <w:t xml:space="preserve"> and property effectively</w:t>
      </w:r>
    </w:p>
    <w:p w14:paraId="1DD4ABB6" w14:textId="682823EA" w:rsidR="00F2144F" w:rsidRDefault="004A3696">
      <w:pPr>
        <w:pStyle w:val="ListParagraph"/>
        <w:numPr>
          <w:ilvl w:val="0"/>
          <w:numId w:val="15"/>
        </w:numPr>
      </w:pPr>
      <w:r>
        <w:t>deliver affordable and diverse housing.</w:t>
      </w:r>
    </w:p>
    <w:p w14:paraId="28A1E9EE" w14:textId="1CCF1781" w:rsidR="00246BFC" w:rsidRDefault="004A3696" w:rsidP="00FB27B0">
      <w:pPr>
        <w:rPr>
          <w:lang w:eastAsia="en-AU"/>
        </w:rPr>
      </w:pPr>
      <w:r>
        <w:br/>
        <w:t xml:space="preserve">We strive to be a high-performing, world-class public service organisation that celebrates and reflects the full diversity of the community we serve and builds the cultural capability of our department to improve outcomes with and for Aboriginal people, </w:t>
      </w:r>
      <w:proofErr w:type="gramStart"/>
      <w:r>
        <w:t>communities</w:t>
      </w:r>
      <w:proofErr w:type="gramEnd"/>
      <w:r>
        <w:t xml:space="preserve"> and entities.</w:t>
      </w:r>
    </w:p>
    <w:p w14:paraId="669818D0" w14:textId="77777777" w:rsidR="004A3696" w:rsidRPr="00C978B9" w:rsidRDefault="004A3696" w:rsidP="004A3696">
      <w:pPr>
        <w:pStyle w:val="Heading2"/>
      </w:pPr>
      <w:r w:rsidRPr="00C978B9">
        <w:t>Primary purpose of t</w:t>
      </w:r>
      <w:r>
        <w:t>h</w:t>
      </w:r>
      <w:r w:rsidRPr="00C978B9">
        <w:t>e role</w:t>
      </w:r>
    </w:p>
    <w:p w14:paraId="73FCDD18" w14:textId="2E4CF815" w:rsidR="004A3696" w:rsidRPr="00A55204" w:rsidRDefault="004A3696" w:rsidP="00FB27B0">
      <w:pPr>
        <w:rPr>
          <w:bCs/>
          <w:lang w:eastAsia="en-AU"/>
        </w:rPr>
      </w:pPr>
      <w:r>
        <w:t>The Development and Delivery Division is responsible for the planning and delivery of the Bradfield City Centre</w:t>
      </w:r>
      <w:r w:rsidR="00F2144F">
        <w:t xml:space="preserve"> (BDA)</w:t>
      </w:r>
      <w:r>
        <w:t xml:space="preserve"> as Australia’s newest city which will be advanced, green and a connected hub for advanced industries.  Key aspects of the role include managing strategy formulation, planning for implementation and delivery of allocated projects, and coordinating a range of activities to support the development and delivery of projects.</w:t>
      </w:r>
    </w:p>
    <w:bookmarkEnd w:id="1"/>
    <w:p w14:paraId="46BAD363" w14:textId="77777777" w:rsidR="00057CB3" w:rsidRPr="00980BCA" w:rsidRDefault="00057CB3" w:rsidP="000C453F">
      <w:pPr>
        <w:pStyle w:val="Heading2"/>
      </w:pPr>
      <w:r w:rsidRPr="00980BCA">
        <w:t xml:space="preserve">Key </w:t>
      </w:r>
      <w:r w:rsidR="00043B92" w:rsidRPr="00980BCA">
        <w:t>a</w:t>
      </w:r>
      <w:r w:rsidRPr="00980BCA">
        <w:t>ccountabilities</w:t>
      </w:r>
    </w:p>
    <w:p w14:paraId="084C4593" w14:textId="77777777" w:rsidR="00F93F79" w:rsidRDefault="006F6BE2" w:rsidP="00641CB8">
      <w:pPr>
        <w:pStyle w:val="ListBullet"/>
        <w:rPr>
          <w:lang w:eastAsia="en-AU"/>
        </w:rPr>
      </w:pPr>
      <w:r>
        <w:t xml:space="preserve">Manage and oversee complex development projects through all project </w:t>
      </w:r>
      <w:r>
        <w:t>phases including strategy formulation, planning, design, approvals, coordinating resources, external consultant management, managing budgets, meeting report requirements, community engagement and delivery management to ensure to ensure project outcomes are</w:t>
      </w:r>
      <w:r>
        <w:t xml:space="preserve"> achieved on time, on budget, to quality standards and within agreed scope in line with established agency project management methodology.</w:t>
      </w:r>
    </w:p>
    <w:p w14:paraId="6C49A7C3" w14:textId="7DE118A9" w:rsidR="00F93F79" w:rsidRDefault="006F6BE2" w:rsidP="00F2144F">
      <w:pPr>
        <w:pStyle w:val="ListBullet"/>
        <w:rPr>
          <w:lang w:eastAsia="en-AU"/>
        </w:rPr>
      </w:pPr>
      <w:r>
        <w:t>Engage and manage consultants and contractors including preparing briefs, reviewing tenders,</w:t>
      </w:r>
      <w:r w:rsidR="00F2144F">
        <w:rPr>
          <w:lang w:eastAsia="en-AU"/>
        </w:rPr>
        <w:t xml:space="preserve"> </w:t>
      </w:r>
      <w:proofErr w:type="gramStart"/>
      <w:r>
        <w:t>contract</w:t>
      </w:r>
      <w:proofErr w:type="gramEnd"/>
      <w:r>
        <w:t xml:space="preserve"> and performance</w:t>
      </w:r>
      <w:r>
        <w:t xml:space="preserve"> management to deliver projects that meet time, cost and quality objectives, and align to Divisional and Agency plans and objectives.</w:t>
      </w:r>
    </w:p>
    <w:p w14:paraId="4C34C6FF" w14:textId="42A71D64" w:rsidR="00F93F79" w:rsidRDefault="006F6BE2" w:rsidP="00F2144F">
      <w:pPr>
        <w:pStyle w:val="ListBullet"/>
        <w:rPr>
          <w:lang w:eastAsia="en-AU"/>
        </w:rPr>
      </w:pPr>
      <w:r>
        <w:t xml:space="preserve">Establish and maintain stakeholder relationships across government, within </w:t>
      </w:r>
      <w:r w:rsidR="00F2144F">
        <w:t xml:space="preserve">BDA </w:t>
      </w:r>
      <w:r>
        <w:t>and with external</w:t>
      </w:r>
      <w:r w:rsidR="00F2144F">
        <w:rPr>
          <w:lang w:eastAsia="en-AU"/>
        </w:rPr>
        <w:t xml:space="preserve"> </w:t>
      </w:r>
      <w:r>
        <w:t>service providers through</w:t>
      </w:r>
      <w:r>
        <w:t xml:space="preserve"> effective communication, </w:t>
      </w:r>
      <w:proofErr w:type="gramStart"/>
      <w:r>
        <w:t>negotiation</w:t>
      </w:r>
      <w:proofErr w:type="gramEnd"/>
      <w:r>
        <w:t xml:space="preserve"> and issues management to engage</w:t>
      </w:r>
      <w:r w:rsidR="00F2144F">
        <w:rPr>
          <w:lang w:eastAsia="en-AU"/>
        </w:rPr>
        <w:t xml:space="preserve"> </w:t>
      </w:r>
      <w:r>
        <w:t>relevant stakeholders and provide updates regarding project status and implementation issues.</w:t>
      </w:r>
    </w:p>
    <w:p w14:paraId="1A79D0C2" w14:textId="1B7C9C0E" w:rsidR="00F93F79" w:rsidRDefault="006F6BE2" w:rsidP="00F2144F">
      <w:pPr>
        <w:pStyle w:val="ListBullet"/>
        <w:rPr>
          <w:lang w:eastAsia="en-AU"/>
        </w:rPr>
      </w:pPr>
      <w:r>
        <w:t>Monitor and evaluate all aspects of project implementation, including risk and contingency</w:t>
      </w:r>
      <w:r w:rsidR="00F2144F">
        <w:rPr>
          <w:lang w:eastAsia="en-AU"/>
        </w:rPr>
        <w:t xml:space="preserve"> </w:t>
      </w:r>
      <w:r>
        <w:t>m</w:t>
      </w:r>
      <w:r>
        <w:t>anagement, benefits realisation, project impact and quality measures, to identify and address</w:t>
      </w:r>
      <w:r w:rsidR="00F2144F">
        <w:rPr>
          <w:lang w:eastAsia="en-AU"/>
        </w:rPr>
        <w:t xml:space="preserve"> </w:t>
      </w:r>
      <w:r>
        <w:t>issues, assess project progress and effectiveness, and achieve project outcomes.</w:t>
      </w:r>
    </w:p>
    <w:p w14:paraId="4E4A54FA" w14:textId="77777777" w:rsidR="00F93F79" w:rsidRDefault="006F6BE2" w:rsidP="00641CB8">
      <w:pPr>
        <w:pStyle w:val="ListBullet"/>
        <w:rPr>
          <w:lang w:eastAsia="en-AU"/>
        </w:rPr>
      </w:pPr>
      <w:r>
        <w:t>Apply a commercial approach to land and property development projects including f</w:t>
      </w:r>
      <w:r>
        <w:t>easibility models to optimise outcomes and deliver value for money.</w:t>
      </w:r>
    </w:p>
    <w:p w14:paraId="14AAE4FF" w14:textId="77777777" w:rsidR="00F93F79" w:rsidRDefault="006F6BE2" w:rsidP="00641CB8">
      <w:pPr>
        <w:pStyle w:val="ListBullet"/>
        <w:rPr>
          <w:lang w:eastAsia="en-AU"/>
        </w:rPr>
      </w:pPr>
      <w:r>
        <w:t>Undertake research and formulate recommendations to support evidence-based project planning and decision making.</w:t>
      </w:r>
    </w:p>
    <w:p w14:paraId="7B1FCCDF" w14:textId="77777777" w:rsidR="00F93F79" w:rsidRDefault="006F6BE2" w:rsidP="00641CB8">
      <w:pPr>
        <w:pStyle w:val="ListBullet"/>
        <w:rPr>
          <w:lang w:eastAsia="en-AU"/>
        </w:rPr>
      </w:pPr>
      <w:r>
        <w:t>Cultivate collaborative partnerships across government agencies and private</w:t>
      </w:r>
      <w:r>
        <w:t xml:space="preserve"> sector stakeholders, influencing outcomes, </w:t>
      </w:r>
      <w:proofErr w:type="gramStart"/>
      <w:r>
        <w:t>anticipating</w:t>
      </w:r>
      <w:proofErr w:type="gramEnd"/>
      <w:r>
        <w:t xml:space="preserve"> and resolving high level issues, sourcing opportunities to achieve interest-based outcomes; building and supporting stakeholder engagement and where necessary translate negotiated arrangements into a</w:t>
      </w:r>
      <w:r>
        <w:t>greements, deeds or other legal documents.</w:t>
      </w:r>
    </w:p>
    <w:p w14:paraId="21F631FC" w14:textId="35019F6D" w:rsidR="00F93F79" w:rsidRDefault="006F6BE2" w:rsidP="00342E49">
      <w:pPr>
        <w:pStyle w:val="ListBullet"/>
        <w:rPr>
          <w:lang w:eastAsia="en-AU"/>
        </w:rPr>
      </w:pPr>
      <w:r>
        <w:t>Provide advice and information to stakeholders through the preparation of high-quality reports,</w:t>
      </w:r>
      <w:r w:rsidR="00F2144F">
        <w:rPr>
          <w:lang w:eastAsia="en-AU"/>
        </w:rPr>
        <w:t xml:space="preserve"> </w:t>
      </w:r>
      <w:r>
        <w:t>briefs, or policies to support project development and delivery in line with established plans,</w:t>
      </w:r>
      <w:r w:rsidR="00F2144F">
        <w:t xml:space="preserve"> </w:t>
      </w:r>
      <w:r>
        <w:t xml:space="preserve">budgets, timeframes, </w:t>
      </w:r>
      <w:r>
        <w:t>policy objectives and other project and priorities.</w:t>
      </w:r>
    </w:p>
    <w:p w14:paraId="78100E9F" w14:textId="77777777" w:rsidR="00057CB3" w:rsidRPr="00C978B9" w:rsidRDefault="00057CB3" w:rsidP="000C453F">
      <w:pPr>
        <w:pStyle w:val="Heading2"/>
      </w:pPr>
      <w:r w:rsidRPr="00C978B9">
        <w:t>Key</w:t>
      </w:r>
      <w:r w:rsidR="00E31CD3" w:rsidRPr="00C978B9">
        <w:t xml:space="preserve"> </w:t>
      </w:r>
      <w:r w:rsidR="00043B92">
        <w:t>c</w:t>
      </w:r>
      <w:r w:rsidRPr="00C978B9">
        <w:t>hallenges</w:t>
      </w:r>
    </w:p>
    <w:p w14:paraId="7E2C0D9D" w14:textId="2E550201" w:rsidR="00F93F79" w:rsidRDefault="006F6BE2" w:rsidP="00F2144F">
      <w:pPr>
        <w:pStyle w:val="ListBullet"/>
        <w:rPr>
          <w:lang w:eastAsia="en-AU"/>
        </w:rPr>
      </w:pPr>
      <w:r>
        <w:t>Achieving project deadlines and milestones to the required standards and within budget, given the</w:t>
      </w:r>
      <w:r w:rsidR="00F2144F">
        <w:rPr>
          <w:lang w:eastAsia="en-AU"/>
        </w:rPr>
        <w:t xml:space="preserve"> </w:t>
      </w:r>
      <w:r>
        <w:t>need to simultaneously coordinate and deliver multiple project stages which are often compl</w:t>
      </w:r>
      <w:r>
        <w:t>ex and interconnected.</w:t>
      </w:r>
    </w:p>
    <w:p w14:paraId="60883FC2" w14:textId="0FA12D58" w:rsidR="00F93F79" w:rsidRDefault="006F6BE2" w:rsidP="00F2144F">
      <w:pPr>
        <w:pStyle w:val="ListBullet"/>
        <w:rPr>
          <w:lang w:eastAsia="en-AU"/>
        </w:rPr>
      </w:pPr>
      <w:r>
        <w:t>Managing effective partnerships and working relationships with multiple internal and external</w:t>
      </w:r>
      <w:r w:rsidR="00F2144F">
        <w:rPr>
          <w:lang w:eastAsia="en-AU"/>
        </w:rPr>
        <w:t xml:space="preserve"> </w:t>
      </w:r>
      <w:r>
        <w:t>stakeholders with competing and often conflicting interests effectively and communicating</w:t>
      </w:r>
      <w:r w:rsidR="00F2144F">
        <w:rPr>
          <w:lang w:eastAsia="en-AU"/>
        </w:rPr>
        <w:t xml:space="preserve"> </w:t>
      </w:r>
      <w:r>
        <w:t>transparently with positive impact whilst buildin</w:t>
      </w:r>
      <w:r>
        <w:t>g trust to achieve government outcomes.</w:t>
      </w:r>
    </w:p>
    <w:p w14:paraId="6602CF8A" w14:textId="0984B44E" w:rsidR="00F93F79" w:rsidRDefault="006F6BE2" w:rsidP="00641CB8">
      <w:pPr>
        <w:pStyle w:val="ListBullet"/>
        <w:rPr>
          <w:lang w:eastAsia="en-AU"/>
        </w:rPr>
      </w:pPr>
      <w:r>
        <w:t xml:space="preserve">Advocate for the </w:t>
      </w:r>
      <w:r w:rsidR="00F2144F">
        <w:t xml:space="preserve">BDA </w:t>
      </w:r>
      <w:r>
        <w:t xml:space="preserve">culture to ensure collaborative, purposeful, proactive, </w:t>
      </w:r>
      <w:proofErr w:type="gramStart"/>
      <w:r>
        <w:t>accountable</w:t>
      </w:r>
      <w:proofErr w:type="gramEnd"/>
      <w:r>
        <w:t xml:space="preserve"> and inclusive industry-leading communications and engagement approaches</w:t>
      </w:r>
    </w:p>
    <w:p w14:paraId="14E0C7B6" w14:textId="77777777" w:rsidR="00057CB3" w:rsidRDefault="00043B92" w:rsidP="000C453F">
      <w:pPr>
        <w:pStyle w:val="Heading2"/>
      </w:pPr>
      <w:r>
        <w:t>Key r</w:t>
      </w:r>
      <w:r w:rsidR="00057CB3" w:rsidRPr="00C978B9">
        <w:t>elationships</w:t>
      </w:r>
    </w:p>
    <w:p w14:paraId="0E5A5E26" w14:textId="77777777" w:rsidR="00C34914" w:rsidRDefault="00C34914" w:rsidP="00FB27B0">
      <w:pPr>
        <w:spacing w:before="360"/>
        <w:rPr>
          <w:b/>
          <w:bCs/>
        </w:rPr>
      </w:pPr>
      <w:r>
        <w:rPr>
          <w:b/>
          <w:bCs/>
        </w:rPr>
        <w:t>Internal</w:t>
      </w:r>
    </w:p>
    <w:tbl>
      <w:tblPr>
        <w:tblStyle w:val="PSCPurple"/>
        <w:tblW w:w="10547" w:type="dxa"/>
        <w:tblBorders>
          <w:bottom w:val="single" w:sz="4" w:space="0" w:color="auto"/>
          <w:insideH w:val="single" w:sz="8" w:space="0" w:color="auto"/>
        </w:tblBorders>
        <w:tblLayout w:type="fixed"/>
        <w:tblLook w:val="04A0" w:firstRow="1" w:lastRow="0" w:firstColumn="1" w:lastColumn="0" w:noHBand="0" w:noVBand="1"/>
        <w:tblCaption w:val="PSC_Internal_Key_RelationshipsTable"/>
        <w:tblDescription w:val="PSC_Internal_Key_RelationshipsTable"/>
      </w:tblPr>
      <w:tblGrid>
        <w:gridCol w:w="3601"/>
        <w:gridCol w:w="6946"/>
      </w:tblGrid>
      <w:tr w:rsidR="00057CB3" w:rsidRPr="00C978B9" w14:paraId="317627B7" w14:textId="77777777" w:rsidTr="004C1680">
        <w:trPr>
          <w:cnfStyle w:val="100000000000" w:firstRow="1" w:lastRow="0" w:firstColumn="0" w:lastColumn="0" w:oddVBand="0" w:evenVBand="0" w:oddHBand="0" w:evenHBand="0" w:firstRowFirstColumn="0" w:firstRowLastColumn="0" w:lastRowFirstColumn="0" w:lastRowLastColumn="0"/>
          <w:cantSplit/>
          <w:tblHeader/>
        </w:trPr>
        <w:tc>
          <w:tcPr>
            <w:tcW w:w="3601"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752F8A"/>
          </w:tcPr>
          <w:p w14:paraId="3BDA80CB" w14:textId="77777777" w:rsidR="00057CB3" w:rsidRPr="00C978B9" w:rsidRDefault="00057CB3" w:rsidP="004C1680">
            <w:pPr>
              <w:pStyle w:val="TableTextWhite0"/>
            </w:pPr>
            <w:r w:rsidRPr="00C978B9">
              <w:t>Who</w:t>
            </w:r>
          </w:p>
        </w:tc>
        <w:tc>
          <w:tcPr>
            <w:tcW w:w="6946"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752F8A"/>
          </w:tcPr>
          <w:p w14:paraId="488BACEF" w14:textId="77777777" w:rsidR="00057CB3" w:rsidRPr="00C978B9" w:rsidRDefault="00057CB3" w:rsidP="004C1680">
            <w:pPr>
              <w:pStyle w:val="TableTextWhite0"/>
            </w:pPr>
            <w:r w:rsidRPr="00C978B9">
              <w:t>Why</w:t>
            </w:r>
          </w:p>
        </w:tc>
      </w:tr>
      <w:tr w:rsidR="0002436B" w:rsidRPr="00C978B9" w14:paraId="1FFB2FC3" w14:textId="77777777" w:rsidTr="004C1680">
        <w:trPr>
          <w:cantSplit/>
        </w:trPr>
        <w:tc>
          <w:tcPr>
            <w:tcW w:w="3601" w:type="dxa"/>
          </w:tcPr>
          <w:p w14:paraId="1CDE579F" w14:textId="77777777" w:rsidR="0002436B" w:rsidRPr="00A15CDB" w:rsidRDefault="00596C1A" w:rsidP="004C1680">
            <w:pPr>
              <w:pStyle w:val="TableText"/>
            </w:pPr>
            <w:bookmarkStart w:id="2" w:name="InternalRelationships"/>
            <w:r>
              <w:t>Head of Division</w:t>
            </w:r>
          </w:p>
        </w:tc>
        <w:tc>
          <w:tcPr>
            <w:tcW w:w="6946" w:type="dxa"/>
          </w:tcPr>
          <w:p w14:paraId="18D434D3" w14:textId="77777777" w:rsidR="00F93F79" w:rsidRPr="00F2144F" w:rsidRDefault="006F6BE2" w:rsidP="004C1680">
            <w:pPr>
              <w:pStyle w:val="ListBullet"/>
              <w:rPr>
                <w:sz w:val="20"/>
                <w:szCs w:val="18"/>
                <w:lang w:eastAsia="en-AU"/>
              </w:rPr>
            </w:pPr>
            <w:r w:rsidRPr="00F2144F">
              <w:rPr>
                <w:sz w:val="20"/>
                <w:szCs w:val="18"/>
              </w:rPr>
              <w:t>Consult to provide key project information, recommendations, and advice</w:t>
            </w:r>
          </w:p>
        </w:tc>
      </w:tr>
      <w:tr w:rsidR="0002436B" w:rsidRPr="00C978B9" w14:paraId="19998ECF" w14:textId="77777777" w:rsidTr="004C1680">
        <w:trPr>
          <w:cantSplit/>
        </w:trPr>
        <w:tc>
          <w:tcPr>
            <w:tcW w:w="3601" w:type="dxa"/>
          </w:tcPr>
          <w:p w14:paraId="02640CA8" w14:textId="77777777" w:rsidR="0002436B" w:rsidRPr="00A15CDB" w:rsidRDefault="00596C1A" w:rsidP="004C1680">
            <w:pPr>
              <w:pStyle w:val="TableText"/>
            </w:pPr>
            <w:r>
              <w:t>Manager</w:t>
            </w:r>
          </w:p>
        </w:tc>
        <w:tc>
          <w:tcPr>
            <w:tcW w:w="6946" w:type="dxa"/>
          </w:tcPr>
          <w:p w14:paraId="53464114" w14:textId="77777777" w:rsidR="00F93F79" w:rsidRPr="00F2144F" w:rsidRDefault="006F6BE2" w:rsidP="004C1680">
            <w:pPr>
              <w:pStyle w:val="ListBullet"/>
              <w:rPr>
                <w:sz w:val="20"/>
                <w:szCs w:val="18"/>
                <w:lang w:eastAsia="en-AU"/>
              </w:rPr>
            </w:pPr>
            <w:r w:rsidRPr="00F2144F">
              <w:rPr>
                <w:sz w:val="20"/>
                <w:szCs w:val="18"/>
              </w:rPr>
              <w:t xml:space="preserve">Receive guidance and provide regular updates on key projects, </w:t>
            </w:r>
            <w:proofErr w:type="gramStart"/>
            <w:r w:rsidRPr="00F2144F">
              <w:rPr>
                <w:sz w:val="20"/>
                <w:szCs w:val="18"/>
              </w:rPr>
              <w:t>issues</w:t>
            </w:r>
            <w:proofErr w:type="gramEnd"/>
            <w:r w:rsidRPr="00F2144F">
              <w:rPr>
                <w:sz w:val="20"/>
                <w:szCs w:val="18"/>
              </w:rPr>
              <w:t xml:space="preserve"> and priorities</w:t>
            </w:r>
          </w:p>
          <w:p w14:paraId="493B7103" w14:textId="77777777" w:rsidR="00F93F79" w:rsidRPr="00F2144F" w:rsidRDefault="006F6BE2" w:rsidP="004C1680">
            <w:pPr>
              <w:pStyle w:val="ListBullet"/>
              <w:rPr>
                <w:sz w:val="20"/>
                <w:szCs w:val="18"/>
                <w:lang w:eastAsia="en-AU"/>
              </w:rPr>
            </w:pPr>
            <w:r w:rsidRPr="00F2144F">
              <w:rPr>
                <w:sz w:val="20"/>
                <w:szCs w:val="18"/>
              </w:rPr>
              <w:t>Provide advice and contribute to decision making</w:t>
            </w:r>
          </w:p>
          <w:p w14:paraId="086B5B48" w14:textId="77777777" w:rsidR="00F93F79" w:rsidRPr="00F2144F" w:rsidRDefault="006F6BE2" w:rsidP="004C1680">
            <w:pPr>
              <w:pStyle w:val="ListBullet"/>
              <w:rPr>
                <w:sz w:val="20"/>
                <w:szCs w:val="18"/>
                <w:lang w:eastAsia="en-AU"/>
              </w:rPr>
            </w:pPr>
            <w:r w:rsidRPr="00F2144F">
              <w:rPr>
                <w:sz w:val="20"/>
                <w:szCs w:val="18"/>
              </w:rPr>
              <w:t xml:space="preserve">Identify emerging </w:t>
            </w:r>
            <w:r w:rsidRPr="00F2144F">
              <w:rPr>
                <w:sz w:val="20"/>
                <w:szCs w:val="18"/>
              </w:rPr>
              <w:t>issues/risks and their implications and propose solutions</w:t>
            </w:r>
          </w:p>
        </w:tc>
      </w:tr>
      <w:tr w:rsidR="0002436B" w:rsidRPr="00C978B9" w14:paraId="3F7BB345" w14:textId="77777777" w:rsidTr="004C1680">
        <w:trPr>
          <w:cantSplit/>
        </w:trPr>
        <w:tc>
          <w:tcPr>
            <w:tcW w:w="3601" w:type="dxa"/>
          </w:tcPr>
          <w:p w14:paraId="330850C6" w14:textId="77777777" w:rsidR="0002436B" w:rsidRPr="00A15CDB" w:rsidRDefault="00596C1A" w:rsidP="004C1680">
            <w:pPr>
              <w:pStyle w:val="TableText"/>
            </w:pPr>
            <w:r>
              <w:t>Project Managers</w:t>
            </w:r>
          </w:p>
        </w:tc>
        <w:tc>
          <w:tcPr>
            <w:tcW w:w="6946" w:type="dxa"/>
          </w:tcPr>
          <w:p w14:paraId="610F90E6" w14:textId="77777777" w:rsidR="00F93F79" w:rsidRPr="00F2144F" w:rsidRDefault="006F6BE2" w:rsidP="004C1680">
            <w:pPr>
              <w:pStyle w:val="ListBullet"/>
              <w:rPr>
                <w:sz w:val="20"/>
                <w:szCs w:val="18"/>
                <w:lang w:eastAsia="en-AU"/>
              </w:rPr>
            </w:pPr>
            <w:r w:rsidRPr="00F2144F">
              <w:rPr>
                <w:sz w:val="20"/>
                <w:szCs w:val="18"/>
              </w:rPr>
              <w:t>Establish strong working relationships with Project Managers to ensure the effective delivery of projects</w:t>
            </w:r>
          </w:p>
          <w:p w14:paraId="2D36A0A5" w14:textId="77777777" w:rsidR="00F93F79" w:rsidRPr="00F2144F" w:rsidRDefault="006F6BE2" w:rsidP="004C1680">
            <w:pPr>
              <w:pStyle w:val="ListBullet"/>
              <w:rPr>
                <w:sz w:val="20"/>
                <w:szCs w:val="18"/>
                <w:lang w:eastAsia="en-AU"/>
              </w:rPr>
            </w:pPr>
            <w:r w:rsidRPr="00F2144F">
              <w:rPr>
                <w:sz w:val="20"/>
                <w:szCs w:val="18"/>
              </w:rPr>
              <w:t>Collaborate to produce accurate project information and reporting</w:t>
            </w:r>
          </w:p>
          <w:p w14:paraId="23BDB2A9" w14:textId="77777777" w:rsidR="00F93F79" w:rsidRPr="00F2144F" w:rsidRDefault="006F6BE2" w:rsidP="004C1680">
            <w:pPr>
              <w:pStyle w:val="ListBullet"/>
              <w:rPr>
                <w:sz w:val="20"/>
                <w:szCs w:val="18"/>
                <w:lang w:eastAsia="en-AU"/>
              </w:rPr>
            </w:pPr>
            <w:r w:rsidRPr="00F2144F">
              <w:rPr>
                <w:sz w:val="20"/>
                <w:szCs w:val="18"/>
              </w:rPr>
              <w:t>Maintain continual communication streams to ascertain project procurement requirements</w:t>
            </w:r>
          </w:p>
        </w:tc>
      </w:tr>
      <w:tr w:rsidR="0002436B" w:rsidRPr="00C978B9" w14:paraId="7FF45990" w14:textId="77777777" w:rsidTr="004C1680">
        <w:trPr>
          <w:cantSplit/>
        </w:trPr>
        <w:tc>
          <w:tcPr>
            <w:tcW w:w="3601" w:type="dxa"/>
          </w:tcPr>
          <w:p w14:paraId="0799288D" w14:textId="77777777" w:rsidR="0002436B" w:rsidRPr="00A15CDB" w:rsidRDefault="00596C1A" w:rsidP="004C1680">
            <w:pPr>
              <w:pStyle w:val="TableText"/>
            </w:pPr>
            <w:r>
              <w:t>PMO</w:t>
            </w:r>
          </w:p>
        </w:tc>
        <w:tc>
          <w:tcPr>
            <w:tcW w:w="6946" w:type="dxa"/>
          </w:tcPr>
          <w:p w14:paraId="19B54B78" w14:textId="77777777" w:rsidR="00F93F79" w:rsidRPr="00F2144F" w:rsidRDefault="006F6BE2" w:rsidP="004C1680">
            <w:pPr>
              <w:pStyle w:val="ListBullet"/>
              <w:rPr>
                <w:sz w:val="20"/>
                <w:szCs w:val="18"/>
                <w:lang w:eastAsia="en-AU"/>
              </w:rPr>
            </w:pPr>
            <w:r w:rsidRPr="00F2144F">
              <w:rPr>
                <w:sz w:val="20"/>
                <w:szCs w:val="18"/>
              </w:rPr>
              <w:t>Follow a consistent project management methodology.</w:t>
            </w:r>
          </w:p>
          <w:p w14:paraId="5B1CEE71" w14:textId="77777777" w:rsidR="00F93F79" w:rsidRPr="00F2144F" w:rsidRDefault="006F6BE2" w:rsidP="004C1680">
            <w:pPr>
              <w:pStyle w:val="ListBullet"/>
              <w:rPr>
                <w:sz w:val="20"/>
                <w:szCs w:val="18"/>
                <w:lang w:eastAsia="en-AU"/>
              </w:rPr>
            </w:pPr>
            <w:r w:rsidRPr="00F2144F">
              <w:rPr>
                <w:sz w:val="20"/>
                <w:szCs w:val="18"/>
              </w:rPr>
              <w:t>Collaborate to deliver efficient administration of accounts and procurement processes and determine project budg</w:t>
            </w:r>
            <w:r w:rsidRPr="00F2144F">
              <w:rPr>
                <w:sz w:val="20"/>
                <w:szCs w:val="18"/>
              </w:rPr>
              <w:t>et/costing information.</w:t>
            </w:r>
          </w:p>
        </w:tc>
      </w:tr>
      <w:tr w:rsidR="0002436B" w:rsidRPr="00C978B9" w14:paraId="4325DDFB" w14:textId="77777777" w:rsidTr="004C1680">
        <w:trPr>
          <w:cantSplit/>
        </w:trPr>
        <w:tc>
          <w:tcPr>
            <w:tcW w:w="3601" w:type="dxa"/>
          </w:tcPr>
          <w:p w14:paraId="5C1CD475" w14:textId="77777777" w:rsidR="0002436B" w:rsidRPr="00A15CDB" w:rsidRDefault="00596C1A" w:rsidP="004C1680">
            <w:pPr>
              <w:pStyle w:val="TableText"/>
            </w:pPr>
            <w:r>
              <w:t>Project Director</w:t>
            </w:r>
          </w:p>
        </w:tc>
        <w:tc>
          <w:tcPr>
            <w:tcW w:w="6946" w:type="dxa"/>
          </w:tcPr>
          <w:p w14:paraId="590F831D" w14:textId="77777777" w:rsidR="00F93F79" w:rsidRPr="00F2144F" w:rsidRDefault="006F6BE2" w:rsidP="004C1680">
            <w:pPr>
              <w:pStyle w:val="ListBullet"/>
              <w:rPr>
                <w:sz w:val="20"/>
                <w:szCs w:val="18"/>
                <w:lang w:eastAsia="en-AU"/>
              </w:rPr>
            </w:pPr>
            <w:r w:rsidRPr="00F2144F">
              <w:rPr>
                <w:sz w:val="20"/>
                <w:szCs w:val="18"/>
              </w:rPr>
              <w:t>Consult to provide key project information, recommendations, and advice.</w:t>
            </w:r>
          </w:p>
        </w:tc>
      </w:tr>
      <w:tr w:rsidR="0002436B" w:rsidRPr="00C978B9" w14:paraId="444C1D19" w14:textId="77777777" w:rsidTr="004C1680">
        <w:trPr>
          <w:cantSplit/>
        </w:trPr>
        <w:tc>
          <w:tcPr>
            <w:tcW w:w="3601" w:type="dxa"/>
          </w:tcPr>
          <w:p w14:paraId="1EC1B5FC" w14:textId="77777777" w:rsidR="0002436B" w:rsidRPr="00A15CDB" w:rsidRDefault="00596C1A" w:rsidP="004C1680">
            <w:pPr>
              <w:pStyle w:val="TableText"/>
            </w:pPr>
            <w:r>
              <w:t>Team and Consultants</w:t>
            </w:r>
          </w:p>
        </w:tc>
        <w:tc>
          <w:tcPr>
            <w:tcW w:w="6946" w:type="dxa"/>
          </w:tcPr>
          <w:p w14:paraId="086F492F" w14:textId="77777777" w:rsidR="00F93F79" w:rsidRPr="00F2144F" w:rsidRDefault="006F6BE2" w:rsidP="004C1680">
            <w:pPr>
              <w:pStyle w:val="ListBullet"/>
              <w:rPr>
                <w:sz w:val="20"/>
                <w:szCs w:val="18"/>
                <w:lang w:eastAsia="en-AU"/>
              </w:rPr>
            </w:pPr>
            <w:r w:rsidRPr="00F2144F">
              <w:rPr>
                <w:sz w:val="20"/>
                <w:szCs w:val="18"/>
              </w:rPr>
              <w:t xml:space="preserve">Guide, support, </w:t>
            </w:r>
            <w:proofErr w:type="gramStart"/>
            <w:r w:rsidRPr="00F2144F">
              <w:rPr>
                <w:sz w:val="20"/>
                <w:szCs w:val="18"/>
              </w:rPr>
              <w:t>coach</w:t>
            </w:r>
            <w:proofErr w:type="gramEnd"/>
            <w:r w:rsidRPr="00F2144F">
              <w:rPr>
                <w:sz w:val="20"/>
                <w:szCs w:val="18"/>
              </w:rPr>
              <w:t xml:space="preserve"> and mentor team members</w:t>
            </w:r>
          </w:p>
          <w:p w14:paraId="3057523D" w14:textId="77777777" w:rsidR="00F93F79" w:rsidRPr="00F2144F" w:rsidRDefault="006F6BE2" w:rsidP="004C1680">
            <w:pPr>
              <w:pStyle w:val="ListBullet"/>
              <w:rPr>
                <w:sz w:val="20"/>
                <w:szCs w:val="18"/>
                <w:lang w:eastAsia="en-AU"/>
              </w:rPr>
            </w:pPr>
            <w:r w:rsidRPr="00F2144F">
              <w:rPr>
                <w:sz w:val="20"/>
                <w:szCs w:val="18"/>
              </w:rPr>
              <w:t>Maintain effective working relationships</w:t>
            </w:r>
          </w:p>
          <w:p w14:paraId="20FAB08D" w14:textId="77777777" w:rsidR="00F93F79" w:rsidRPr="00F2144F" w:rsidRDefault="006F6BE2" w:rsidP="004C1680">
            <w:pPr>
              <w:pStyle w:val="ListBullet"/>
              <w:rPr>
                <w:sz w:val="20"/>
                <w:szCs w:val="18"/>
                <w:lang w:eastAsia="en-AU"/>
              </w:rPr>
            </w:pPr>
            <w:r w:rsidRPr="00F2144F">
              <w:rPr>
                <w:sz w:val="20"/>
                <w:szCs w:val="18"/>
              </w:rPr>
              <w:t>Provide regular updates and supp</w:t>
            </w:r>
            <w:r w:rsidRPr="00F2144F">
              <w:rPr>
                <w:sz w:val="20"/>
                <w:szCs w:val="18"/>
              </w:rPr>
              <w:t>ort</w:t>
            </w:r>
          </w:p>
          <w:p w14:paraId="4C53C227" w14:textId="77777777" w:rsidR="00F93F79" w:rsidRPr="00F2144F" w:rsidRDefault="006F6BE2" w:rsidP="004C1680">
            <w:pPr>
              <w:pStyle w:val="ListBullet"/>
              <w:rPr>
                <w:sz w:val="20"/>
                <w:szCs w:val="18"/>
                <w:lang w:eastAsia="en-AU"/>
              </w:rPr>
            </w:pPr>
            <w:r w:rsidRPr="00F2144F">
              <w:rPr>
                <w:sz w:val="20"/>
                <w:szCs w:val="18"/>
              </w:rPr>
              <w:t>Work collaboratively to contribute to achieving team outcomes</w:t>
            </w:r>
          </w:p>
        </w:tc>
      </w:tr>
      <w:tr w:rsidR="0002436B" w:rsidRPr="00C978B9" w14:paraId="7B5F4F49" w14:textId="77777777" w:rsidTr="004C1680">
        <w:trPr>
          <w:cantSplit/>
        </w:trPr>
        <w:tc>
          <w:tcPr>
            <w:tcW w:w="3601" w:type="dxa"/>
          </w:tcPr>
          <w:p w14:paraId="37051423" w14:textId="77777777" w:rsidR="0002436B" w:rsidRPr="00A15CDB" w:rsidRDefault="00596C1A" w:rsidP="004C1680">
            <w:pPr>
              <w:pStyle w:val="TableText"/>
            </w:pPr>
            <w:r>
              <w:t>Corporate Finance</w:t>
            </w:r>
          </w:p>
        </w:tc>
        <w:tc>
          <w:tcPr>
            <w:tcW w:w="6946" w:type="dxa"/>
          </w:tcPr>
          <w:p w14:paraId="58E24433" w14:textId="77777777" w:rsidR="00F93F79" w:rsidRPr="00F2144F" w:rsidRDefault="006F6BE2" w:rsidP="004C1680">
            <w:pPr>
              <w:pStyle w:val="ListBullet"/>
              <w:rPr>
                <w:sz w:val="20"/>
                <w:szCs w:val="18"/>
                <w:lang w:eastAsia="en-AU"/>
              </w:rPr>
            </w:pPr>
            <w:r w:rsidRPr="00F2144F">
              <w:rPr>
                <w:sz w:val="20"/>
                <w:szCs w:val="18"/>
              </w:rPr>
              <w:t>Ensure budgets meet requirements and provide input into the Authority’s funding requirements</w:t>
            </w:r>
          </w:p>
        </w:tc>
      </w:tr>
      <w:tr w:rsidR="0002436B" w:rsidRPr="00C978B9" w14:paraId="02ED95B5" w14:textId="77777777" w:rsidTr="004C1680">
        <w:trPr>
          <w:cantSplit/>
        </w:trPr>
        <w:tc>
          <w:tcPr>
            <w:tcW w:w="3601" w:type="dxa"/>
          </w:tcPr>
          <w:p w14:paraId="12719FE7" w14:textId="77777777" w:rsidR="0002436B" w:rsidRPr="00A15CDB" w:rsidRDefault="00596C1A" w:rsidP="004C1680">
            <w:pPr>
              <w:pStyle w:val="TableText"/>
            </w:pPr>
            <w:r>
              <w:t>Procurement Team</w:t>
            </w:r>
          </w:p>
        </w:tc>
        <w:tc>
          <w:tcPr>
            <w:tcW w:w="6946" w:type="dxa"/>
          </w:tcPr>
          <w:p w14:paraId="2C10287A" w14:textId="77777777" w:rsidR="00F93F79" w:rsidRPr="00F2144F" w:rsidRDefault="006F6BE2" w:rsidP="004C1680">
            <w:pPr>
              <w:pStyle w:val="ListBullet"/>
              <w:rPr>
                <w:sz w:val="20"/>
                <w:szCs w:val="18"/>
                <w:lang w:eastAsia="en-AU"/>
              </w:rPr>
            </w:pPr>
            <w:r w:rsidRPr="00F2144F">
              <w:rPr>
                <w:sz w:val="20"/>
                <w:szCs w:val="18"/>
              </w:rPr>
              <w:t xml:space="preserve">Ensure that all procurements from consultancies to </w:t>
            </w:r>
            <w:r w:rsidRPr="00F2144F">
              <w:rPr>
                <w:sz w:val="20"/>
                <w:szCs w:val="18"/>
              </w:rPr>
              <w:t>construction are consistent with the Authority’s policies</w:t>
            </w:r>
          </w:p>
        </w:tc>
      </w:tr>
    </w:tbl>
    <w:bookmarkEnd w:id="2"/>
    <w:p w14:paraId="6F94FBDF" w14:textId="77777777" w:rsidR="00C34914" w:rsidRDefault="00C34914" w:rsidP="00FB27B0">
      <w:pPr>
        <w:spacing w:before="360"/>
        <w:rPr>
          <w:b/>
          <w:bCs/>
        </w:rPr>
      </w:pPr>
      <w:r>
        <w:rPr>
          <w:b/>
          <w:bCs/>
        </w:rPr>
        <w:t>External</w:t>
      </w:r>
    </w:p>
    <w:tbl>
      <w:tblPr>
        <w:tblStyle w:val="PSCPurple"/>
        <w:tblW w:w="10547" w:type="dxa"/>
        <w:tblBorders>
          <w:bottom w:val="single" w:sz="4" w:space="0" w:color="auto"/>
          <w:insideH w:val="single" w:sz="8" w:space="0" w:color="auto"/>
        </w:tblBorders>
        <w:tblLayout w:type="fixed"/>
        <w:tblLook w:val="04A0" w:firstRow="1" w:lastRow="0" w:firstColumn="1" w:lastColumn="0" w:noHBand="0" w:noVBand="1"/>
        <w:tblCaption w:val="PSC_External_Key_RelationshipsTable"/>
      </w:tblPr>
      <w:tblGrid>
        <w:gridCol w:w="3601"/>
        <w:gridCol w:w="6946"/>
      </w:tblGrid>
      <w:tr w:rsidR="00C34914" w:rsidRPr="00C978B9" w14:paraId="4762659A" w14:textId="77777777" w:rsidTr="00103875">
        <w:trPr>
          <w:cnfStyle w:val="100000000000" w:firstRow="1" w:lastRow="0" w:firstColumn="0" w:lastColumn="0" w:oddVBand="0" w:evenVBand="0" w:oddHBand="0" w:evenHBand="0" w:firstRowFirstColumn="0" w:firstRowLastColumn="0" w:lastRowFirstColumn="0" w:lastRowLastColumn="0"/>
          <w:cantSplit/>
        </w:trPr>
        <w:tc>
          <w:tcPr>
            <w:tcW w:w="3601"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752F8A"/>
          </w:tcPr>
          <w:p w14:paraId="418F7FEB" w14:textId="77777777" w:rsidR="00C34914" w:rsidRPr="00C978B9" w:rsidRDefault="00C34914" w:rsidP="003E0D69">
            <w:pPr>
              <w:pStyle w:val="TableTextWhite0"/>
            </w:pPr>
            <w:r w:rsidRPr="00C978B9">
              <w:t>Who</w:t>
            </w:r>
          </w:p>
        </w:tc>
        <w:tc>
          <w:tcPr>
            <w:tcW w:w="6946"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752F8A"/>
          </w:tcPr>
          <w:p w14:paraId="392B2620" w14:textId="77777777" w:rsidR="00C34914" w:rsidRPr="00C978B9" w:rsidRDefault="00C34914" w:rsidP="003E0D69">
            <w:pPr>
              <w:pStyle w:val="TableTextWhite0"/>
            </w:pPr>
            <w:r w:rsidRPr="00C978B9">
              <w:t>Why</w:t>
            </w:r>
          </w:p>
        </w:tc>
      </w:tr>
      <w:tr w:rsidR="00C34914" w:rsidRPr="00C978B9" w14:paraId="0C4DD097" w14:textId="77777777" w:rsidTr="00103875">
        <w:trPr>
          <w:cantSplit/>
        </w:trPr>
        <w:tc>
          <w:tcPr>
            <w:tcW w:w="3601" w:type="dxa"/>
          </w:tcPr>
          <w:p w14:paraId="24E0A5D4" w14:textId="77777777" w:rsidR="00C34914" w:rsidRPr="00DA65BD" w:rsidRDefault="00596C1A" w:rsidP="003E0D69">
            <w:pPr>
              <w:pStyle w:val="TableText"/>
            </w:pPr>
            <w:bookmarkStart w:id="3" w:name="ExternalRelationships"/>
            <w:r>
              <w:t>Stakeholders</w:t>
            </w:r>
          </w:p>
        </w:tc>
        <w:tc>
          <w:tcPr>
            <w:tcW w:w="6946" w:type="dxa"/>
          </w:tcPr>
          <w:p w14:paraId="59468A89" w14:textId="77777777" w:rsidR="00F93F79" w:rsidRPr="00F2144F" w:rsidRDefault="006F6BE2" w:rsidP="00641CB8">
            <w:pPr>
              <w:pStyle w:val="ListBullet"/>
              <w:rPr>
                <w:sz w:val="20"/>
                <w:szCs w:val="18"/>
                <w:lang w:eastAsia="en-AU"/>
              </w:rPr>
            </w:pPr>
            <w:r w:rsidRPr="00F2144F">
              <w:rPr>
                <w:sz w:val="20"/>
                <w:szCs w:val="18"/>
              </w:rPr>
              <w:t>Provide advice on project related matters and report on project progress</w:t>
            </w:r>
          </w:p>
          <w:p w14:paraId="023D7F6B" w14:textId="77777777" w:rsidR="00F93F79" w:rsidRPr="00F2144F" w:rsidRDefault="006F6BE2" w:rsidP="00641CB8">
            <w:pPr>
              <w:pStyle w:val="ListBullet"/>
              <w:rPr>
                <w:sz w:val="20"/>
                <w:szCs w:val="18"/>
                <w:lang w:eastAsia="en-AU"/>
              </w:rPr>
            </w:pPr>
            <w:r w:rsidRPr="00F2144F">
              <w:rPr>
                <w:sz w:val="20"/>
                <w:szCs w:val="18"/>
              </w:rPr>
              <w:t>Engage and consult to obtain information and resolve any project issues</w:t>
            </w:r>
          </w:p>
        </w:tc>
      </w:tr>
      <w:tr w:rsidR="00C34914" w:rsidRPr="00C978B9" w14:paraId="542916CB" w14:textId="77777777" w:rsidTr="00103875">
        <w:trPr>
          <w:cantSplit/>
        </w:trPr>
        <w:tc>
          <w:tcPr>
            <w:tcW w:w="3601" w:type="dxa"/>
          </w:tcPr>
          <w:p w14:paraId="2047E47C" w14:textId="43682E13" w:rsidR="00C34914" w:rsidRPr="00DA65BD" w:rsidRDefault="00596C1A" w:rsidP="003E0D69">
            <w:pPr>
              <w:pStyle w:val="TableText"/>
            </w:pPr>
            <w:r>
              <w:t>Contractors, Service Providers and Consultants</w:t>
            </w:r>
          </w:p>
        </w:tc>
        <w:tc>
          <w:tcPr>
            <w:tcW w:w="6946" w:type="dxa"/>
          </w:tcPr>
          <w:p w14:paraId="0115394A" w14:textId="77777777" w:rsidR="00F93F79" w:rsidRPr="00F2144F" w:rsidRDefault="006F6BE2" w:rsidP="00641CB8">
            <w:pPr>
              <w:pStyle w:val="ListBullet"/>
              <w:rPr>
                <w:sz w:val="20"/>
                <w:szCs w:val="18"/>
                <w:lang w:eastAsia="en-AU"/>
              </w:rPr>
            </w:pPr>
            <w:r w:rsidRPr="00F2144F">
              <w:rPr>
                <w:sz w:val="20"/>
                <w:szCs w:val="18"/>
              </w:rPr>
              <w:t>Manage contracts and monitor provision of service to ensure compliance with contract and service arrangements</w:t>
            </w:r>
          </w:p>
          <w:p w14:paraId="264384B8" w14:textId="77777777" w:rsidR="00F93F79" w:rsidRPr="00F2144F" w:rsidRDefault="006F6BE2" w:rsidP="00641CB8">
            <w:pPr>
              <w:pStyle w:val="ListBullet"/>
              <w:rPr>
                <w:sz w:val="20"/>
                <w:szCs w:val="18"/>
                <w:lang w:eastAsia="en-AU"/>
              </w:rPr>
            </w:pPr>
            <w:r w:rsidRPr="00F2144F">
              <w:rPr>
                <w:sz w:val="20"/>
                <w:szCs w:val="18"/>
              </w:rPr>
              <w:t xml:space="preserve">Consult, </w:t>
            </w:r>
            <w:proofErr w:type="gramStart"/>
            <w:r w:rsidRPr="00F2144F">
              <w:rPr>
                <w:sz w:val="20"/>
                <w:szCs w:val="18"/>
              </w:rPr>
              <w:t>provide</w:t>
            </w:r>
            <w:proofErr w:type="gramEnd"/>
            <w:r w:rsidRPr="00F2144F">
              <w:rPr>
                <w:sz w:val="20"/>
                <w:szCs w:val="18"/>
              </w:rPr>
              <w:t xml:space="preserve"> and obtain information, negotiate required outcomes and timeframes</w:t>
            </w:r>
          </w:p>
          <w:p w14:paraId="074744DA" w14:textId="77777777" w:rsidR="00F93F79" w:rsidRPr="00F2144F" w:rsidRDefault="006F6BE2" w:rsidP="00641CB8">
            <w:pPr>
              <w:pStyle w:val="ListBullet"/>
              <w:rPr>
                <w:sz w:val="20"/>
                <w:szCs w:val="18"/>
                <w:lang w:eastAsia="en-AU"/>
              </w:rPr>
            </w:pPr>
            <w:r w:rsidRPr="00F2144F">
              <w:rPr>
                <w:sz w:val="20"/>
                <w:szCs w:val="18"/>
              </w:rPr>
              <w:t>Resolve and pro</w:t>
            </w:r>
            <w:r w:rsidRPr="00F2144F">
              <w:rPr>
                <w:sz w:val="20"/>
                <w:szCs w:val="18"/>
              </w:rPr>
              <w:t>vide solutions to issues</w:t>
            </w:r>
          </w:p>
        </w:tc>
      </w:tr>
      <w:tr w:rsidR="00C34914" w:rsidRPr="00C978B9" w14:paraId="3ABA341D" w14:textId="77777777" w:rsidTr="00103875">
        <w:trPr>
          <w:cantSplit/>
        </w:trPr>
        <w:tc>
          <w:tcPr>
            <w:tcW w:w="3601" w:type="dxa"/>
          </w:tcPr>
          <w:p w14:paraId="475C3B0B" w14:textId="77777777" w:rsidR="00C34914" w:rsidRPr="00DA65BD" w:rsidRDefault="00596C1A" w:rsidP="003E0D69">
            <w:pPr>
              <w:pStyle w:val="TableText"/>
            </w:pPr>
            <w:r>
              <w:t>Local Councils</w:t>
            </w:r>
          </w:p>
        </w:tc>
        <w:tc>
          <w:tcPr>
            <w:tcW w:w="6946" w:type="dxa"/>
          </w:tcPr>
          <w:p w14:paraId="3851F1E8" w14:textId="77777777" w:rsidR="00F93F79" w:rsidRPr="00F2144F" w:rsidRDefault="006F6BE2" w:rsidP="00641CB8">
            <w:pPr>
              <w:pStyle w:val="ListBullet"/>
              <w:rPr>
                <w:sz w:val="20"/>
                <w:szCs w:val="18"/>
                <w:lang w:eastAsia="en-AU"/>
              </w:rPr>
            </w:pPr>
            <w:r w:rsidRPr="00F2144F">
              <w:rPr>
                <w:sz w:val="20"/>
                <w:szCs w:val="18"/>
              </w:rPr>
              <w:t>Establish professional networks and relationships with senior Local Government representatives across the 8 LGAs of the Western Parkland City</w:t>
            </w:r>
          </w:p>
        </w:tc>
      </w:tr>
      <w:tr w:rsidR="00C34914" w:rsidRPr="00C978B9" w14:paraId="1162018E" w14:textId="77777777" w:rsidTr="00103875">
        <w:trPr>
          <w:cantSplit/>
        </w:trPr>
        <w:tc>
          <w:tcPr>
            <w:tcW w:w="3601" w:type="dxa"/>
          </w:tcPr>
          <w:p w14:paraId="146E066B" w14:textId="361E4C76" w:rsidR="00C34914" w:rsidRPr="00DA65BD" w:rsidRDefault="00596C1A" w:rsidP="003E0D69">
            <w:pPr>
              <w:pStyle w:val="TableText"/>
            </w:pPr>
            <w:r>
              <w:t>Other Government Departments and Agencies</w:t>
            </w:r>
          </w:p>
        </w:tc>
        <w:tc>
          <w:tcPr>
            <w:tcW w:w="6946" w:type="dxa"/>
          </w:tcPr>
          <w:p w14:paraId="5BF8EE18" w14:textId="77777777" w:rsidR="00F93F79" w:rsidRPr="00F2144F" w:rsidRDefault="006F6BE2" w:rsidP="00641CB8">
            <w:pPr>
              <w:pStyle w:val="ListBullet"/>
              <w:rPr>
                <w:sz w:val="20"/>
                <w:szCs w:val="18"/>
                <w:lang w:eastAsia="en-AU"/>
              </w:rPr>
            </w:pPr>
            <w:r w:rsidRPr="00F2144F">
              <w:rPr>
                <w:sz w:val="20"/>
                <w:szCs w:val="18"/>
              </w:rPr>
              <w:t xml:space="preserve">Negotiate and </w:t>
            </w:r>
            <w:r w:rsidRPr="00F2144F">
              <w:rPr>
                <w:sz w:val="20"/>
                <w:szCs w:val="18"/>
              </w:rPr>
              <w:t>influence outcome and integrate cross-agency programs.</w:t>
            </w:r>
          </w:p>
          <w:p w14:paraId="77D2E389" w14:textId="77777777" w:rsidR="00F93F79" w:rsidRPr="00F2144F" w:rsidRDefault="006F6BE2" w:rsidP="00641CB8">
            <w:pPr>
              <w:pStyle w:val="ListBullet"/>
              <w:rPr>
                <w:sz w:val="20"/>
                <w:szCs w:val="18"/>
                <w:lang w:eastAsia="en-AU"/>
              </w:rPr>
            </w:pPr>
            <w:r w:rsidRPr="00F2144F">
              <w:rPr>
                <w:sz w:val="20"/>
                <w:szCs w:val="18"/>
              </w:rPr>
              <w:t>Establish professional networks and relationships with Directors of other NSW Government agencies, and with similar roles across other</w:t>
            </w:r>
          </w:p>
          <w:p w14:paraId="706FF049" w14:textId="77777777" w:rsidR="00F93F79" w:rsidRPr="00F2144F" w:rsidRDefault="006F6BE2" w:rsidP="00641CB8">
            <w:pPr>
              <w:pStyle w:val="ListBullet"/>
              <w:rPr>
                <w:sz w:val="20"/>
                <w:szCs w:val="18"/>
                <w:lang w:eastAsia="en-AU"/>
              </w:rPr>
            </w:pPr>
            <w:r w:rsidRPr="00F2144F">
              <w:rPr>
                <w:sz w:val="20"/>
                <w:szCs w:val="18"/>
              </w:rPr>
              <w:t>jurisdictions to maintain currency, share ideas and learnings, and</w:t>
            </w:r>
            <w:r w:rsidRPr="00F2144F">
              <w:rPr>
                <w:sz w:val="20"/>
                <w:szCs w:val="18"/>
              </w:rPr>
              <w:t xml:space="preserve"> collaborate on common responses to project issues</w:t>
            </w:r>
          </w:p>
        </w:tc>
      </w:tr>
      <w:tr w:rsidR="00C34914" w:rsidRPr="00C978B9" w14:paraId="0D677CE8" w14:textId="77777777" w:rsidTr="00103875">
        <w:trPr>
          <w:cantSplit/>
        </w:trPr>
        <w:tc>
          <w:tcPr>
            <w:tcW w:w="3601" w:type="dxa"/>
          </w:tcPr>
          <w:p w14:paraId="77E260C0" w14:textId="77777777" w:rsidR="00C34914" w:rsidRPr="00DA65BD" w:rsidRDefault="00596C1A" w:rsidP="003E0D69">
            <w:pPr>
              <w:pStyle w:val="TableText"/>
            </w:pPr>
            <w:r>
              <w:t>Community and Stakeholders</w:t>
            </w:r>
          </w:p>
        </w:tc>
        <w:tc>
          <w:tcPr>
            <w:tcW w:w="6946" w:type="dxa"/>
          </w:tcPr>
          <w:p w14:paraId="42A6A07C" w14:textId="77777777" w:rsidR="00F93F79" w:rsidRPr="00F2144F" w:rsidRDefault="006F6BE2" w:rsidP="00641CB8">
            <w:pPr>
              <w:pStyle w:val="ListBullet"/>
              <w:rPr>
                <w:sz w:val="20"/>
                <w:szCs w:val="18"/>
                <w:lang w:eastAsia="en-AU"/>
              </w:rPr>
            </w:pPr>
            <w:r w:rsidRPr="00F2144F">
              <w:rPr>
                <w:sz w:val="20"/>
                <w:szCs w:val="18"/>
              </w:rPr>
              <w:t>Consult with a broad range of community stakeholders and representatives to ensure the Authority’s vision and delivery program for the Bradfield City Centre is well communicated</w:t>
            </w:r>
            <w:r w:rsidRPr="00F2144F">
              <w:rPr>
                <w:sz w:val="20"/>
                <w:szCs w:val="18"/>
              </w:rPr>
              <w:t xml:space="preserve"> and understood, and that the community’s views are heard and taken into consideration</w:t>
            </w:r>
          </w:p>
        </w:tc>
      </w:tr>
    </w:tbl>
    <w:bookmarkEnd w:id="3"/>
    <w:p w14:paraId="562F8B2D" w14:textId="77777777" w:rsidR="00057CB3" w:rsidRPr="00C978B9" w:rsidRDefault="0002436B" w:rsidP="000C453F">
      <w:pPr>
        <w:pStyle w:val="Heading2"/>
      </w:pPr>
      <w:r w:rsidRPr="00C978B9">
        <w:t xml:space="preserve">Role </w:t>
      </w:r>
      <w:r w:rsidR="00043B92">
        <w:t>d</w:t>
      </w:r>
      <w:r w:rsidRPr="00C978B9">
        <w:t>imensions</w:t>
      </w:r>
    </w:p>
    <w:p w14:paraId="78FB0E58" w14:textId="77777777" w:rsidR="0002436B" w:rsidRDefault="001D133A" w:rsidP="000C453F">
      <w:pPr>
        <w:pStyle w:val="Heading3"/>
      </w:pPr>
      <w:r w:rsidRPr="00C978B9">
        <w:t>Decision making</w:t>
      </w:r>
    </w:p>
    <w:p w14:paraId="386DE693" w14:textId="77777777" w:rsidR="00F2144F" w:rsidRDefault="00A55204" w:rsidP="00F2144F">
      <w:bookmarkStart w:id="4" w:name="_Hlk17372642"/>
      <w:r>
        <w:t>The role:</w:t>
      </w:r>
      <w:r>
        <w:br/>
      </w:r>
    </w:p>
    <w:p w14:paraId="5F54B802" w14:textId="77777777" w:rsidR="00F2144F" w:rsidRPr="00F2144F" w:rsidRDefault="00A55204">
      <w:pPr>
        <w:pStyle w:val="ListParagraph"/>
        <w:numPr>
          <w:ilvl w:val="0"/>
          <w:numId w:val="16"/>
        </w:numPr>
        <w:rPr>
          <w:rFonts w:cs="Arial"/>
          <w:szCs w:val="22"/>
        </w:rPr>
      </w:pPr>
      <w:r>
        <w:t xml:space="preserve">Is responsible for the management of strategy formulation, </w:t>
      </w:r>
      <w:proofErr w:type="gramStart"/>
      <w:r>
        <w:t>implementation</w:t>
      </w:r>
      <w:proofErr w:type="gramEnd"/>
      <w:r>
        <w:t xml:space="preserve"> and delivery planning for allocated projects.</w:t>
      </w:r>
    </w:p>
    <w:p w14:paraId="7562E02C" w14:textId="574FEE6E" w:rsidR="00F2144F" w:rsidRPr="00F2144F" w:rsidRDefault="00A55204">
      <w:pPr>
        <w:pStyle w:val="ListParagraph"/>
        <w:numPr>
          <w:ilvl w:val="0"/>
          <w:numId w:val="16"/>
        </w:numPr>
        <w:rPr>
          <w:rFonts w:cs="Arial"/>
          <w:szCs w:val="22"/>
        </w:rPr>
      </w:pPr>
      <w:r>
        <w:t>Manages a range of project activities to ensure successful project delivery and is expected to make</w:t>
      </w:r>
      <w:r w:rsidR="00A057AF">
        <w:t xml:space="preserve"> </w:t>
      </w:r>
      <w:r>
        <w:t>independent day-to-day decisions relating to work priorities and workload management</w:t>
      </w:r>
      <w:r w:rsidR="00F2144F">
        <w:t>.</w:t>
      </w:r>
    </w:p>
    <w:p w14:paraId="13D26182" w14:textId="78A1BBBD" w:rsidR="00F2144F" w:rsidRPr="00F2144F" w:rsidRDefault="00A55204">
      <w:pPr>
        <w:pStyle w:val="ListParagraph"/>
        <w:numPr>
          <w:ilvl w:val="0"/>
          <w:numId w:val="16"/>
        </w:numPr>
        <w:rPr>
          <w:rFonts w:cs="Arial"/>
          <w:szCs w:val="22"/>
        </w:rPr>
      </w:pPr>
      <w:r>
        <w:t xml:space="preserve">Manages and monitors the delivery of work by contractors and consultants ensuring outcomes meet agreed time, </w:t>
      </w:r>
      <w:proofErr w:type="gramStart"/>
      <w:r>
        <w:t>cost</w:t>
      </w:r>
      <w:proofErr w:type="gramEnd"/>
      <w:r>
        <w:t xml:space="preserve"> and quality requirements</w:t>
      </w:r>
    </w:p>
    <w:p w14:paraId="7FE40120" w14:textId="6C8FBED9" w:rsidR="00A057AF" w:rsidRPr="00A057AF" w:rsidRDefault="00A55204">
      <w:pPr>
        <w:pStyle w:val="ListParagraph"/>
        <w:numPr>
          <w:ilvl w:val="0"/>
          <w:numId w:val="16"/>
        </w:numPr>
        <w:rPr>
          <w:rFonts w:cs="Arial"/>
          <w:szCs w:val="22"/>
        </w:rPr>
      </w:pPr>
      <w:r>
        <w:t>Consults with the Project Director to determine project strategies and planning related issues but is</w:t>
      </w:r>
      <w:r w:rsidR="00A057AF">
        <w:t xml:space="preserve"> </w:t>
      </w:r>
      <w:r>
        <w:t xml:space="preserve">responsible for monitoring the delivery of work to ensure outcomes meet agreed criteria, benefits </w:t>
      </w:r>
      <w:proofErr w:type="spellStart"/>
      <w:proofErr w:type="gramStart"/>
      <w:r>
        <w:t>an</w:t>
      </w:r>
      <w:proofErr w:type="spellEnd"/>
      <w:proofErr w:type="gramEnd"/>
      <w:r w:rsidR="00F2144F">
        <w:t xml:space="preserve"> </w:t>
      </w:r>
      <w:r>
        <w:t>deliver value for money outcomes.</w:t>
      </w:r>
    </w:p>
    <w:p w14:paraId="52622D5E" w14:textId="729D9519" w:rsidR="00BD7587" w:rsidRPr="00F2144F" w:rsidRDefault="00A057AF">
      <w:pPr>
        <w:pStyle w:val="ListParagraph"/>
        <w:numPr>
          <w:ilvl w:val="0"/>
          <w:numId w:val="16"/>
        </w:numPr>
        <w:rPr>
          <w:rFonts w:cs="Arial"/>
          <w:szCs w:val="22"/>
        </w:rPr>
      </w:pPr>
      <w:r>
        <w:t>Makes</w:t>
      </w:r>
      <w:r w:rsidR="00A55204">
        <w:t xml:space="preserve"> decisions and acts within Government sector core values, strategic plans and priorities,</w:t>
      </w:r>
      <w:r>
        <w:t xml:space="preserve"> </w:t>
      </w:r>
      <w:r w:rsidR="00A55204">
        <w:t>legislative and regulatory frameworks, delegations, and agency policy and procedural frameworks and</w:t>
      </w:r>
      <w:r w:rsidR="00F2144F">
        <w:t xml:space="preserve"> </w:t>
      </w:r>
      <w:r w:rsidR="00A55204">
        <w:t>guidelines</w:t>
      </w:r>
    </w:p>
    <w:bookmarkEnd w:id="4"/>
    <w:p w14:paraId="1B736277" w14:textId="77777777" w:rsidR="001D133A" w:rsidRDefault="001D133A" w:rsidP="000C453F">
      <w:pPr>
        <w:pStyle w:val="Heading3"/>
      </w:pPr>
      <w:r w:rsidRPr="00C978B9">
        <w:t>Reporting line</w:t>
      </w:r>
    </w:p>
    <w:p w14:paraId="3495379D" w14:textId="77777777" w:rsidR="00E91D2A" w:rsidRDefault="00A55204" w:rsidP="001D133A">
      <w:r>
        <w:t>The role reports to the Project Director.</w:t>
      </w:r>
    </w:p>
    <w:p w14:paraId="5B834758" w14:textId="77777777" w:rsidR="001D133A" w:rsidRDefault="001D133A" w:rsidP="000C453F">
      <w:pPr>
        <w:pStyle w:val="Heading3"/>
      </w:pPr>
      <w:r w:rsidRPr="00C978B9">
        <w:t>Direct reports</w:t>
      </w:r>
    </w:p>
    <w:p w14:paraId="5654D57B" w14:textId="620649DE" w:rsidR="001D133A" w:rsidRPr="00C978B9" w:rsidRDefault="004C1680" w:rsidP="001D133A">
      <w:r>
        <w:t>Up to 8</w:t>
      </w:r>
    </w:p>
    <w:p w14:paraId="0F8EB9B6" w14:textId="77777777" w:rsidR="001D133A" w:rsidRDefault="001D133A" w:rsidP="000C453F">
      <w:pPr>
        <w:pStyle w:val="Heading3"/>
      </w:pPr>
      <w:r w:rsidRPr="00C978B9">
        <w:t>Budget/Expenditure</w:t>
      </w:r>
    </w:p>
    <w:p w14:paraId="71772F6A" w14:textId="77777777" w:rsidR="005505E4" w:rsidRDefault="00A55204" w:rsidP="005505E4">
      <w:r>
        <w:t>As per delegations</w:t>
      </w:r>
    </w:p>
    <w:p w14:paraId="0462ED79" w14:textId="77777777" w:rsidR="00911D8D" w:rsidRPr="000C453F" w:rsidRDefault="00911D8D" w:rsidP="000C453F">
      <w:pPr>
        <w:pStyle w:val="Heading2"/>
        <w:rPr>
          <w:rStyle w:val="Heading1Char"/>
          <w:b/>
          <w:bCs/>
          <w:kern w:val="0"/>
          <w:sz w:val="26"/>
          <w:szCs w:val="28"/>
        </w:rPr>
      </w:pPr>
      <w:bookmarkStart w:id="5" w:name="_Hlk40707470"/>
      <w:r w:rsidRPr="000C453F">
        <w:rPr>
          <w:rStyle w:val="Heading1Char"/>
          <w:b/>
          <w:bCs/>
          <w:kern w:val="0"/>
          <w:sz w:val="26"/>
          <w:szCs w:val="28"/>
        </w:rPr>
        <w:t>Key knowledge and experience</w:t>
      </w:r>
    </w:p>
    <w:p w14:paraId="51EAE7E5" w14:textId="088BF88C" w:rsidR="00F93F79" w:rsidRDefault="006F6BE2" w:rsidP="00F2144F">
      <w:pPr>
        <w:pStyle w:val="ListBullet"/>
        <w:rPr>
          <w:lang w:eastAsia="en-AU"/>
        </w:rPr>
      </w:pPr>
      <w:r>
        <w:t>Strong experience and successful track record in developing and delivering complex development</w:t>
      </w:r>
      <w:r w:rsidR="00F2144F">
        <w:rPr>
          <w:lang w:eastAsia="en-AU"/>
        </w:rPr>
        <w:t xml:space="preserve"> </w:t>
      </w:r>
      <w:r>
        <w:t>projects with WHS, environment and sustainability requirements and knowledge of relevant</w:t>
      </w:r>
      <w:r w:rsidR="00F2144F">
        <w:rPr>
          <w:lang w:eastAsia="en-AU"/>
        </w:rPr>
        <w:t xml:space="preserve"> </w:t>
      </w:r>
      <w:r>
        <w:t>legislation and standards.</w:t>
      </w:r>
    </w:p>
    <w:p w14:paraId="3BCF2E28" w14:textId="77777777" w:rsidR="00F93F79" w:rsidRDefault="006F6BE2" w:rsidP="00641CB8">
      <w:pPr>
        <w:pStyle w:val="ListBullet"/>
        <w:rPr>
          <w:lang w:eastAsia="en-AU"/>
        </w:rPr>
      </w:pPr>
      <w:r>
        <w:t>Understanding of and experience with NSW Government and Local Government context including strategic planning, state legislation and policie</w:t>
      </w:r>
      <w:r>
        <w:t>s.</w:t>
      </w:r>
    </w:p>
    <w:p w14:paraId="7B39F1F2" w14:textId="163AF69E" w:rsidR="00F93F79" w:rsidRDefault="006F6BE2" w:rsidP="00F2144F">
      <w:pPr>
        <w:pStyle w:val="ListBullet"/>
        <w:rPr>
          <w:lang w:eastAsia="en-AU"/>
        </w:rPr>
      </w:pPr>
      <w:r>
        <w:t>Experience in the procurement and contract administration of major infrastructure projects</w:t>
      </w:r>
      <w:r w:rsidR="00F2144F">
        <w:rPr>
          <w:lang w:eastAsia="en-AU"/>
        </w:rPr>
        <w:t xml:space="preserve"> </w:t>
      </w:r>
      <w:r>
        <w:t xml:space="preserve">contractors, </w:t>
      </w:r>
      <w:proofErr w:type="gramStart"/>
      <w:r>
        <w:t>consultants</w:t>
      </w:r>
      <w:proofErr w:type="gramEnd"/>
      <w:r>
        <w:t xml:space="preserve"> and service providers.</w:t>
      </w:r>
    </w:p>
    <w:p w14:paraId="7903CB0B" w14:textId="77777777" w:rsidR="00F93F79" w:rsidRDefault="006F6BE2" w:rsidP="00641CB8">
      <w:pPr>
        <w:pStyle w:val="ListBullet"/>
        <w:rPr>
          <w:lang w:eastAsia="en-AU"/>
        </w:rPr>
      </w:pPr>
      <w:r>
        <w:t>Demonstrated commercial and financial understanding with experience of feasibility modelling, program and budget m</w:t>
      </w:r>
      <w:r>
        <w:t>anagement systems and risk management.</w:t>
      </w:r>
    </w:p>
    <w:p w14:paraId="21916833" w14:textId="77777777" w:rsidR="00F93F79" w:rsidRDefault="006F6BE2" w:rsidP="00641CB8">
      <w:pPr>
        <w:pStyle w:val="ListBullet"/>
        <w:rPr>
          <w:lang w:eastAsia="en-AU"/>
        </w:rPr>
      </w:pPr>
      <w:r>
        <w:t>Strong communications skills including negotiation, presentation, dispute resolution and influencing skills.</w:t>
      </w:r>
    </w:p>
    <w:p w14:paraId="62572219" w14:textId="77777777" w:rsidR="00F93F79" w:rsidRDefault="006F6BE2" w:rsidP="00641CB8">
      <w:pPr>
        <w:pStyle w:val="ListBullet"/>
        <w:rPr>
          <w:lang w:eastAsia="en-AU"/>
        </w:rPr>
      </w:pPr>
      <w:r>
        <w:t>Experience in the preparation of accurate and timely reports for distribution to Senior Executives, the Boar</w:t>
      </w:r>
      <w:r>
        <w:t>d and Government.</w:t>
      </w:r>
    </w:p>
    <w:bookmarkEnd w:id="5"/>
    <w:p w14:paraId="43C4146A" w14:textId="77777777" w:rsidR="001D133A" w:rsidRDefault="001D133A" w:rsidP="000C453F">
      <w:pPr>
        <w:pStyle w:val="Heading2"/>
      </w:pPr>
      <w:r w:rsidRPr="00C978B9">
        <w:t>Essential requir</w:t>
      </w:r>
      <w:r w:rsidR="00E31CD3" w:rsidRPr="00C978B9">
        <w:t>e</w:t>
      </w:r>
      <w:r w:rsidRPr="00C978B9">
        <w:t>ments</w:t>
      </w:r>
    </w:p>
    <w:p w14:paraId="498D64D9" w14:textId="086752CF" w:rsidR="00F93F79" w:rsidRDefault="006F6BE2" w:rsidP="00F2144F">
      <w:pPr>
        <w:pStyle w:val="ListBullet"/>
        <w:rPr>
          <w:lang w:eastAsia="en-AU"/>
        </w:rPr>
      </w:pPr>
      <w:r>
        <w:t>Tertiary qualifications in engineering, construction, urban design, architecture, planning,</w:t>
      </w:r>
      <w:r w:rsidR="00F2144F">
        <w:rPr>
          <w:lang w:eastAsia="en-AU"/>
        </w:rPr>
        <w:t xml:space="preserve"> </w:t>
      </w:r>
      <w:r>
        <w:t>construction, project management, property, real estate and/or significant relevant industry</w:t>
      </w:r>
      <w:r w:rsidR="00F2144F">
        <w:rPr>
          <w:lang w:eastAsia="en-AU"/>
        </w:rPr>
        <w:t xml:space="preserve"> </w:t>
      </w:r>
      <w:r>
        <w:t>experience.</w:t>
      </w:r>
    </w:p>
    <w:p w14:paraId="5062A34F" w14:textId="77777777" w:rsidR="009E0B71" w:rsidRPr="00C978B9" w:rsidRDefault="009E0B71" w:rsidP="000C453F">
      <w:pPr>
        <w:pStyle w:val="Heading2"/>
      </w:pPr>
      <w:bookmarkStart w:id="6" w:name="_Hlk36203683"/>
      <w:bookmarkStart w:id="7" w:name="_Hlk36565316"/>
      <w:bookmarkStart w:id="8" w:name="_Hlk36209343"/>
      <w:bookmarkStart w:id="9" w:name="_Hlk36710441"/>
      <w:r w:rsidRPr="00C978B9">
        <w:t>Capabilities for the role</w:t>
      </w:r>
    </w:p>
    <w:p w14:paraId="731FFCAA" w14:textId="77777777" w:rsidR="009E0B71" w:rsidRPr="00175AAF" w:rsidRDefault="009E0B71" w:rsidP="009E0B71">
      <w:r w:rsidRPr="00175AAF">
        <w:t xml:space="preserve">The </w:t>
      </w:r>
      <w:hyperlink r:id="rId9" w:history="1">
        <w:r>
          <w:rPr>
            <w:rStyle w:val="Hyperlink"/>
          </w:rPr>
          <w:t>NSW public sector capability framework</w:t>
        </w:r>
      </w:hyperlink>
      <w:r>
        <w:t xml:space="preserve"> describes the capabilities (knowledge, skills and abilities) needed to perform a role. There are four main groups of capabilities: </w:t>
      </w:r>
      <w:r w:rsidRPr="00175AAF">
        <w:t>personal attributes</w:t>
      </w:r>
      <w:r>
        <w:t xml:space="preserve">, </w:t>
      </w:r>
      <w:r w:rsidRPr="00175AAF">
        <w:t>relationships</w:t>
      </w:r>
      <w:r>
        <w:t xml:space="preserve">, </w:t>
      </w:r>
      <w:proofErr w:type="gramStart"/>
      <w:r w:rsidRPr="00175AAF">
        <w:t>results</w:t>
      </w:r>
      <w:proofErr w:type="gramEnd"/>
      <w:r>
        <w:t xml:space="preserve"> and </w:t>
      </w:r>
      <w:r w:rsidRPr="00175AAF">
        <w:t>business enablers</w:t>
      </w:r>
      <w:r>
        <w:t xml:space="preserve">, with a fifth </w:t>
      </w:r>
      <w:r w:rsidRPr="00175AAF">
        <w:t>people management</w:t>
      </w:r>
      <w:r>
        <w:t xml:space="preserve"> group of capabilities for roles with managerial responsibilities. These groups, combined with capabilities drawn from occupation-specific capability sets where relevant, work together to provide an </w:t>
      </w:r>
      <w:r w:rsidRPr="00175AAF">
        <w:t>understanding of the capabilities needed for the role.</w:t>
      </w:r>
    </w:p>
    <w:p w14:paraId="2D2D0656" w14:textId="7EE077BB" w:rsidR="003E0111" w:rsidRPr="003C7A36" w:rsidRDefault="009E0B71" w:rsidP="00E97E4E">
      <w:r w:rsidRPr="003E0111">
        <w:t xml:space="preserve">The capabilities are separated into </w:t>
      </w:r>
      <w:r w:rsidRPr="00F2144F">
        <w:rPr>
          <w:b/>
          <w:bCs/>
        </w:rPr>
        <w:t>focus</w:t>
      </w:r>
      <w:r w:rsidRPr="003E0111">
        <w:t xml:space="preserve"> capabilities and </w:t>
      </w:r>
      <w:r w:rsidRPr="00F2144F">
        <w:rPr>
          <w:b/>
          <w:bCs/>
        </w:rPr>
        <w:t>complementary</w:t>
      </w:r>
      <w:r w:rsidRPr="003E0111">
        <w:t xml:space="preserve"> capabilities</w:t>
      </w:r>
      <w:r w:rsidR="00F2144F">
        <w:t>.</w:t>
      </w:r>
    </w:p>
    <w:p w14:paraId="3358DF65" w14:textId="77777777" w:rsidR="009E0B71" w:rsidRPr="00C978B9" w:rsidRDefault="009E0B71" w:rsidP="000C453F">
      <w:pPr>
        <w:pStyle w:val="Heading2"/>
      </w:pPr>
      <w:r w:rsidRPr="00C978B9">
        <w:t xml:space="preserve">Focus </w:t>
      </w:r>
      <w:r>
        <w:t>c</w:t>
      </w:r>
      <w:r w:rsidRPr="00C978B9">
        <w:t>apabilities</w:t>
      </w:r>
      <w:r w:rsidR="00AC56D6">
        <w:tab/>
      </w:r>
    </w:p>
    <w:p w14:paraId="737EEA79" w14:textId="77777777" w:rsidR="009E0B71" w:rsidRDefault="009E0B71" w:rsidP="009E0B71">
      <w:pPr>
        <w:pStyle w:val="PlainText"/>
        <w:spacing w:before="62" w:line="276" w:lineRule="auto"/>
        <w:rPr>
          <w:rFonts w:eastAsiaTheme="minorEastAsia"/>
          <w:szCs w:val="22"/>
          <w:lang w:val="en-US"/>
        </w:rPr>
      </w:pPr>
      <w:r>
        <w:rPr>
          <w:rFonts w:eastAsiaTheme="minorEastAsia"/>
          <w:i/>
          <w:szCs w:val="22"/>
          <w:lang w:val="en-US"/>
        </w:rPr>
        <w:t>Focus capabilities</w:t>
      </w:r>
      <w:r>
        <w:rPr>
          <w:rFonts w:eastAsiaTheme="minorEastAsia"/>
          <w:szCs w:val="22"/>
          <w:lang w:val="en-US"/>
        </w:rPr>
        <w:t xml:space="preserve"> are the capabilities considered the most important for effective performance of the role. These capabilities will be assessed at recruitment. </w:t>
      </w:r>
    </w:p>
    <w:p w14:paraId="66F61A6B" w14:textId="77777777" w:rsidR="008D6E7A" w:rsidRDefault="009E0B71" w:rsidP="001312F5">
      <w:pPr>
        <w:pStyle w:val="PlainText"/>
        <w:spacing w:before="62" w:line="276" w:lineRule="auto"/>
        <w:rPr>
          <w:rFonts w:eastAsiaTheme="minorEastAsia"/>
          <w:szCs w:val="22"/>
          <w:lang w:val="en-US"/>
        </w:rPr>
      </w:pPr>
      <w:r w:rsidRPr="004D15E4">
        <w:rPr>
          <w:rFonts w:eastAsiaTheme="minorEastAsia"/>
          <w:szCs w:val="22"/>
          <w:lang w:val="en-US"/>
        </w:rPr>
        <w:t xml:space="preserve">The focus capabilities for this role are shown below with a brief explanation of what each capability covers and the indicators describing the types of </w:t>
      </w:r>
      <w:proofErr w:type="spellStart"/>
      <w:r w:rsidRPr="004D15E4">
        <w:rPr>
          <w:rFonts w:eastAsiaTheme="minorEastAsia"/>
          <w:szCs w:val="22"/>
          <w:lang w:val="en-US"/>
        </w:rPr>
        <w:t>behaviours</w:t>
      </w:r>
      <w:proofErr w:type="spellEnd"/>
      <w:r>
        <w:rPr>
          <w:rFonts w:eastAsiaTheme="minorEastAsia"/>
          <w:szCs w:val="22"/>
          <w:lang w:val="en-US"/>
        </w:rPr>
        <w:t xml:space="preserve"> </w:t>
      </w:r>
      <w:r w:rsidRPr="004D15E4">
        <w:rPr>
          <w:rFonts w:eastAsiaTheme="minorEastAsia"/>
          <w:szCs w:val="22"/>
          <w:lang w:val="en-US"/>
        </w:rPr>
        <w:t xml:space="preserve">expected at </w:t>
      </w:r>
      <w:r>
        <w:rPr>
          <w:rFonts w:eastAsiaTheme="minorEastAsia"/>
          <w:szCs w:val="22"/>
          <w:lang w:val="en-US"/>
        </w:rPr>
        <w:t>each</w:t>
      </w:r>
      <w:r w:rsidRPr="004D15E4">
        <w:rPr>
          <w:rFonts w:eastAsiaTheme="minorEastAsia"/>
          <w:szCs w:val="22"/>
          <w:lang w:val="en-US"/>
        </w:rPr>
        <w:t xml:space="preserve"> level.</w:t>
      </w:r>
    </w:p>
    <w:p w14:paraId="307F7BAC" w14:textId="77777777" w:rsidR="00F2144F" w:rsidRDefault="00F2144F">
      <w:pPr>
        <w:rPr>
          <w:rFonts w:cs="Arial"/>
          <w:b/>
          <w:bCs/>
          <w:iCs/>
          <w:sz w:val="26"/>
          <w:szCs w:val="28"/>
        </w:rPr>
      </w:pPr>
      <w:r>
        <w:br w:type="page"/>
      </w:r>
    </w:p>
    <w:p w14:paraId="0A605B75" w14:textId="045E4B68" w:rsidR="00C34914" w:rsidRDefault="00C34914" w:rsidP="00C34914">
      <w:pPr>
        <w:pStyle w:val="Heading2"/>
      </w:pPr>
      <w:r w:rsidRPr="00C978B9">
        <w:t xml:space="preserve">Focus </w:t>
      </w:r>
      <w:r>
        <w:t>c</w:t>
      </w:r>
      <w:r w:rsidRPr="00C978B9">
        <w:t>apabilities</w:t>
      </w:r>
    </w:p>
    <w:tbl>
      <w:tblPr>
        <w:tblStyle w:val="TableGrid"/>
        <w:tblW w:w="0" w:type="auto"/>
        <w:tblBorders>
          <w:top w:val="single" w:sz="4" w:space="0" w:color="auto"/>
          <w:left w:val="none" w:sz="0" w:space="0" w:color="auto"/>
          <w:bottom w:val="single" w:sz="4" w:space="0" w:color="auto"/>
          <w:right w:val="none" w:sz="0" w:space="0" w:color="auto"/>
          <w:insideH w:val="single" w:sz="4" w:space="0" w:color="auto"/>
          <w:insideV w:val="none" w:sz="0" w:space="0" w:color="auto"/>
        </w:tblBorders>
        <w:tblLayout w:type="fixed"/>
        <w:tblLook w:val="04A0" w:firstRow="1" w:lastRow="0" w:firstColumn="1" w:lastColumn="0" w:noHBand="0" w:noVBand="1"/>
        <w:tblCaption w:val="PSC_FocusCapabilityFrameworkTable"/>
      </w:tblPr>
      <w:tblGrid>
        <w:gridCol w:w="1385"/>
        <w:gridCol w:w="2726"/>
        <w:gridCol w:w="4709"/>
        <w:gridCol w:w="1668"/>
      </w:tblGrid>
      <w:tr w:rsidR="00372FE9" w:rsidRPr="003C7A36" w14:paraId="74678F13" w14:textId="77777777" w:rsidTr="004C1680">
        <w:trPr>
          <w:cnfStyle w:val="100000000000" w:firstRow="1" w:lastRow="0" w:firstColumn="0" w:lastColumn="0" w:oddVBand="0" w:evenVBand="0" w:oddHBand="0" w:evenHBand="0" w:firstRowFirstColumn="0" w:firstRowLastColumn="0" w:lastRowFirstColumn="0" w:lastRowLastColumn="0"/>
          <w:cantSplit/>
          <w:tblHeader/>
        </w:trPr>
        <w:tc>
          <w:tcPr>
            <w:tcW w:w="1385" w:type="dxa"/>
            <w:shd w:val="clear" w:color="auto" w:fill="BFBFBF" w:themeFill="background1" w:themeFillShade="BF"/>
            <w:vAlign w:val="center"/>
          </w:tcPr>
          <w:p w14:paraId="2DA15027" w14:textId="77777777" w:rsidR="00372FE9" w:rsidRPr="003C7A36" w:rsidRDefault="00372FE9" w:rsidP="00372FE9">
            <w:pPr>
              <w:rPr>
                <w:sz w:val="20"/>
              </w:rPr>
            </w:pPr>
            <w:r w:rsidRPr="003C7A36">
              <w:rPr>
                <w:b/>
                <w:sz w:val="20"/>
              </w:rPr>
              <w:t>Capability group/sets</w:t>
            </w:r>
          </w:p>
        </w:tc>
        <w:tc>
          <w:tcPr>
            <w:tcW w:w="2726" w:type="dxa"/>
            <w:shd w:val="clear" w:color="auto" w:fill="BFBFBF" w:themeFill="background1" w:themeFillShade="BF"/>
          </w:tcPr>
          <w:p w14:paraId="208CA7EF" w14:textId="77777777" w:rsidR="00372FE9" w:rsidRPr="003C7A36" w:rsidRDefault="00372FE9" w:rsidP="00372FE9">
            <w:pPr>
              <w:rPr>
                <w:sz w:val="20"/>
              </w:rPr>
            </w:pPr>
            <w:r w:rsidRPr="003C7A36">
              <w:rPr>
                <w:b/>
                <w:sz w:val="20"/>
              </w:rPr>
              <w:t>Capability name</w:t>
            </w:r>
          </w:p>
        </w:tc>
        <w:tc>
          <w:tcPr>
            <w:tcW w:w="4709" w:type="dxa"/>
            <w:shd w:val="clear" w:color="auto" w:fill="BFBFBF" w:themeFill="background1" w:themeFillShade="BF"/>
          </w:tcPr>
          <w:p w14:paraId="4F134567" w14:textId="77777777" w:rsidR="00372FE9" w:rsidRPr="003C7A36" w:rsidRDefault="00372FE9" w:rsidP="00372FE9">
            <w:pPr>
              <w:rPr>
                <w:sz w:val="20"/>
              </w:rPr>
            </w:pPr>
            <w:r w:rsidRPr="003C7A36">
              <w:rPr>
                <w:b/>
                <w:sz w:val="20"/>
              </w:rPr>
              <w:t>Behavioural indicators</w:t>
            </w:r>
          </w:p>
        </w:tc>
        <w:tc>
          <w:tcPr>
            <w:tcW w:w="1668" w:type="dxa"/>
            <w:shd w:val="clear" w:color="auto" w:fill="BFBFBF" w:themeFill="background1" w:themeFillShade="BF"/>
          </w:tcPr>
          <w:p w14:paraId="315A687F" w14:textId="77777777" w:rsidR="00372FE9" w:rsidRPr="00372FE9" w:rsidRDefault="00372FE9" w:rsidP="00372FE9">
            <w:pPr>
              <w:rPr>
                <w:b/>
                <w:bCs/>
                <w:sz w:val="20"/>
              </w:rPr>
            </w:pPr>
            <w:r w:rsidRPr="00372FE9">
              <w:rPr>
                <w:b/>
                <w:bCs/>
                <w:sz w:val="20"/>
              </w:rPr>
              <w:t>Level</w:t>
            </w:r>
          </w:p>
        </w:tc>
      </w:tr>
      <w:tr w:rsidR="006F0836" w:rsidRPr="003C7A36" w14:paraId="434E44D7" w14:textId="77777777" w:rsidTr="004C659E">
        <w:trPr>
          <w:cantSplit/>
        </w:trPr>
        <w:tc>
          <w:tcPr>
            <w:tcW w:w="1385" w:type="dxa"/>
          </w:tcPr>
          <w:p w14:paraId="43E8BBEC" w14:textId="77777777" w:rsidR="006F0836" w:rsidRPr="003C7A36" w:rsidRDefault="006F0836" w:rsidP="00372203">
            <w:pPr>
              <w:jc w:val="center"/>
              <w:rPr>
                <w:noProof/>
                <w:sz w:val="20"/>
                <w:lang w:eastAsia="en-AU"/>
              </w:rPr>
            </w:pPr>
            <w:r w:rsidRPr="00372FE9">
              <w:rPr>
                <w:noProof/>
                <w:sz w:val="20"/>
                <w:lang w:eastAsia="en-AU"/>
              </w:rPr>
              <w:drawing>
                <wp:inline distT="0" distB="0" distL="0" distR="0" wp14:anchorId="003D9C82" wp14:editId="56A9D84E">
                  <wp:extent cx="749300" cy="749300"/>
                  <wp:effectExtent l="0" t="0" r="0" b="0"/>
                  <wp:docPr id="2923" name="personal-attributes.jpg" descr="personal-attribute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527E157D" w14:textId="77777777" w:rsidR="00667FCB" w:rsidRDefault="006F0836" w:rsidP="004A1A64">
            <w:pPr>
              <w:rPr>
                <w:rFonts w:cs="Arial"/>
                <w:color w:val="000000"/>
                <w:sz w:val="20"/>
              </w:rPr>
            </w:pPr>
            <w:r w:rsidRPr="003C7A36">
              <w:rPr>
                <w:rFonts w:cs="Arial"/>
                <w:b/>
                <w:bCs/>
                <w:color w:val="000000"/>
                <w:sz w:val="20"/>
              </w:rPr>
              <w:t>Display Resilience and Courage</w:t>
            </w:r>
          </w:p>
          <w:p w14:paraId="4A0B448F" w14:textId="77777777" w:rsidR="006F0836" w:rsidRPr="00667FCB" w:rsidRDefault="006F0836" w:rsidP="004A1A64">
            <w:pPr>
              <w:rPr>
                <w:rFonts w:cs="Arial"/>
                <w:color w:val="000000"/>
                <w:sz w:val="20"/>
              </w:rPr>
            </w:pPr>
            <w:r w:rsidRPr="003C7A36">
              <w:rPr>
                <w:rFonts w:cs="Arial"/>
                <w:color w:val="000000"/>
                <w:sz w:val="20"/>
              </w:rPr>
              <w:t>Be open and honest, prepared to express your views, and willing to accept and commit to change</w:t>
            </w:r>
          </w:p>
        </w:tc>
        <w:tc>
          <w:tcPr>
            <w:tcW w:w="4709" w:type="dxa"/>
          </w:tcPr>
          <w:p w14:paraId="2D520E39" w14:textId="77777777" w:rsidR="006F0836" w:rsidRPr="003C7A36" w:rsidRDefault="006F0836" w:rsidP="00A55204">
            <w:pPr>
              <w:pStyle w:val="TableBullet"/>
            </w:pPr>
            <w:r w:rsidRPr="003C7A36">
              <w:t>Be flexible, show initiative and respond quickly when situations change</w:t>
            </w:r>
          </w:p>
          <w:p w14:paraId="3FF8663E" w14:textId="77777777" w:rsidR="006F0836" w:rsidRPr="003C7A36" w:rsidRDefault="006F0836" w:rsidP="00A55204">
            <w:pPr>
              <w:pStyle w:val="TableBullet"/>
            </w:pPr>
            <w:r w:rsidRPr="003C7A36">
              <w:t>Give frank and honest feedback and advice</w:t>
            </w:r>
          </w:p>
          <w:p w14:paraId="37772194" w14:textId="77777777" w:rsidR="006F0836" w:rsidRPr="003C7A36" w:rsidRDefault="006F0836" w:rsidP="00A55204">
            <w:pPr>
              <w:pStyle w:val="TableBullet"/>
            </w:pPr>
            <w:r w:rsidRPr="003C7A36">
              <w:t xml:space="preserve">Listen when ideas are challenged, seek to understand the nature of the </w:t>
            </w:r>
            <w:proofErr w:type="gramStart"/>
            <w:r w:rsidRPr="003C7A36">
              <w:t>comment</w:t>
            </w:r>
            <w:proofErr w:type="gramEnd"/>
            <w:r w:rsidRPr="003C7A36">
              <w:t xml:space="preserve"> and respond appropriately</w:t>
            </w:r>
          </w:p>
          <w:p w14:paraId="7050086C" w14:textId="77777777" w:rsidR="006F0836" w:rsidRPr="003C7A36" w:rsidRDefault="006F0836" w:rsidP="00A55204">
            <w:pPr>
              <w:pStyle w:val="TableBullet"/>
            </w:pPr>
            <w:r w:rsidRPr="003C7A36">
              <w:t>Raise and work through challenging issues and seek alternatives</w:t>
            </w:r>
          </w:p>
          <w:p w14:paraId="49601962" w14:textId="77777777" w:rsidR="006F0836" w:rsidRPr="003C7A36" w:rsidRDefault="006F0836" w:rsidP="00A55204">
            <w:pPr>
              <w:pStyle w:val="TableBullet"/>
            </w:pPr>
            <w:r w:rsidRPr="003C7A36">
              <w:t>Remain composed and calm under pressure and in challenging situations</w:t>
            </w:r>
          </w:p>
        </w:tc>
        <w:tc>
          <w:tcPr>
            <w:tcW w:w="1668" w:type="dxa"/>
          </w:tcPr>
          <w:p w14:paraId="06BAB213" w14:textId="77777777" w:rsidR="006F0836" w:rsidRPr="006F0836" w:rsidRDefault="004C659E" w:rsidP="00544127">
            <w:pPr>
              <w:pStyle w:val="TableText"/>
            </w:pPr>
            <w:r w:rsidRPr="004C659E">
              <w:t>Adept</w:t>
            </w:r>
          </w:p>
        </w:tc>
      </w:tr>
      <w:tr w:rsidR="006F0836" w:rsidRPr="003C7A36" w14:paraId="63A3C5CE" w14:textId="77777777" w:rsidTr="004C659E">
        <w:trPr>
          <w:cantSplit/>
        </w:trPr>
        <w:tc>
          <w:tcPr>
            <w:tcW w:w="1385" w:type="dxa"/>
          </w:tcPr>
          <w:p w14:paraId="2CB3BFF4" w14:textId="77777777" w:rsidR="006F0836" w:rsidRPr="003C7A36" w:rsidRDefault="006F0836" w:rsidP="00372203">
            <w:pPr>
              <w:jc w:val="center"/>
              <w:rPr>
                <w:noProof/>
                <w:sz w:val="20"/>
                <w:lang w:eastAsia="en-AU"/>
              </w:rPr>
            </w:pPr>
            <w:r w:rsidRPr="00372FE9">
              <w:rPr>
                <w:noProof/>
                <w:sz w:val="20"/>
                <w:lang w:eastAsia="en-AU"/>
              </w:rPr>
              <w:drawing>
                <wp:inline distT="0" distB="0" distL="0" distR="0" wp14:anchorId="4CDC0134" wp14:editId="2F26FA17">
                  <wp:extent cx="749300" cy="749300"/>
                  <wp:effectExtent l="0" t="0" r="0" b="0"/>
                  <wp:docPr id="6507" name="personal-attributes.jpg" descr="personal-attribute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06D7B0F0" w14:textId="77777777" w:rsidR="00667FCB" w:rsidRDefault="006F0836" w:rsidP="004A1A64">
            <w:pPr>
              <w:rPr>
                <w:rFonts w:cs="Arial"/>
                <w:color w:val="000000"/>
                <w:sz w:val="20"/>
              </w:rPr>
            </w:pPr>
            <w:r w:rsidRPr="003C7A36">
              <w:rPr>
                <w:rFonts w:cs="Arial"/>
                <w:b/>
                <w:bCs/>
                <w:color w:val="000000"/>
                <w:sz w:val="20"/>
              </w:rPr>
              <w:t>Manage Self</w:t>
            </w:r>
          </w:p>
          <w:p w14:paraId="1BAB8AA2" w14:textId="77777777" w:rsidR="006F0836" w:rsidRPr="00667FCB" w:rsidRDefault="006F0836" w:rsidP="004A1A64">
            <w:pPr>
              <w:rPr>
                <w:rFonts w:cs="Arial"/>
                <w:color w:val="000000"/>
                <w:sz w:val="20"/>
              </w:rPr>
            </w:pPr>
            <w:r w:rsidRPr="003C7A36">
              <w:rPr>
                <w:rFonts w:cs="Arial"/>
                <w:color w:val="000000"/>
                <w:sz w:val="20"/>
              </w:rPr>
              <w:t>Show drive and motivation, an ability to self-reflect and a commitment to learning</w:t>
            </w:r>
          </w:p>
        </w:tc>
        <w:tc>
          <w:tcPr>
            <w:tcW w:w="4709" w:type="dxa"/>
          </w:tcPr>
          <w:p w14:paraId="1EF2191C" w14:textId="77777777" w:rsidR="006F0836" w:rsidRPr="003C7A36" w:rsidRDefault="006F0836" w:rsidP="00A55204">
            <w:pPr>
              <w:pStyle w:val="TableBullet"/>
            </w:pPr>
            <w:r w:rsidRPr="003C7A36">
              <w:t>Act as a professional role model for colleagues, set high personal goals and take pride in their achievement</w:t>
            </w:r>
          </w:p>
          <w:p w14:paraId="48B9F9C0" w14:textId="77777777" w:rsidR="006F0836" w:rsidRPr="003C7A36" w:rsidRDefault="006F0836" w:rsidP="00A55204">
            <w:pPr>
              <w:pStyle w:val="TableBullet"/>
            </w:pPr>
            <w:r w:rsidRPr="003C7A36">
              <w:t xml:space="preserve">Actively seek, </w:t>
            </w:r>
            <w:proofErr w:type="gramStart"/>
            <w:r w:rsidRPr="003C7A36">
              <w:t>reflect</w:t>
            </w:r>
            <w:proofErr w:type="gramEnd"/>
            <w:r w:rsidRPr="003C7A36">
              <w:t xml:space="preserve"> and act on feedback on own performance</w:t>
            </w:r>
          </w:p>
          <w:p w14:paraId="21AF0588" w14:textId="77777777" w:rsidR="006F0836" w:rsidRPr="003C7A36" w:rsidRDefault="006F0836" w:rsidP="00A55204">
            <w:pPr>
              <w:pStyle w:val="TableBullet"/>
            </w:pPr>
            <w:r w:rsidRPr="003C7A36">
              <w:t>Translate negative feedback into an opportunity to improve</w:t>
            </w:r>
          </w:p>
          <w:p w14:paraId="5273F085" w14:textId="77777777" w:rsidR="006F0836" w:rsidRPr="003C7A36" w:rsidRDefault="006F0836" w:rsidP="00A55204">
            <w:pPr>
              <w:pStyle w:val="TableBullet"/>
            </w:pPr>
            <w:r w:rsidRPr="003C7A36">
              <w:t>Take the initiative and act in a decisive way</w:t>
            </w:r>
          </w:p>
          <w:p w14:paraId="44DF0E69" w14:textId="77777777" w:rsidR="006F0836" w:rsidRPr="003C7A36" w:rsidRDefault="006F0836" w:rsidP="00A55204">
            <w:pPr>
              <w:pStyle w:val="TableBullet"/>
            </w:pPr>
            <w:r w:rsidRPr="003C7A36">
              <w:t>Demonstrate a strong interest in new knowledge and emerging practices relevant to the organisation</w:t>
            </w:r>
          </w:p>
        </w:tc>
        <w:tc>
          <w:tcPr>
            <w:tcW w:w="1668" w:type="dxa"/>
          </w:tcPr>
          <w:p w14:paraId="3C38A1CB" w14:textId="77777777" w:rsidR="006F0836" w:rsidRPr="006F0836" w:rsidRDefault="004C659E" w:rsidP="00544127">
            <w:pPr>
              <w:pStyle w:val="TableText"/>
            </w:pPr>
            <w:r w:rsidRPr="004C659E">
              <w:t>Advanced</w:t>
            </w:r>
          </w:p>
        </w:tc>
      </w:tr>
      <w:tr w:rsidR="006F0836" w:rsidRPr="003C7A36" w14:paraId="6F5FE41A" w14:textId="77777777" w:rsidTr="004C659E">
        <w:trPr>
          <w:cantSplit/>
        </w:trPr>
        <w:tc>
          <w:tcPr>
            <w:tcW w:w="1385" w:type="dxa"/>
          </w:tcPr>
          <w:p w14:paraId="1CE8609B" w14:textId="77777777" w:rsidR="006F0836" w:rsidRPr="003C7A36" w:rsidRDefault="006F0836" w:rsidP="00372203">
            <w:pPr>
              <w:jc w:val="center"/>
              <w:rPr>
                <w:noProof/>
                <w:sz w:val="20"/>
                <w:lang w:eastAsia="en-AU"/>
              </w:rPr>
            </w:pPr>
            <w:r w:rsidRPr="00372FE9">
              <w:rPr>
                <w:noProof/>
                <w:sz w:val="20"/>
                <w:lang w:eastAsia="en-AU"/>
              </w:rPr>
              <w:drawing>
                <wp:inline distT="0" distB="0" distL="0" distR="0" wp14:anchorId="055501CD" wp14:editId="2932C6DA">
                  <wp:extent cx="749300" cy="749300"/>
                  <wp:effectExtent l="0" t="0" r="0" b="0"/>
                  <wp:docPr id="4872" name="personal-attributes.jpg" descr="relationship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19CEDBF3" w14:textId="77777777" w:rsidR="00667FCB" w:rsidRDefault="006F0836" w:rsidP="004A1A64">
            <w:pPr>
              <w:rPr>
                <w:rFonts w:cs="Arial"/>
                <w:color w:val="000000"/>
                <w:sz w:val="20"/>
              </w:rPr>
            </w:pPr>
            <w:r w:rsidRPr="003C7A36">
              <w:rPr>
                <w:rFonts w:cs="Arial"/>
                <w:b/>
                <w:bCs/>
                <w:color w:val="000000"/>
                <w:sz w:val="20"/>
              </w:rPr>
              <w:t>Communicate Effectively</w:t>
            </w:r>
          </w:p>
          <w:p w14:paraId="2FD8B140" w14:textId="77777777" w:rsidR="006F0836" w:rsidRPr="00667FCB" w:rsidRDefault="006F0836" w:rsidP="004A1A64">
            <w:pPr>
              <w:rPr>
                <w:rFonts w:cs="Arial"/>
                <w:color w:val="000000"/>
                <w:sz w:val="20"/>
              </w:rPr>
            </w:pPr>
            <w:r w:rsidRPr="003C7A36">
              <w:rPr>
                <w:rFonts w:cs="Arial"/>
                <w:color w:val="000000"/>
                <w:sz w:val="20"/>
              </w:rPr>
              <w:t>Communicate clearly, actively listen to others, and respond with understanding and respect</w:t>
            </w:r>
          </w:p>
        </w:tc>
        <w:tc>
          <w:tcPr>
            <w:tcW w:w="4709" w:type="dxa"/>
          </w:tcPr>
          <w:p w14:paraId="2714B207" w14:textId="77777777" w:rsidR="006F0836" w:rsidRPr="003C7A36" w:rsidRDefault="006F0836" w:rsidP="00A55204">
            <w:pPr>
              <w:pStyle w:val="TableBullet"/>
            </w:pPr>
            <w:r w:rsidRPr="003C7A36">
              <w:t xml:space="preserve">Present with credibility, engage diverse </w:t>
            </w:r>
            <w:proofErr w:type="gramStart"/>
            <w:r w:rsidRPr="003C7A36">
              <w:t>audiences</w:t>
            </w:r>
            <w:proofErr w:type="gramEnd"/>
            <w:r w:rsidRPr="003C7A36">
              <w:t xml:space="preserve"> and test levels of understanding</w:t>
            </w:r>
          </w:p>
          <w:p w14:paraId="5FFE7ED9" w14:textId="77777777" w:rsidR="006F0836" w:rsidRPr="003C7A36" w:rsidRDefault="006F0836" w:rsidP="00A55204">
            <w:pPr>
              <w:pStyle w:val="TableBullet"/>
            </w:pPr>
            <w:r w:rsidRPr="003C7A36">
              <w:t>Translate technical and complex information clearly and concisely for diverse audiences</w:t>
            </w:r>
          </w:p>
          <w:p w14:paraId="41552F89" w14:textId="77777777" w:rsidR="006F0836" w:rsidRPr="003C7A36" w:rsidRDefault="006F0836" w:rsidP="00A55204">
            <w:pPr>
              <w:pStyle w:val="TableBullet"/>
            </w:pPr>
            <w:r w:rsidRPr="003C7A36">
              <w:t>Create opportunities for others to contribute to discussion and debate</w:t>
            </w:r>
          </w:p>
          <w:p w14:paraId="7C0D7967" w14:textId="77777777" w:rsidR="006F0836" w:rsidRPr="003C7A36" w:rsidRDefault="006F0836" w:rsidP="00A55204">
            <w:pPr>
              <w:pStyle w:val="TableBullet"/>
            </w:pPr>
            <w:r w:rsidRPr="003C7A36">
              <w:t>Contribute to and promote information sharing across the organisation</w:t>
            </w:r>
          </w:p>
          <w:p w14:paraId="2BF74E12" w14:textId="77777777" w:rsidR="006F0836" w:rsidRPr="003C7A36" w:rsidRDefault="006F0836" w:rsidP="00A55204">
            <w:pPr>
              <w:pStyle w:val="TableBullet"/>
            </w:pPr>
            <w:r w:rsidRPr="003C7A36">
              <w:t>Manage complex communications that involve understanding and responding to multiple and divergent viewpoints</w:t>
            </w:r>
          </w:p>
          <w:p w14:paraId="497AC083" w14:textId="77777777" w:rsidR="006F0836" w:rsidRPr="003C7A36" w:rsidRDefault="006F0836" w:rsidP="00A55204">
            <w:pPr>
              <w:pStyle w:val="TableBullet"/>
            </w:pPr>
            <w:r w:rsidRPr="003C7A36">
              <w:t>Explore creative ways to engage diverse audiences and communicate information</w:t>
            </w:r>
          </w:p>
          <w:p w14:paraId="05382F5F" w14:textId="77777777" w:rsidR="006F0836" w:rsidRPr="003C7A36" w:rsidRDefault="006F0836" w:rsidP="00A55204">
            <w:pPr>
              <w:pStyle w:val="TableBullet"/>
            </w:pPr>
            <w:r w:rsidRPr="003C7A36">
              <w:t>Adjust style and approach to optimise outcomes</w:t>
            </w:r>
          </w:p>
          <w:p w14:paraId="577DF174" w14:textId="77777777" w:rsidR="006F0836" w:rsidRPr="003C7A36" w:rsidRDefault="006F0836" w:rsidP="00A55204">
            <w:pPr>
              <w:pStyle w:val="TableBullet"/>
            </w:pPr>
            <w:r w:rsidRPr="003C7A36">
              <w:t>Write fluently and persuasively in plain English and in a range of styles and formats</w:t>
            </w:r>
          </w:p>
        </w:tc>
        <w:tc>
          <w:tcPr>
            <w:tcW w:w="1668" w:type="dxa"/>
          </w:tcPr>
          <w:p w14:paraId="15A4D3D9" w14:textId="77777777" w:rsidR="006F0836" w:rsidRPr="006F0836" w:rsidRDefault="004C659E" w:rsidP="00544127">
            <w:pPr>
              <w:pStyle w:val="TableText"/>
            </w:pPr>
            <w:r w:rsidRPr="004C659E">
              <w:t>Advanced</w:t>
            </w:r>
          </w:p>
        </w:tc>
      </w:tr>
      <w:tr w:rsidR="006F0836" w:rsidRPr="003C7A36" w14:paraId="61CC2E22" w14:textId="77777777" w:rsidTr="004C659E">
        <w:trPr>
          <w:cantSplit/>
        </w:trPr>
        <w:tc>
          <w:tcPr>
            <w:tcW w:w="1385" w:type="dxa"/>
          </w:tcPr>
          <w:p w14:paraId="4CBEA318" w14:textId="77777777" w:rsidR="006F0836" w:rsidRPr="003C7A36" w:rsidRDefault="006F0836" w:rsidP="00372203">
            <w:pPr>
              <w:jc w:val="center"/>
              <w:rPr>
                <w:noProof/>
                <w:sz w:val="20"/>
                <w:lang w:eastAsia="en-AU"/>
              </w:rPr>
            </w:pPr>
            <w:r w:rsidRPr="00372FE9">
              <w:rPr>
                <w:noProof/>
                <w:sz w:val="20"/>
                <w:lang w:eastAsia="en-AU"/>
              </w:rPr>
              <w:drawing>
                <wp:inline distT="0" distB="0" distL="0" distR="0" wp14:anchorId="1C036793" wp14:editId="49A925BA">
                  <wp:extent cx="749300" cy="749300"/>
                  <wp:effectExtent l="0" t="0" r="0" b="0"/>
                  <wp:docPr id="8457" name="personal-attributes.jpg" descr="relationship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4883AE0E" w14:textId="77777777" w:rsidR="00667FCB" w:rsidRDefault="006F0836" w:rsidP="004A1A64">
            <w:pPr>
              <w:rPr>
                <w:rFonts w:cs="Arial"/>
                <w:color w:val="000000"/>
                <w:sz w:val="20"/>
              </w:rPr>
            </w:pPr>
            <w:r w:rsidRPr="003C7A36">
              <w:rPr>
                <w:rFonts w:cs="Arial"/>
                <w:b/>
                <w:bCs/>
                <w:color w:val="000000"/>
                <w:sz w:val="20"/>
              </w:rPr>
              <w:t>Work Collaboratively</w:t>
            </w:r>
          </w:p>
          <w:p w14:paraId="7EB91CDC" w14:textId="77777777" w:rsidR="006F0836" w:rsidRPr="00667FCB" w:rsidRDefault="006F0836" w:rsidP="004A1A64">
            <w:pPr>
              <w:rPr>
                <w:rFonts w:cs="Arial"/>
                <w:color w:val="000000"/>
                <w:sz w:val="20"/>
              </w:rPr>
            </w:pPr>
            <w:r w:rsidRPr="003C7A36">
              <w:rPr>
                <w:rFonts w:cs="Arial"/>
                <w:color w:val="000000"/>
                <w:sz w:val="20"/>
              </w:rPr>
              <w:t>Collaborate with others and value their contribution</w:t>
            </w:r>
          </w:p>
        </w:tc>
        <w:tc>
          <w:tcPr>
            <w:tcW w:w="4709" w:type="dxa"/>
          </w:tcPr>
          <w:p w14:paraId="1E951298" w14:textId="77777777" w:rsidR="006F0836" w:rsidRPr="003C7A36" w:rsidRDefault="006F0836" w:rsidP="00A55204">
            <w:pPr>
              <w:pStyle w:val="TableBullet"/>
            </w:pPr>
            <w:r w:rsidRPr="003C7A36">
              <w:t>Recognise outcomes achieved through effective collaboration between teams</w:t>
            </w:r>
          </w:p>
          <w:p w14:paraId="57F70FA2" w14:textId="77777777" w:rsidR="006F0836" w:rsidRPr="003C7A36" w:rsidRDefault="006F0836" w:rsidP="00A55204">
            <w:pPr>
              <w:pStyle w:val="TableBullet"/>
            </w:pPr>
            <w:r w:rsidRPr="003C7A36">
              <w:t xml:space="preserve">Build cooperation and overcome barriers to information sharing, </w:t>
            </w:r>
            <w:proofErr w:type="gramStart"/>
            <w:r w:rsidRPr="003C7A36">
              <w:t>communication</w:t>
            </w:r>
            <w:proofErr w:type="gramEnd"/>
            <w:r w:rsidRPr="003C7A36">
              <w:t xml:space="preserve"> and collaboration across the organisation and across government</w:t>
            </w:r>
          </w:p>
          <w:p w14:paraId="3C1F9F74" w14:textId="77777777" w:rsidR="006F0836" w:rsidRPr="003C7A36" w:rsidRDefault="006F0836" w:rsidP="00A55204">
            <w:pPr>
              <w:pStyle w:val="TableBullet"/>
            </w:pPr>
            <w:r w:rsidRPr="003C7A36">
              <w:t>Facilitate opportunities to engage and collaborate with stakeholders to develop joint solutions</w:t>
            </w:r>
          </w:p>
          <w:p w14:paraId="24350AAC" w14:textId="77777777" w:rsidR="006F0836" w:rsidRPr="003C7A36" w:rsidRDefault="006F0836" w:rsidP="00A55204">
            <w:pPr>
              <w:pStyle w:val="TableBullet"/>
            </w:pPr>
            <w:r w:rsidRPr="003C7A36">
              <w:t>Network extensively across government and organisations to increase collaboration</w:t>
            </w:r>
          </w:p>
          <w:p w14:paraId="21E720AF" w14:textId="77777777" w:rsidR="006F0836" w:rsidRPr="003C7A36" w:rsidRDefault="006F0836" w:rsidP="00A55204">
            <w:pPr>
              <w:pStyle w:val="TableBullet"/>
            </w:pPr>
            <w:r w:rsidRPr="003C7A36">
              <w:t>Encourage others to use appropriate collaboration approaches and tools, including digital technologies</w:t>
            </w:r>
          </w:p>
        </w:tc>
        <w:tc>
          <w:tcPr>
            <w:tcW w:w="1668" w:type="dxa"/>
          </w:tcPr>
          <w:p w14:paraId="3ADD95E4" w14:textId="77777777" w:rsidR="006F0836" w:rsidRPr="006F0836" w:rsidRDefault="004C659E" w:rsidP="00544127">
            <w:pPr>
              <w:pStyle w:val="TableText"/>
            </w:pPr>
            <w:r w:rsidRPr="004C659E">
              <w:t>Advanced</w:t>
            </w:r>
          </w:p>
        </w:tc>
      </w:tr>
      <w:tr w:rsidR="006F0836" w:rsidRPr="003C7A36" w14:paraId="52E9E36F" w14:textId="77777777" w:rsidTr="004C659E">
        <w:trPr>
          <w:cantSplit/>
        </w:trPr>
        <w:tc>
          <w:tcPr>
            <w:tcW w:w="1385" w:type="dxa"/>
          </w:tcPr>
          <w:p w14:paraId="7112B42D" w14:textId="77777777" w:rsidR="006F0836" w:rsidRPr="003C7A36" w:rsidRDefault="006F0836" w:rsidP="00372203">
            <w:pPr>
              <w:jc w:val="center"/>
              <w:rPr>
                <w:noProof/>
                <w:sz w:val="20"/>
                <w:lang w:eastAsia="en-AU"/>
              </w:rPr>
            </w:pPr>
            <w:r w:rsidRPr="00372FE9">
              <w:rPr>
                <w:noProof/>
                <w:sz w:val="20"/>
                <w:lang w:eastAsia="en-AU"/>
              </w:rPr>
              <w:drawing>
                <wp:inline distT="0" distB="0" distL="0" distR="0" wp14:anchorId="79193AAA" wp14:editId="57EC93C0">
                  <wp:extent cx="749300" cy="749300"/>
                  <wp:effectExtent l="0" t="0" r="0" b="0"/>
                  <wp:docPr id="2051" name="personal-attributes.jpg" descr="result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75971CC7" w14:textId="77777777" w:rsidR="00667FCB" w:rsidRDefault="006F0836" w:rsidP="004A1A64">
            <w:pPr>
              <w:rPr>
                <w:rFonts w:cs="Arial"/>
                <w:color w:val="000000"/>
                <w:sz w:val="20"/>
              </w:rPr>
            </w:pPr>
            <w:r w:rsidRPr="003C7A36">
              <w:rPr>
                <w:rFonts w:cs="Arial"/>
                <w:b/>
                <w:bCs/>
                <w:color w:val="000000"/>
                <w:sz w:val="20"/>
              </w:rPr>
              <w:t>Deliver Results</w:t>
            </w:r>
          </w:p>
          <w:p w14:paraId="4137F701" w14:textId="77777777" w:rsidR="006F0836" w:rsidRPr="00667FCB" w:rsidRDefault="006F0836" w:rsidP="004A1A64">
            <w:pPr>
              <w:rPr>
                <w:rFonts w:cs="Arial"/>
                <w:color w:val="000000"/>
                <w:sz w:val="20"/>
              </w:rPr>
            </w:pPr>
            <w:r w:rsidRPr="003C7A36">
              <w:rPr>
                <w:rFonts w:cs="Arial"/>
                <w:color w:val="000000"/>
                <w:sz w:val="20"/>
              </w:rPr>
              <w:t>Achieve results through the efficient use of resources and a commitment to quality outcomes</w:t>
            </w:r>
          </w:p>
        </w:tc>
        <w:tc>
          <w:tcPr>
            <w:tcW w:w="4709" w:type="dxa"/>
          </w:tcPr>
          <w:p w14:paraId="1B0BACD2" w14:textId="77777777" w:rsidR="006F0836" w:rsidRPr="003C7A36" w:rsidRDefault="006F0836" w:rsidP="00A55204">
            <w:pPr>
              <w:pStyle w:val="TableBullet"/>
            </w:pPr>
            <w:r w:rsidRPr="003C7A36">
              <w:t>Use own and others’ expertise to achieve outcomes, and take responsibility for delivering intended outcomes</w:t>
            </w:r>
          </w:p>
          <w:p w14:paraId="29F1A465" w14:textId="77777777" w:rsidR="006F0836" w:rsidRPr="003C7A36" w:rsidRDefault="006F0836" w:rsidP="00A55204">
            <w:pPr>
              <w:pStyle w:val="TableBullet"/>
            </w:pPr>
            <w:r w:rsidRPr="003C7A36">
              <w:t>Make sure staff understand expected goals and acknowledge staff success in achieving these</w:t>
            </w:r>
          </w:p>
          <w:p w14:paraId="363C81B2" w14:textId="77777777" w:rsidR="006F0836" w:rsidRPr="003C7A36" w:rsidRDefault="006F0836" w:rsidP="00A55204">
            <w:pPr>
              <w:pStyle w:val="TableBullet"/>
            </w:pPr>
            <w:r w:rsidRPr="003C7A36">
              <w:t>Identify resource needs and ensure goals are achieved within set budgets and deadlines</w:t>
            </w:r>
          </w:p>
          <w:p w14:paraId="4A485CAF" w14:textId="77777777" w:rsidR="006F0836" w:rsidRPr="003C7A36" w:rsidRDefault="006F0836" w:rsidP="00A55204">
            <w:pPr>
              <w:pStyle w:val="TableBullet"/>
            </w:pPr>
            <w:r w:rsidRPr="003C7A36">
              <w:t>Use business data to evaluate outcomes and inform continuous improvement</w:t>
            </w:r>
          </w:p>
          <w:p w14:paraId="5518894E" w14:textId="77777777" w:rsidR="006F0836" w:rsidRPr="003C7A36" w:rsidRDefault="006F0836" w:rsidP="00A55204">
            <w:pPr>
              <w:pStyle w:val="TableBullet"/>
            </w:pPr>
            <w:r w:rsidRPr="003C7A36">
              <w:t>Identify priorities that need to change and ensure the allocation of resources meets new business needs</w:t>
            </w:r>
          </w:p>
          <w:p w14:paraId="2958461C" w14:textId="77777777" w:rsidR="006F0836" w:rsidRPr="003C7A36" w:rsidRDefault="006F0836" w:rsidP="00A55204">
            <w:pPr>
              <w:pStyle w:val="TableBullet"/>
            </w:pPr>
            <w:r w:rsidRPr="003C7A36">
              <w:t>Ensure that the financial implications of changed priorities are explicit and budgeted for</w:t>
            </w:r>
          </w:p>
        </w:tc>
        <w:tc>
          <w:tcPr>
            <w:tcW w:w="1668" w:type="dxa"/>
          </w:tcPr>
          <w:p w14:paraId="3A8672AB" w14:textId="77777777" w:rsidR="006F0836" w:rsidRPr="006F0836" w:rsidRDefault="004C659E" w:rsidP="00544127">
            <w:pPr>
              <w:pStyle w:val="TableText"/>
            </w:pPr>
            <w:r w:rsidRPr="004C659E">
              <w:t>Adept</w:t>
            </w:r>
          </w:p>
        </w:tc>
      </w:tr>
      <w:tr w:rsidR="006F0836" w:rsidRPr="003C7A36" w14:paraId="2FBB2734" w14:textId="77777777" w:rsidTr="004C659E">
        <w:trPr>
          <w:cantSplit/>
        </w:trPr>
        <w:tc>
          <w:tcPr>
            <w:tcW w:w="1385" w:type="dxa"/>
          </w:tcPr>
          <w:p w14:paraId="71C706F1" w14:textId="77777777" w:rsidR="006F0836" w:rsidRPr="003C7A36" w:rsidRDefault="006F0836" w:rsidP="00372203">
            <w:pPr>
              <w:jc w:val="center"/>
              <w:rPr>
                <w:noProof/>
                <w:sz w:val="20"/>
                <w:lang w:eastAsia="en-AU"/>
              </w:rPr>
            </w:pPr>
            <w:r w:rsidRPr="00372FE9">
              <w:rPr>
                <w:noProof/>
                <w:sz w:val="20"/>
                <w:lang w:eastAsia="en-AU"/>
              </w:rPr>
              <w:drawing>
                <wp:inline distT="0" distB="0" distL="0" distR="0" wp14:anchorId="29ED20AA" wp14:editId="090AF387">
                  <wp:extent cx="749300" cy="749300"/>
                  <wp:effectExtent l="0" t="0" r="0" b="0"/>
                  <wp:docPr id="417" name="personal-attributes.jpg" descr="result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7B6241C9" w14:textId="77777777" w:rsidR="00667FCB" w:rsidRDefault="006F0836" w:rsidP="004A1A64">
            <w:pPr>
              <w:rPr>
                <w:rFonts w:cs="Arial"/>
                <w:color w:val="000000"/>
                <w:sz w:val="20"/>
              </w:rPr>
            </w:pPr>
            <w:r w:rsidRPr="003C7A36">
              <w:rPr>
                <w:rFonts w:cs="Arial"/>
                <w:b/>
                <w:bCs/>
                <w:color w:val="000000"/>
                <w:sz w:val="20"/>
              </w:rPr>
              <w:t>Plan and Prioritise</w:t>
            </w:r>
          </w:p>
          <w:p w14:paraId="0382AE24" w14:textId="77777777" w:rsidR="006F0836" w:rsidRPr="00667FCB" w:rsidRDefault="006F0836" w:rsidP="004A1A64">
            <w:pPr>
              <w:rPr>
                <w:rFonts w:cs="Arial"/>
                <w:color w:val="000000"/>
                <w:sz w:val="20"/>
              </w:rPr>
            </w:pPr>
            <w:r w:rsidRPr="003C7A36">
              <w:rPr>
                <w:rFonts w:cs="Arial"/>
                <w:color w:val="000000"/>
                <w:sz w:val="20"/>
              </w:rPr>
              <w:t>Plan to achieve priority outcomes and respond flexibly to changing circumstances</w:t>
            </w:r>
          </w:p>
        </w:tc>
        <w:tc>
          <w:tcPr>
            <w:tcW w:w="4709" w:type="dxa"/>
          </w:tcPr>
          <w:p w14:paraId="475F40C4" w14:textId="77777777" w:rsidR="006F0836" w:rsidRPr="003C7A36" w:rsidRDefault="006F0836" w:rsidP="00A55204">
            <w:pPr>
              <w:pStyle w:val="TableBullet"/>
            </w:pPr>
            <w:r w:rsidRPr="003C7A36">
              <w:t xml:space="preserve">Understand the links between the business unit, </w:t>
            </w:r>
            <w:proofErr w:type="gramStart"/>
            <w:r w:rsidRPr="003C7A36">
              <w:t>organisation</w:t>
            </w:r>
            <w:proofErr w:type="gramEnd"/>
            <w:r w:rsidRPr="003C7A36">
              <w:t xml:space="preserve"> and the whole-of-government agenda</w:t>
            </w:r>
          </w:p>
          <w:p w14:paraId="2C44870E" w14:textId="77777777" w:rsidR="006F0836" w:rsidRPr="003C7A36" w:rsidRDefault="006F0836" w:rsidP="00A55204">
            <w:pPr>
              <w:pStyle w:val="TableBullet"/>
            </w:pPr>
            <w:r w:rsidRPr="003C7A36">
              <w:t>Ensure business plan goals are clear and appropriate and include contingency provisions</w:t>
            </w:r>
          </w:p>
          <w:p w14:paraId="5BFDF47C" w14:textId="77777777" w:rsidR="006F0836" w:rsidRPr="003C7A36" w:rsidRDefault="006F0836" w:rsidP="00A55204">
            <w:pPr>
              <w:pStyle w:val="TableBullet"/>
            </w:pPr>
            <w:r w:rsidRPr="003C7A36">
              <w:t>Monitor the progress of initiatives and make necessary adjustments</w:t>
            </w:r>
          </w:p>
          <w:p w14:paraId="38990F11" w14:textId="77777777" w:rsidR="006F0836" w:rsidRPr="003C7A36" w:rsidRDefault="006F0836" w:rsidP="00A55204">
            <w:pPr>
              <w:pStyle w:val="TableBullet"/>
            </w:pPr>
            <w:r w:rsidRPr="003C7A36">
              <w:t>Anticipate and assess the impact of changes, including government policy and economic conditions, on business plans and initiatives and respond appropriately</w:t>
            </w:r>
          </w:p>
          <w:p w14:paraId="62E3C6BB" w14:textId="77777777" w:rsidR="006F0836" w:rsidRPr="003C7A36" w:rsidRDefault="006F0836" w:rsidP="00A55204">
            <w:pPr>
              <w:pStyle w:val="TableBullet"/>
            </w:pPr>
            <w:r w:rsidRPr="003C7A36">
              <w:t>Consider the implications of a wide range of complex issues and shift business priorities when necessary</w:t>
            </w:r>
          </w:p>
          <w:p w14:paraId="574BDFAE" w14:textId="77777777" w:rsidR="006F0836" w:rsidRPr="003C7A36" w:rsidRDefault="006F0836" w:rsidP="00A55204">
            <w:pPr>
              <w:pStyle w:val="TableBullet"/>
            </w:pPr>
            <w:r w:rsidRPr="003C7A36">
              <w:t>Undertake planning to help the organisation transition through change initiatives, and evaluate progress and outcomes to inform future planning</w:t>
            </w:r>
          </w:p>
        </w:tc>
        <w:tc>
          <w:tcPr>
            <w:tcW w:w="1668" w:type="dxa"/>
          </w:tcPr>
          <w:p w14:paraId="14D0F7B2" w14:textId="77777777" w:rsidR="006F0836" w:rsidRPr="006F0836" w:rsidRDefault="004C659E" w:rsidP="00544127">
            <w:pPr>
              <w:pStyle w:val="TableText"/>
            </w:pPr>
            <w:r w:rsidRPr="004C659E">
              <w:t>Advanced</w:t>
            </w:r>
          </w:p>
        </w:tc>
      </w:tr>
      <w:tr w:rsidR="006F0836" w:rsidRPr="003C7A36" w14:paraId="353A6F81" w14:textId="77777777" w:rsidTr="004C659E">
        <w:trPr>
          <w:cantSplit/>
        </w:trPr>
        <w:tc>
          <w:tcPr>
            <w:tcW w:w="1385" w:type="dxa"/>
          </w:tcPr>
          <w:p w14:paraId="39DBD0EE" w14:textId="77777777" w:rsidR="006F0836" w:rsidRPr="003C7A36" w:rsidRDefault="006F0836" w:rsidP="00372203">
            <w:pPr>
              <w:jc w:val="center"/>
              <w:rPr>
                <w:noProof/>
                <w:sz w:val="20"/>
                <w:lang w:eastAsia="en-AU"/>
              </w:rPr>
            </w:pPr>
            <w:r w:rsidRPr="00372FE9">
              <w:rPr>
                <w:noProof/>
                <w:sz w:val="20"/>
                <w:lang w:eastAsia="en-AU"/>
              </w:rPr>
              <w:drawing>
                <wp:inline distT="0" distB="0" distL="0" distR="0" wp14:anchorId="042D2663" wp14:editId="53265B1C">
                  <wp:extent cx="749300" cy="749300"/>
                  <wp:effectExtent l="0" t="0" r="0" b="0"/>
                  <wp:docPr id="4001" name="personal-attributes.jpg" descr="business-enabler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40EB0889" w14:textId="77777777" w:rsidR="00667FCB" w:rsidRDefault="006F0836" w:rsidP="004A1A64">
            <w:pPr>
              <w:rPr>
                <w:rFonts w:cs="Arial"/>
                <w:color w:val="000000"/>
                <w:sz w:val="20"/>
              </w:rPr>
            </w:pPr>
            <w:r w:rsidRPr="003C7A36">
              <w:rPr>
                <w:rFonts w:cs="Arial"/>
                <w:b/>
                <w:bCs/>
                <w:color w:val="000000"/>
                <w:sz w:val="20"/>
              </w:rPr>
              <w:t>Procurement and Contract Management</w:t>
            </w:r>
          </w:p>
          <w:p w14:paraId="13B353F4" w14:textId="77777777" w:rsidR="006F0836" w:rsidRPr="00667FCB" w:rsidRDefault="006F0836" w:rsidP="004A1A64">
            <w:pPr>
              <w:rPr>
                <w:rFonts w:cs="Arial"/>
                <w:color w:val="000000"/>
                <w:sz w:val="20"/>
              </w:rPr>
            </w:pPr>
            <w:r w:rsidRPr="003C7A36">
              <w:rPr>
                <w:rFonts w:cs="Arial"/>
                <w:color w:val="000000"/>
                <w:sz w:val="20"/>
              </w:rPr>
              <w:t>Understand and apply procurement processes to ensure effective purchasing and contract performance</w:t>
            </w:r>
          </w:p>
        </w:tc>
        <w:tc>
          <w:tcPr>
            <w:tcW w:w="4709" w:type="dxa"/>
          </w:tcPr>
          <w:p w14:paraId="61A8657F" w14:textId="77777777" w:rsidR="006F0836" w:rsidRPr="003C7A36" w:rsidRDefault="006F0836" w:rsidP="00A55204">
            <w:pPr>
              <w:pStyle w:val="TableBullet"/>
            </w:pPr>
            <w:r w:rsidRPr="003C7A36">
              <w:t>Apply legal, policy and organisational guidelines and procedures relating to procurement and contract management</w:t>
            </w:r>
          </w:p>
          <w:p w14:paraId="144A9946" w14:textId="77777777" w:rsidR="006F0836" w:rsidRPr="003C7A36" w:rsidRDefault="006F0836" w:rsidP="00A55204">
            <w:pPr>
              <w:pStyle w:val="TableBullet"/>
            </w:pPr>
            <w:r w:rsidRPr="003C7A36">
              <w:t>Develop well-written, well-structured procurement documentation that clearly sets out the business requirements</w:t>
            </w:r>
          </w:p>
          <w:p w14:paraId="0CE6C7A2" w14:textId="77777777" w:rsidR="006F0836" w:rsidRPr="003C7A36" w:rsidRDefault="006F0836" w:rsidP="00A55204">
            <w:pPr>
              <w:pStyle w:val="TableBullet"/>
            </w:pPr>
            <w:r w:rsidRPr="003C7A36">
              <w:t xml:space="preserve">Monitor procurement and contract management processes to ensure they are open, </w:t>
            </w:r>
            <w:proofErr w:type="gramStart"/>
            <w:r w:rsidRPr="003C7A36">
              <w:t>transparent</w:t>
            </w:r>
            <w:proofErr w:type="gramEnd"/>
            <w:r w:rsidRPr="003C7A36">
              <w:t xml:space="preserve"> and competitive</w:t>
            </w:r>
          </w:p>
          <w:p w14:paraId="0C8543FB" w14:textId="77777777" w:rsidR="006F0836" w:rsidRPr="003C7A36" w:rsidRDefault="006F0836" w:rsidP="00A55204">
            <w:pPr>
              <w:pStyle w:val="TableBullet"/>
            </w:pPr>
            <w:r w:rsidRPr="003C7A36">
              <w:t>Be aware of procurement and contract management risks, and actions to manage or mitigate risk in monitoring contract performance</w:t>
            </w:r>
          </w:p>
          <w:p w14:paraId="6F8DBB83" w14:textId="77777777" w:rsidR="006F0836" w:rsidRPr="003C7A36" w:rsidRDefault="006F0836" w:rsidP="00A55204">
            <w:pPr>
              <w:pStyle w:val="TableBullet"/>
            </w:pPr>
            <w:r w:rsidRPr="003C7A36">
              <w:t>Evaluate tenders and select providers in an objective and rigorous way, in line with established guidelines and principles</w:t>
            </w:r>
          </w:p>
          <w:p w14:paraId="2B5F8DCC" w14:textId="77777777" w:rsidR="006F0836" w:rsidRPr="003C7A36" w:rsidRDefault="006F0836" w:rsidP="00A55204">
            <w:pPr>
              <w:pStyle w:val="TableBullet"/>
            </w:pPr>
            <w:r w:rsidRPr="003C7A36">
              <w:t>Escalate procurement and contract management issues, where required</w:t>
            </w:r>
          </w:p>
        </w:tc>
        <w:tc>
          <w:tcPr>
            <w:tcW w:w="1668" w:type="dxa"/>
          </w:tcPr>
          <w:p w14:paraId="0BCF92AB" w14:textId="77777777" w:rsidR="006F0836" w:rsidRPr="006F0836" w:rsidRDefault="004C659E" w:rsidP="00544127">
            <w:pPr>
              <w:pStyle w:val="TableText"/>
            </w:pPr>
            <w:r w:rsidRPr="004C659E">
              <w:t>Adept</w:t>
            </w:r>
          </w:p>
        </w:tc>
      </w:tr>
      <w:tr w:rsidR="006F0836" w:rsidRPr="003C7A36" w14:paraId="29104E4F" w14:textId="77777777" w:rsidTr="004C659E">
        <w:trPr>
          <w:cantSplit/>
        </w:trPr>
        <w:tc>
          <w:tcPr>
            <w:tcW w:w="1385" w:type="dxa"/>
          </w:tcPr>
          <w:p w14:paraId="1DD48959" w14:textId="77777777" w:rsidR="006F0836" w:rsidRPr="003C7A36" w:rsidRDefault="006F0836" w:rsidP="00372203">
            <w:pPr>
              <w:jc w:val="center"/>
              <w:rPr>
                <w:noProof/>
                <w:sz w:val="20"/>
                <w:lang w:eastAsia="en-AU"/>
              </w:rPr>
            </w:pPr>
            <w:r w:rsidRPr="00372FE9">
              <w:rPr>
                <w:noProof/>
                <w:sz w:val="20"/>
                <w:lang w:eastAsia="en-AU"/>
              </w:rPr>
              <w:drawing>
                <wp:inline distT="0" distB="0" distL="0" distR="0" wp14:anchorId="01823564" wp14:editId="7B46E63C">
                  <wp:extent cx="749300" cy="749300"/>
                  <wp:effectExtent l="0" t="0" r="0" b="0"/>
                  <wp:docPr id="2367" name="personal-attributes.jpg" descr="business-enabler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7DA5DADE" w14:textId="77777777" w:rsidR="00667FCB" w:rsidRDefault="006F0836" w:rsidP="004A1A64">
            <w:pPr>
              <w:rPr>
                <w:rFonts w:cs="Arial"/>
                <w:color w:val="000000"/>
                <w:sz w:val="20"/>
              </w:rPr>
            </w:pPr>
            <w:r w:rsidRPr="003C7A36">
              <w:rPr>
                <w:rFonts w:cs="Arial"/>
                <w:b/>
                <w:bCs/>
                <w:color w:val="000000"/>
                <w:sz w:val="20"/>
              </w:rPr>
              <w:t>Project Management</w:t>
            </w:r>
          </w:p>
          <w:p w14:paraId="5ECA780C" w14:textId="77777777" w:rsidR="006F0836" w:rsidRPr="00667FCB" w:rsidRDefault="006F0836" w:rsidP="004A1A64">
            <w:pPr>
              <w:rPr>
                <w:rFonts w:cs="Arial"/>
                <w:color w:val="000000"/>
                <w:sz w:val="20"/>
              </w:rPr>
            </w:pPr>
            <w:r w:rsidRPr="003C7A36">
              <w:rPr>
                <w:rFonts w:cs="Arial"/>
                <w:color w:val="000000"/>
                <w:sz w:val="20"/>
              </w:rPr>
              <w:t xml:space="preserve">Understand and apply effective planning, </w:t>
            </w:r>
            <w:proofErr w:type="gramStart"/>
            <w:r w:rsidRPr="003C7A36">
              <w:rPr>
                <w:rFonts w:cs="Arial"/>
                <w:color w:val="000000"/>
                <w:sz w:val="20"/>
              </w:rPr>
              <w:t>coordination</w:t>
            </w:r>
            <w:proofErr w:type="gramEnd"/>
            <w:r w:rsidRPr="003C7A36">
              <w:rPr>
                <w:rFonts w:cs="Arial"/>
                <w:color w:val="000000"/>
                <w:sz w:val="20"/>
              </w:rPr>
              <w:t xml:space="preserve"> and control methods</w:t>
            </w:r>
          </w:p>
        </w:tc>
        <w:tc>
          <w:tcPr>
            <w:tcW w:w="4709" w:type="dxa"/>
          </w:tcPr>
          <w:p w14:paraId="186C58E0" w14:textId="77777777" w:rsidR="006F0836" w:rsidRPr="003C7A36" w:rsidRDefault="006F0836" w:rsidP="00A55204">
            <w:pPr>
              <w:pStyle w:val="TableBullet"/>
            </w:pPr>
            <w:r w:rsidRPr="003C7A36">
              <w:t>Prepare and review project scope and business cases for projects with multiple interdependencies</w:t>
            </w:r>
          </w:p>
          <w:p w14:paraId="0F9A4E2A" w14:textId="77777777" w:rsidR="006F0836" w:rsidRPr="003C7A36" w:rsidRDefault="006F0836" w:rsidP="00A55204">
            <w:pPr>
              <w:pStyle w:val="TableBullet"/>
            </w:pPr>
            <w:r w:rsidRPr="003C7A36">
              <w:t>Access key subject-matter experts’ knowledge to inform project plans and directions</w:t>
            </w:r>
          </w:p>
          <w:p w14:paraId="2DB54AFF" w14:textId="77777777" w:rsidR="006F0836" w:rsidRPr="003C7A36" w:rsidRDefault="006F0836" w:rsidP="00A55204">
            <w:pPr>
              <w:pStyle w:val="TableBullet"/>
            </w:pPr>
            <w:r w:rsidRPr="003C7A36">
              <w:t>Design and implement effective stakeholder engagement and communications strategies for all project stages</w:t>
            </w:r>
          </w:p>
          <w:p w14:paraId="1F0AD2C9" w14:textId="77777777" w:rsidR="006F0836" w:rsidRPr="003C7A36" w:rsidRDefault="006F0836" w:rsidP="00A55204">
            <w:pPr>
              <w:pStyle w:val="TableBullet"/>
            </w:pPr>
            <w:r w:rsidRPr="003C7A36">
              <w:t>Monitor project completion and implement effective and rigorous project evaluation methodologies to inform future planning</w:t>
            </w:r>
          </w:p>
          <w:p w14:paraId="7D451AB2" w14:textId="77777777" w:rsidR="006F0836" w:rsidRPr="003C7A36" w:rsidRDefault="006F0836" w:rsidP="00A55204">
            <w:pPr>
              <w:pStyle w:val="TableBullet"/>
            </w:pPr>
            <w:r w:rsidRPr="003C7A36">
              <w:t>Develop effective strategies to remedy variances from project plans and minimise impact</w:t>
            </w:r>
          </w:p>
          <w:p w14:paraId="5F1E08E9" w14:textId="77777777" w:rsidR="006F0836" w:rsidRPr="003C7A36" w:rsidRDefault="006F0836" w:rsidP="00A55204">
            <w:pPr>
              <w:pStyle w:val="TableBullet"/>
            </w:pPr>
            <w:r w:rsidRPr="003C7A36">
              <w:t>Manage transitions between project stages and ensure that changes are consistent with organisational goals</w:t>
            </w:r>
          </w:p>
          <w:p w14:paraId="1E48C25D" w14:textId="77777777" w:rsidR="006F0836" w:rsidRPr="003C7A36" w:rsidRDefault="006F0836" w:rsidP="00A55204">
            <w:pPr>
              <w:pStyle w:val="TableBullet"/>
            </w:pPr>
            <w:r w:rsidRPr="003C7A36">
              <w:t>Participate in governance processes such as project steering groups</w:t>
            </w:r>
          </w:p>
        </w:tc>
        <w:tc>
          <w:tcPr>
            <w:tcW w:w="1668" w:type="dxa"/>
          </w:tcPr>
          <w:p w14:paraId="68553CF4" w14:textId="77777777" w:rsidR="006F0836" w:rsidRPr="006F0836" w:rsidRDefault="004C659E" w:rsidP="00544127">
            <w:pPr>
              <w:pStyle w:val="TableText"/>
            </w:pPr>
            <w:r w:rsidRPr="004C659E">
              <w:t>Advanced</w:t>
            </w:r>
          </w:p>
        </w:tc>
      </w:tr>
      <w:tr w:rsidR="004C1680" w:rsidRPr="003C7A36" w14:paraId="45DE56F6" w14:textId="77777777" w:rsidTr="004C659E">
        <w:trPr>
          <w:cantSplit/>
        </w:trPr>
        <w:tc>
          <w:tcPr>
            <w:tcW w:w="1385" w:type="dxa"/>
          </w:tcPr>
          <w:p w14:paraId="1BA24F8A" w14:textId="59C1BE66" w:rsidR="004C1680" w:rsidRPr="00372FE9" w:rsidRDefault="004C1680" w:rsidP="00372203">
            <w:pPr>
              <w:jc w:val="center"/>
              <w:rPr>
                <w:noProof/>
                <w:sz w:val="20"/>
                <w:lang w:eastAsia="en-AU"/>
              </w:rPr>
            </w:pPr>
            <w:r>
              <w:rPr>
                <w:noProof/>
                <w:sz w:val="20"/>
                <w:lang w:eastAsia="en-AU"/>
              </w:rPr>
              <w:drawing>
                <wp:inline distT="0" distB="0" distL="0" distR="0" wp14:anchorId="78B24224" wp14:editId="29D26447">
                  <wp:extent cx="807085" cy="8070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807085" cy="807085"/>
                          </a:xfrm>
                          <a:prstGeom prst="rect">
                            <a:avLst/>
                          </a:prstGeom>
                        </pic:spPr>
                      </pic:pic>
                    </a:graphicData>
                  </a:graphic>
                </wp:inline>
              </w:drawing>
            </w:r>
          </w:p>
        </w:tc>
        <w:tc>
          <w:tcPr>
            <w:tcW w:w="2726" w:type="dxa"/>
          </w:tcPr>
          <w:p w14:paraId="15B3CF93" w14:textId="77777777" w:rsidR="004C1680" w:rsidRDefault="004C1680" w:rsidP="004A1A64">
            <w:pPr>
              <w:rPr>
                <w:rFonts w:cs="Arial"/>
                <w:b/>
                <w:bCs/>
                <w:color w:val="000000"/>
                <w:sz w:val="20"/>
              </w:rPr>
            </w:pPr>
            <w:r>
              <w:rPr>
                <w:rFonts w:cs="Arial"/>
                <w:b/>
                <w:bCs/>
                <w:color w:val="000000"/>
                <w:sz w:val="20"/>
              </w:rPr>
              <w:t>Manage and Develop People</w:t>
            </w:r>
          </w:p>
          <w:p w14:paraId="3CD227F1" w14:textId="59365DA8" w:rsidR="004C1680" w:rsidRPr="004C1680" w:rsidRDefault="004C1680" w:rsidP="004A1A64">
            <w:pPr>
              <w:rPr>
                <w:rFonts w:cs="Arial"/>
                <w:color w:val="000000"/>
                <w:sz w:val="20"/>
              </w:rPr>
            </w:pPr>
          </w:p>
        </w:tc>
        <w:tc>
          <w:tcPr>
            <w:tcW w:w="4709" w:type="dxa"/>
          </w:tcPr>
          <w:p w14:paraId="681940D6" w14:textId="6C23ECAD" w:rsidR="004C1680" w:rsidRDefault="004C1680" w:rsidP="00366DC2">
            <w:pPr>
              <w:pStyle w:val="TableBullet"/>
            </w:pPr>
            <w:r>
              <w:t xml:space="preserve">Define and clearly communicate roles, </w:t>
            </w:r>
            <w:proofErr w:type="gramStart"/>
            <w:r>
              <w:t>responsibilities</w:t>
            </w:r>
            <w:proofErr w:type="gramEnd"/>
            <w:r>
              <w:t xml:space="preserve"> and performance standards to achieve team outcomes</w:t>
            </w:r>
          </w:p>
          <w:p w14:paraId="5F333587" w14:textId="52DE381F" w:rsidR="004C1680" w:rsidRDefault="004C1680" w:rsidP="00855DAD">
            <w:pPr>
              <w:pStyle w:val="TableBullet"/>
            </w:pPr>
            <w:r>
              <w:t>Adjust performance development processes to meet the diverse abilities and needs of individuals and teams</w:t>
            </w:r>
          </w:p>
          <w:p w14:paraId="6E27353E" w14:textId="5A16A580" w:rsidR="004C1680" w:rsidRDefault="004C1680" w:rsidP="00395636">
            <w:pPr>
              <w:pStyle w:val="TableBullet"/>
            </w:pPr>
            <w:r>
              <w:t xml:space="preserve">Develop work plans that consider capability, </w:t>
            </w:r>
            <w:proofErr w:type="gramStart"/>
            <w:r>
              <w:t>strengths</w:t>
            </w:r>
            <w:proofErr w:type="gramEnd"/>
            <w:r>
              <w:t xml:space="preserve"> and opportunities for development</w:t>
            </w:r>
          </w:p>
          <w:p w14:paraId="3AF93263" w14:textId="6863369E" w:rsidR="004C1680" w:rsidRDefault="004C1680" w:rsidP="00F9578B">
            <w:pPr>
              <w:pStyle w:val="TableBullet"/>
            </w:pPr>
            <w:r>
              <w:t>Be aware of the influences of bias when managing team members</w:t>
            </w:r>
          </w:p>
          <w:p w14:paraId="7DB8E144" w14:textId="4B5B4FF3" w:rsidR="004C1680" w:rsidRDefault="004C1680" w:rsidP="00626533">
            <w:pPr>
              <w:pStyle w:val="TableBullet"/>
            </w:pPr>
            <w:r>
              <w:t>Seek feedback on own management capabilities and develop strategies to address any gaps</w:t>
            </w:r>
          </w:p>
          <w:p w14:paraId="7DC55A3E" w14:textId="305B78EA" w:rsidR="004C1680" w:rsidRDefault="004C1680" w:rsidP="007F0B02">
            <w:pPr>
              <w:pStyle w:val="TableBullet"/>
            </w:pPr>
            <w:r>
              <w:t>Address and resolve team and individual performance issues, including unsatisfactory performance, in a timely and effective way</w:t>
            </w:r>
          </w:p>
          <w:p w14:paraId="655314FA" w14:textId="29BAC1B6" w:rsidR="004C1680" w:rsidRPr="003C7A36" w:rsidRDefault="004C1680" w:rsidP="004C1680">
            <w:pPr>
              <w:pStyle w:val="TableBullet"/>
            </w:pPr>
            <w:r>
              <w:t>Monitor and report on team performance in line with established performance development frameworks</w:t>
            </w:r>
          </w:p>
        </w:tc>
        <w:tc>
          <w:tcPr>
            <w:tcW w:w="1668" w:type="dxa"/>
          </w:tcPr>
          <w:p w14:paraId="3F589F26" w14:textId="1037E2DA" w:rsidR="004C1680" w:rsidRPr="004C659E" w:rsidRDefault="004C1680" w:rsidP="00544127">
            <w:pPr>
              <w:pStyle w:val="TableText"/>
            </w:pPr>
            <w:r>
              <w:t>Adept</w:t>
            </w:r>
          </w:p>
        </w:tc>
      </w:tr>
    </w:tbl>
    <w:p w14:paraId="7198F53A" w14:textId="77777777" w:rsidR="00A7563F" w:rsidRDefault="00A7563F"/>
    <w:p w14:paraId="1404ABAF" w14:textId="77777777" w:rsidR="00372FE9" w:rsidRDefault="00372FE9" w:rsidP="00372FE9"/>
    <w:p w14:paraId="123B048F" w14:textId="77777777" w:rsidR="009E0B71" w:rsidRDefault="009E0B71" w:rsidP="000C453F">
      <w:pPr>
        <w:pStyle w:val="Heading2"/>
      </w:pPr>
      <w:r>
        <w:t>Complementary capabilities</w:t>
      </w:r>
    </w:p>
    <w:p w14:paraId="7D2AAD53" w14:textId="77777777" w:rsidR="009E0B71" w:rsidRPr="003927AE" w:rsidRDefault="009E0B71" w:rsidP="001203EE">
      <w:pPr>
        <w:pStyle w:val="PlainText"/>
        <w:spacing w:before="62" w:line="276" w:lineRule="auto"/>
        <w:contextualSpacing/>
        <w:rPr>
          <w:rFonts w:eastAsiaTheme="minorEastAsia"/>
          <w:szCs w:val="22"/>
          <w:lang w:val="en-US"/>
        </w:rPr>
      </w:pPr>
      <w:r w:rsidRPr="003927AE">
        <w:rPr>
          <w:rFonts w:eastAsiaTheme="minorEastAsia"/>
          <w:i/>
          <w:szCs w:val="22"/>
          <w:lang w:val="en-US"/>
        </w:rPr>
        <w:t>Complementary capabilities</w:t>
      </w:r>
      <w:r w:rsidRPr="003927AE">
        <w:rPr>
          <w:rFonts w:eastAsiaTheme="minorEastAsia"/>
          <w:szCs w:val="22"/>
          <w:lang w:val="en-US"/>
        </w:rPr>
        <w:t xml:space="preserve"> are also identified from the Capability Framework and relevant occupation-specific capability sets. They are important to identifying performance required for the role and development opportunities. </w:t>
      </w:r>
    </w:p>
    <w:p w14:paraId="69483F03" w14:textId="77777777" w:rsidR="009E0B71" w:rsidRDefault="009E0B71" w:rsidP="001203EE">
      <w:pPr>
        <w:pStyle w:val="PlainText"/>
        <w:spacing w:before="62" w:line="276" w:lineRule="auto"/>
        <w:contextualSpacing/>
        <w:rPr>
          <w:rFonts w:eastAsiaTheme="minorEastAsia"/>
          <w:szCs w:val="22"/>
          <w:lang w:val="en-US"/>
        </w:rPr>
      </w:pPr>
      <w:r w:rsidRPr="003927AE">
        <w:rPr>
          <w:rFonts w:eastAsiaTheme="minorEastAsia"/>
          <w:szCs w:val="22"/>
          <w:lang w:val="en-US"/>
        </w:rPr>
        <w:t>Note: capabilities listed as ‘not essential’ for this role are not relevant for recruitment purposes however may be relevant for future career development.</w:t>
      </w:r>
    </w:p>
    <w:p w14:paraId="13A64BA8" w14:textId="77777777" w:rsidR="00372FE9" w:rsidRDefault="00372FE9" w:rsidP="001203EE">
      <w:pPr>
        <w:pStyle w:val="PlainText"/>
        <w:spacing w:before="62" w:line="276" w:lineRule="auto"/>
        <w:contextualSpacing/>
        <w:rPr>
          <w:rFonts w:eastAsiaTheme="minorEastAsia"/>
          <w:szCs w:val="22"/>
          <w:lang w:val="en-US"/>
        </w:rPr>
      </w:pPr>
    </w:p>
    <w:tbl>
      <w:tblPr>
        <w:tblStyle w:val="TableGrid"/>
        <w:tblW w:w="0" w:type="auto"/>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Caption w:val="PSC_ComplementaryCapabilityFrameworkTable"/>
      </w:tblPr>
      <w:tblGrid>
        <w:gridCol w:w="1276"/>
        <w:gridCol w:w="2693"/>
        <w:gridCol w:w="4851"/>
        <w:gridCol w:w="1668"/>
      </w:tblGrid>
      <w:tr w:rsidR="00372FE9" w:rsidRPr="00372FE9" w14:paraId="2D4039C4" w14:textId="77777777" w:rsidTr="004C1680">
        <w:trPr>
          <w:cnfStyle w:val="100000000000" w:firstRow="1" w:lastRow="0" w:firstColumn="0" w:lastColumn="0" w:oddVBand="0" w:evenVBand="0" w:oddHBand="0" w:evenHBand="0" w:firstRowFirstColumn="0" w:firstRowLastColumn="0" w:lastRowFirstColumn="0" w:lastRowLastColumn="0"/>
          <w:cantSplit/>
          <w:tblHeader/>
        </w:trPr>
        <w:tc>
          <w:tcPr>
            <w:tcW w:w="1276" w:type="dxa"/>
            <w:shd w:val="clear" w:color="auto" w:fill="BFBFBF" w:themeFill="background1" w:themeFillShade="BF"/>
            <w:vAlign w:val="center"/>
          </w:tcPr>
          <w:p w14:paraId="6DB11F48" w14:textId="77777777" w:rsidR="00372FE9" w:rsidRPr="00372FE9" w:rsidRDefault="00372FE9" w:rsidP="00372FE9">
            <w:pPr>
              <w:rPr>
                <w:sz w:val="20"/>
              </w:rPr>
            </w:pPr>
            <w:r w:rsidRPr="00372FE9">
              <w:rPr>
                <w:b/>
                <w:sz w:val="20"/>
              </w:rPr>
              <w:t>Capability group/sets</w:t>
            </w:r>
          </w:p>
        </w:tc>
        <w:tc>
          <w:tcPr>
            <w:tcW w:w="2693" w:type="dxa"/>
            <w:shd w:val="clear" w:color="auto" w:fill="BFBFBF" w:themeFill="background1" w:themeFillShade="BF"/>
          </w:tcPr>
          <w:p w14:paraId="3F09F049" w14:textId="77777777" w:rsidR="00372FE9" w:rsidRPr="00372FE9" w:rsidRDefault="00372FE9" w:rsidP="00372FE9">
            <w:pPr>
              <w:rPr>
                <w:sz w:val="20"/>
              </w:rPr>
            </w:pPr>
            <w:r w:rsidRPr="00372FE9">
              <w:rPr>
                <w:b/>
                <w:sz w:val="20"/>
              </w:rPr>
              <w:t>Capability name</w:t>
            </w:r>
          </w:p>
        </w:tc>
        <w:tc>
          <w:tcPr>
            <w:tcW w:w="4851" w:type="dxa"/>
            <w:shd w:val="clear" w:color="auto" w:fill="BFBFBF" w:themeFill="background1" w:themeFillShade="BF"/>
          </w:tcPr>
          <w:p w14:paraId="7B540658" w14:textId="77777777" w:rsidR="00372FE9" w:rsidRPr="00372FE9" w:rsidRDefault="00372FE9" w:rsidP="00372FE9">
            <w:pPr>
              <w:rPr>
                <w:sz w:val="20"/>
              </w:rPr>
            </w:pPr>
            <w:r w:rsidRPr="00372FE9">
              <w:rPr>
                <w:b/>
                <w:sz w:val="20"/>
              </w:rPr>
              <w:t>Description</w:t>
            </w:r>
          </w:p>
        </w:tc>
        <w:tc>
          <w:tcPr>
            <w:tcW w:w="1668" w:type="dxa"/>
            <w:shd w:val="clear" w:color="auto" w:fill="BFBFBF" w:themeFill="background1" w:themeFillShade="BF"/>
          </w:tcPr>
          <w:p w14:paraId="61845866" w14:textId="77777777" w:rsidR="00372FE9" w:rsidRPr="00372FE9" w:rsidRDefault="00372FE9" w:rsidP="00372FE9">
            <w:pPr>
              <w:rPr>
                <w:b/>
                <w:bCs/>
                <w:sz w:val="20"/>
              </w:rPr>
            </w:pPr>
            <w:r w:rsidRPr="00372FE9">
              <w:rPr>
                <w:b/>
                <w:bCs/>
                <w:sz w:val="20"/>
              </w:rPr>
              <w:t>Level</w:t>
            </w:r>
          </w:p>
        </w:tc>
      </w:tr>
      <w:tr w:rsidR="00372FE9" w:rsidRPr="00372FE9" w14:paraId="46AEB477" w14:textId="77777777" w:rsidTr="004C659E">
        <w:trPr>
          <w:cantSplit/>
        </w:trPr>
        <w:tc>
          <w:tcPr>
            <w:tcW w:w="1276" w:type="dxa"/>
          </w:tcPr>
          <w:p w14:paraId="13F4DF96" w14:textId="77777777" w:rsidR="00372FE9" w:rsidRPr="00372FE9" w:rsidRDefault="00372FE9" w:rsidP="00372FE9">
            <w:pPr>
              <w:rPr>
                <w:sz w:val="20"/>
              </w:rPr>
            </w:pPr>
            <w:r w:rsidRPr="00372FE9">
              <w:rPr>
                <w:noProof/>
                <w:sz w:val="20"/>
                <w:lang w:eastAsia="en-AU"/>
              </w:rPr>
              <w:drawing>
                <wp:inline distT="0" distB="0" distL="0" distR="0" wp14:anchorId="69FB92BE" wp14:editId="73396DA5">
                  <wp:extent cx="416966" cy="416966"/>
                  <wp:effectExtent l="0" t="0" r="2540" b="2540"/>
                  <wp:docPr id="5951" name="personal-attributes.jpg" descr="personal-attribu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343226A1" w14:textId="77777777" w:rsidR="00372FE9" w:rsidRPr="00372FE9" w:rsidRDefault="00372FE9" w:rsidP="00544127">
            <w:pPr>
              <w:pStyle w:val="TableText"/>
            </w:pPr>
            <w:r w:rsidRPr="00372FE9">
              <w:t>Act with Integrity</w:t>
            </w:r>
          </w:p>
        </w:tc>
        <w:tc>
          <w:tcPr>
            <w:tcW w:w="4851" w:type="dxa"/>
          </w:tcPr>
          <w:p w14:paraId="0300BD9E" w14:textId="77777777" w:rsidR="00372FE9" w:rsidRPr="00372FE9" w:rsidRDefault="00372FE9" w:rsidP="00544127">
            <w:pPr>
              <w:pStyle w:val="TableText"/>
            </w:pPr>
            <w:r w:rsidRPr="00372FE9">
              <w:t>Be ethical and professional, and uphold and promote the public sector values</w:t>
            </w:r>
          </w:p>
        </w:tc>
        <w:tc>
          <w:tcPr>
            <w:tcW w:w="1668" w:type="dxa"/>
          </w:tcPr>
          <w:p w14:paraId="4E7702AE" w14:textId="77777777" w:rsidR="00372FE9" w:rsidRPr="00372FE9" w:rsidRDefault="004C659E" w:rsidP="00544127">
            <w:pPr>
              <w:pStyle w:val="TableText"/>
            </w:pPr>
            <w:r w:rsidRPr="004C659E">
              <w:t>Adept</w:t>
            </w:r>
          </w:p>
        </w:tc>
      </w:tr>
      <w:tr w:rsidR="00372FE9" w:rsidRPr="00372FE9" w14:paraId="79F33693" w14:textId="77777777" w:rsidTr="004C659E">
        <w:trPr>
          <w:cantSplit/>
        </w:trPr>
        <w:tc>
          <w:tcPr>
            <w:tcW w:w="1276" w:type="dxa"/>
          </w:tcPr>
          <w:p w14:paraId="374E0F40" w14:textId="77777777" w:rsidR="00372FE9" w:rsidRPr="00372FE9" w:rsidRDefault="00372FE9" w:rsidP="00372FE9">
            <w:pPr>
              <w:rPr>
                <w:sz w:val="20"/>
              </w:rPr>
            </w:pPr>
            <w:r w:rsidRPr="00372FE9">
              <w:rPr>
                <w:noProof/>
                <w:sz w:val="20"/>
                <w:lang w:eastAsia="en-AU"/>
              </w:rPr>
              <w:drawing>
                <wp:inline distT="0" distB="0" distL="0" distR="0" wp14:anchorId="7D303EFC" wp14:editId="3EED470D">
                  <wp:extent cx="416966" cy="416966"/>
                  <wp:effectExtent l="0" t="0" r="2540" b="2540"/>
                  <wp:docPr id="9536" name="personal-attributes.jpg" descr="personal-attribu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48ABD1CE" w14:textId="77777777" w:rsidR="00372FE9" w:rsidRPr="00372FE9" w:rsidRDefault="00372FE9" w:rsidP="00544127">
            <w:pPr>
              <w:pStyle w:val="TableText"/>
            </w:pPr>
            <w:r w:rsidRPr="00372FE9">
              <w:t>Value Diversity and Inclusion</w:t>
            </w:r>
          </w:p>
        </w:tc>
        <w:tc>
          <w:tcPr>
            <w:tcW w:w="4851" w:type="dxa"/>
          </w:tcPr>
          <w:p w14:paraId="029CB796" w14:textId="77777777" w:rsidR="00372FE9" w:rsidRPr="00372FE9" w:rsidRDefault="00372FE9" w:rsidP="00544127">
            <w:pPr>
              <w:pStyle w:val="TableText"/>
            </w:pPr>
            <w:r w:rsidRPr="00372FE9">
              <w:t xml:space="preserve">Demonstrate inclusive behaviour and show respect for diverse backgrounds, </w:t>
            </w:r>
            <w:proofErr w:type="gramStart"/>
            <w:r w:rsidRPr="00372FE9">
              <w:t>experiences</w:t>
            </w:r>
            <w:proofErr w:type="gramEnd"/>
            <w:r w:rsidRPr="00372FE9">
              <w:t xml:space="preserve"> and perspectives</w:t>
            </w:r>
          </w:p>
        </w:tc>
        <w:tc>
          <w:tcPr>
            <w:tcW w:w="1668" w:type="dxa"/>
          </w:tcPr>
          <w:p w14:paraId="513BB09C" w14:textId="77777777" w:rsidR="00372FE9" w:rsidRPr="00372FE9" w:rsidRDefault="004C659E" w:rsidP="00544127">
            <w:pPr>
              <w:pStyle w:val="TableText"/>
            </w:pPr>
            <w:r w:rsidRPr="004C659E">
              <w:t>Intermediate</w:t>
            </w:r>
          </w:p>
        </w:tc>
      </w:tr>
      <w:tr w:rsidR="00372FE9" w:rsidRPr="00372FE9" w14:paraId="03F9F735" w14:textId="77777777" w:rsidTr="004C659E">
        <w:trPr>
          <w:cantSplit/>
        </w:trPr>
        <w:tc>
          <w:tcPr>
            <w:tcW w:w="1276" w:type="dxa"/>
          </w:tcPr>
          <w:p w14:paraId="02819773" w14:textId="77777777" w:rsidR="00372FE9" w:rsidRPr="00372FE9" w:rsidRDefault="00372FE9" w:rsidP="00372FE9">
            <w:pPr>
              <w:rPr>
                <w:sz w:val="20"/>
              </w:rPr>
            </w:pPr>
            <w:r w:rsidRPr="00372FE9">
              <w:rPr>
                <w:noProof/>
                <w:sz w:val="20"/>
                <w:lang w:eastAsia="en-AU"/>
              </w:rPr>
              <w:drawing>
                <wp:inline distT="0" distB="0" distL="0" distR="0" wp14:anchorId="2FCBA127" wp14:editId="31F2306F">
                  <wp:extent cx="416966" cy="416966"/>
                  <wp:effectExtent l="0" t="0" r="2540" b="2540"/>
                  <wp:docPr id="7901" name="personal-attributes.jpg" descr="relationsh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409BB593" w14:textId="77777777" w:rsidR="00372FE9" w:rsidRPr="00372FE9" w:rsidRDefault="00372FE9" w:rsidP="00544127">
            <w:pPr>
              <w:pStyle w:val="TableText"/>
            </w:pPr>
            <w:r w:rsidRPr="00372FE9">
              <w:t>Commit to Customer Service</w:t>
            </w:r>
          </w:p>
        </w:tc>
        <w:tc>
          <w:tcPr>
            <w:tcW w:w="4851" w:type="dxa"/>
          </w:tcPr>
          <w:p w14:paraId="309194FC" w14:textId="77777777" w:rsidR="00372FE9" w:rsidRPr="00372FE9" w:rsidRDefault="00372FE9" w:rsidP="00544127">
            <w:pPr>
              <w:pStyle w:val="TableText"/>
            </w:pPr>
            <w:r w:rsidRPr="00372FE9">
              <w:t>Provide customer-focused services in line with public sector and organisational objectives</w:t>
            </w:r>
          </w:p>
        </w:tc>
        <w:tc>
          <w:tcPr>
            <w:tcW w:w="1668" w:type="dxa"/>
          </w:tcPr>
          <w:p w14:paraId="5C0D4416" w14:textId="77777777" w:rsidR="00372FE9" w:rsidRPr="00372FE9" w:rsidRDefault="004C659E" w:rsidP="00544127">
            <w:pPr>
              <w:pStyle w:val="TableText"/>
            </w:pPr>
            <w:r w:rsidRPr="004C659E">
              <w:t>Adept</w:t>
            </w:r>
          </w:p>
        </w:tc>
      </w:tr>
      <w:tr w:rsidR="00372FE9" w:rsidRPr="00372FE9" w14:paraId="07FF7E86" w14:textId="77777777" w:rsidTr="004C659E">
        <w:trPr>
          <w:cantSplit/>
        </w:trPr>
        <w:tc>
          <w:tcPr>
            <w:tcW w:w="1276" w:type="dxa"/>
          </w:tcPr>
          <w:p w14:paraId="278D5F5B" w14:textId="77777777" w:rsidR="00372FE9" w:rsidRPr="00372FE9" w:rsidRDefault="00372FE9" w:rsidP="00372FE9">
            <w:pPr>
              <w:rPr>
                <w:sz w:val="20"/>
              </w:rPr>
            </w:pPr>
            <w:r w:rsidRPr="00372FE9">
              <w:rPr>
                <w:noProof/>
                <w:sz w:val="20"/>
                <w:lang w:eastAsia="en-AU"/>
              </w:rPr>
              <w:drawing>
                <wp:inline distT="0" distB="0" distL="0" distR="0" wp14:anchorId="3338CEF1" wp14:editId="2567CB5E">
                  <wp:extent cx="416966" cy="416966"/>
                  <wp:effectExtent l="0" t="0" r="2540" b="2540"/>
                  <wp:docPr id="1496" name="personal-attributes.jpg" descr="relationsh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758FFB40" w14:textId="77777777" w:rsidR="00372FE9" w:rsidRPr="00372FE9" w:rsidRDefault="00372FE9" w:rsidP="00544127">
            <w:pPr>
              <w:pStyle w:val="TableText"/>
            </w:pPr>
            <w:r w:rsidRPr="00372FE9">
              <w:t xml:space="preserve">Influence and </w:t>
            </w:r>
            <w:proofErr w:type="gramStart"/>
            <w:r w:rsidRPr="00372FE9">
              <w:t>Negotiate</w:t>
            </w:r>
            <w:proofErr w:type="gramEnd"/>
          </w:p>
        </w:tc>
        <w:tc>
          <w:tcPr>
            <w:tcW w:w="4851" w:type="dxa"/>
          </w:tcPr>
          <w:p w14:paraId="2FA6B43F" w14:textId="77777777" w:rsidR="00372FE9" w:rsidRPr="00372FE9" w:rsidRDefault="00372FE9" w:rsidP="00544127">
            <w:pPr>
              <w:pStyle w:val="TableText"/>
            </w:pPr>
            <w:r w:rsidRPr="00372FE9">
              <w:t>Gain consensus and commitment from others, and resolve issues and conflicts</w:t>
            </w:r>
          </w:p>
        </w:tc>
        <w:tc>
          <w:tcPr>
            <w:tcW w:w="1668" w:type="dxa"/>
          </w:tcPr>
          <w:p w14:paraId="295DA13E" w14:textId="77777777" w:rsidR="00372FE9" w:rsidRPr="00372FE9" w:rsidRDefault="004C659E" w:rsidP="00544127">
            <w:pPr>
              <w:pStyle w:val="TableText"/>
            </w:pPr>
            <w:r w:rsidRPr="004C659E">
              <w:t>Adept</w:t>
            </w:r>
          </w:p>
        </w:tc>
      </w:tr>
      <w:tr w:rsidR="00372FE9" w:rsidRPr="00372FE9" w14:paraId="47FB1C9B" w14:textId="77777777" w:rsidTr="004C659E">
        <w:trPr>
          <w:cantSplit/>
        </w:trPr>
        <w:tc>
          <w:tcPr>
            <w:tcW w:w="1276" w:type="dxa"/>
          </w:tcPr>
          <w:p w14:paraId="6FA59A97" w14:textId="77777777" w:rsidR="00372FE9" w:rsidRPr="00372FE9" w:rsidRDefault="00372FE9" w:rsidP="00372FE9">
            <w:pPr>
              <w:rPr>
                <w:sz w:val="20"/>
              </w:rPr>
            </w:pPr>
            <w:r w:rsidRPr="00372FE9">
              <w:rPr>
                <w:noProof/>
                <w:sz w:val="20"/>
                <w:lang w:eastAsia="en-AU"/>
              </w:rPr>
              <w:drawing>
                <wp:inline distT="0" distB="0" distL="0" distR="0" wp14:anchorId="19F1AA7F" wp14:editId="67267957">
                  <wp:extent cx="416966" cy="416966"/>
                  <wp:effectExtent l="0" t="0" r="2540" b="2540"/>
                  <wp:docPr id="5080" name="personal-attributes.jpg" descr="resul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3F2890BC" w14:textId="77777777" w:rsidR="00372FE9" w:rsidRPr="00372FE9" w:rsidRDefault="00372FE9" w:rsidP="00544127">
            <w:pPr>
              <w:pStyle w:val="TableText"/>
            </w:pPr>
            <w:r w:rsidRPr="00372FE9">
              <w:t>Think and Solve Problems</w:t>
            </w:r>
          </w:p>
        </w:tc>
        <w:tc>
          <w:tcPr>
            <w:tcW w:w="4851" w:type="dxa"/>
          </w:tcPr>
          <w:p w14:paraId="12455C22" w14:textId="77777777" w:rsidR="00372FE9" w:rsidRPr="00372FE9" w:rsidRDefault="00372FE9" w:rsidP="00544127">
            <w:pPr>
              <w:pStyle w:val="TableText"/>
            </w:pPr>
            <w:r w:rsidRPr="00372FE9">
              <w:t xml:space="preserve">Think, </w:t>
            </w:r>
            <w:proofErr w:type="gramStart"/>
            <w:r w:rsidRPr="00372FE9">
              <w:t>analyse</w:t>
            </w:r>
            <w:proofErr w:type="gramEnd"/>
            <w:r w:rsidRPr="00372FE9">
              <w:t xml:space="preserve"> and consider the broader context to develop practical solutions</w:t>
            </w:r>
          </w:p>
        </w:tc>
        <w:tc>
          <w:tcPr>
            <w:tcW w:w="1668" w:type="dxa"/>
          </w:tcPr>
          <w:p w14:paraId="09EC440B" w14:textId="77777777" w:rsidR="00372FE9" w:rsidRPr="00372FE9" w:rsidRDefault="004C659E" w:rsidP="00544127">
            <w:pPr>
              <w:pStyle w:val="TableText"/>
            </w:pPr>
            <w:r w:rsidRPr="004C659E">
              <w:t>Adept</w:t>
            </w:r>
          </w:p>
        </w:tc>
      </w:tr>
      <w:tr w:rsidR="00372FE9" w:rsidRPr="00372FE9" w14:paraId="609B1520" w14:textId="77777777" w:rsidTr="004C659E">
        <w:trPr>
          <w:cantSplit/>
        </w:trPr>
        <w:tc>
          <w:tcPr>
            <w:tcW w:w="1276" w:type="dxa"/>
          </w:tcPr>
          <w:p w14:paraId="07855282" w14:textId="77777777" w:rsidR="00372FE9" w:rsidRPr="00372FE9" w:rsidRDefault="00372FE9" w:rsidP="00372FE9">
            <w:pPr>
              <w:rPr>
                <w:sz w:val="20"/>
              </w:rPr>
            </w:pPr>
            <w:r w:rsidRPr="00372FE9">
              <w:rPr>
                <w:noProof/>
                <w:sz w:val="20"/>
                <w:lang w:eastAsia="en-AU"/>
              </w:rPr>
              <w:drawing>
                <wp:inline distT="0" distB="0" distL="0" distR="0" wp14:anchorId="4A09E914" wp14:editId="793F825F">
                  <wp:extent cx="416966" cy="416966"/>
                  <wp:effectExtent l="0" t="0" r="2540" b="2540"/>
                  <wp:docPr id="3445" name="personal-attributes.jpg" descr="resul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20BB03CB" w14:textId="77777777" w:rsidR="00372FE9" w:rsidRPr="00372FE9" w:rsidRDefault="00372FE9" w:rsidP="00544127">
            <w:pPr>
              <w:pStyle w:val="TableText"/>
            </w:pPr>
            <w:r w:rsidRPr="00372FE9">
              <w:t>Demonstrate Accountability</w:t>
            </w:r>
          </w:p>
        </w:tc>
        <w:tc>
          <w:tcPr>
            <w:tcW w:w="4851" w:type="dxa"/>
          </w:tcPr>
          <w:p w14:paraId="418D4FEC" w14:textId="77777777" w:rsidR="00372FE9" w:rsidRPr="00372FE9" w:rsidRDefault="00372FE9" w:rsidP="00544127">
            <w:pPr>
              <w:pStyle w:val="TableText"/>
            </w:pPr>
            <w:r w:rsidRPr="00372FE9">
              <w:t xml:space="preserve">Be proactive and responsible for own actions, and adhere to legislation, </w:t>
            </w:r>
            <w:proofErr w:type="gramStart"/>
            <w:r w:rsidRPr="00372FE9">
              <w:t>policy</w:t>
            </w:r>
            <w:proofErr w:type="gramEnd"/>
            <w:r w:rsidRPr="00372FE9">
              <w:t xml:space="preserve"> and guidelines</w:t>
            </w:r>
          </w:p>
        </w:tc>
        <w:tc>
          <w:tcPr>
            <w:tcW w:w="1668" w:type="dxa"/>
          </w:tcPr>
          <w:p w14:paraId="653FEE05" w14:textId="77777777" w:rsidR="00372FE9" w:rsidRPr="00372FE9" w:rsidRDefault="004C659E" w:rsidP="00544127">
            <w:pPr>
              <w:pStyle w:val="TableText"/>
            </w:pPr>
            <w:r w:rsidRPr="004C659E">
              <w:t>Adept</w:t>
            </w:r>
          </w:p>
        </w:tc>
      </w:tr>
      <w:tr w:rsidR="00372FE9" w:rsidRPr="00372FE9" w14:paraId="1DC1E7B5" w14:textId="77777777" w:rsidTr="004C659E">
        <w:trPr>
          <w:cantSplit/>
        </w:trPr>
        <w:tc>
          <w:tcPr>
            <w:tcW w:w="1276" w:type="dxa"/>
          </w:tcPr>
          <w:p w14:paraId="38864843" w14:textId="77777777" w:rsidR="00372FE9" w:rsidRPr="00372FE9" w:rsidRDefault="00372FE9" w:rsidP="00372FE9">
            <w:pPr>
              <w:rPr>
                <w:sz w:val="20"/>
              </w:rPr>
            </w:pPr>
            <w:r w:rsidRPr="00372FE9">
              <w:rPr>
                <w:noProof/>
                <w:sz w:val="20"/>
                <w:lang w:eastAsia="en-AU"/>
              </w:rPr>
              <w:drawing>
                <wp:inline distT="0" distB="0" distL="0" distR="0" wp14:anchorId="14797C1D" wp14:editId="139B12EB">
                  <wp:extent cx="416966" cy="416966"/>
                  <wp:effectExtent l="0" t="0" r="2540" b="2540"/>
                  <wp:docPr id="7030" name="personal-attributes.jpg" descr="business-enabl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128F11CD" w14:textId="77777777" w:rsidR="00372FE9" w:rsidRPr="00372FE9" w:rsidRDefault="00372FE9" w:rsidP="00544127">
            <w:pPr>
              <w:pStyle w:val="TableText"/>
            </w:pPr>
            <w:r w:rsidRPr="00372FE9">
              <w:t>Finance</w:t>
            </w:r>
          </w:p>
        </w:tc>
        <w:tc>
          <w:tcPr>
            <w:tcW w:w="4851" w:type="dxa"/>
          </w:tcPr>
          <w:p w14:paraId="15AAA8B0" w14:textId="77777777" w:rsidR="00372FE9" w:rsidRPr="00372FE9" w:rsidRDefault="00372FE9" w:rsidP="00544127">
            <w:pPr>
              <w:pStyle w:val="TableText"/>
            </w:pPr>
            <w:r w:rsidRPr="00372FE9">
              <w:t>Understand and apply financial processes to achieve value for money and minimise financial risk</w:t>
            </w:r>
          </w:p>
        </w:tc>
        <w:tc>
          <w:tcPr>
            <w:tcW w:w="1668" w:type="dxa"/>
          </w:tcPr>
          <w:p w14:paraId="4F1618CA" w14:textId="77777777" w:rsidR="00372FE9" w:rsidRPr="00372FE9" w:rsidRDefault="004C659E" w:rsidP="00544127">
            <w:pPr>
              <w:pStyle w:val="TableText"/>
            </w:pPr>
            <w:r w:rsidRPr="004C659E">
              <w:t>Intermediate</w:t>
            </w:r>
          </w:p>
        </w:tc>
      </w:tr>
      <w:tr w:rsidR="00372FE9" w:rsidRPr="00372FE9" w14:paraId="3D7D9031" w14:textId="77777777" w:rsidTr="004C659E">
        <w:trPr>
          <w:cantSplit/>
        </w:trPr>
        <w:tc>
          <w:tcPr>
            <w:tcW w:w="1276" w:type="dxa"/>
          </w:tcPr>
          <w:p w14:paraId="32E2DAEE" w14:textId="77777777" w:rsidR="00372FE9" w:rsidRPr="00372FE9" w:rsidRDefault="00372FE9" w:rsidP="00372FE9">
            <w:pPr>
              <w:rPr>
                <w:sz w:val="20"/>
              </w:rPr>
            </w:pPr>
            <w:r w:rsidRPr="00372FE9">
              <w:rPr>
                <w:noProof/>
                <w:sz w:val="20"/>
                <w:lang w:eastAsia="en-AU"/>
              </w:rPr>
              <w:drawing>
                <wp:inline distT="0" distB="0" distL="0" distR="0" wp14:anchorId="3F31858E" wp14:editId="69DD7DA9">
                  <wp:extent cx="416966" cy="416966"/>
                  <wp:effectExtent l="0" t="0" r="2540" b="2540"/>
                  <wp:docPr id="5395" name="personal-attributes.jpg" descr="business-enabl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43F59D93" w14:textId="77777777" w:rsidR="00372FE9" w:rsidRPr="00372FE9" w:rsidRDefault="00372FE9" w:rsidP="00544127">
            <w:pPr>
              <w:pStyle w:val="TableText"/>
            </w:pPr>
            <w:r w:rsidRPr="00372FE9">
              <w:t>Technology</w:t>
            </w:r>
          </w:p>
        </w:tc>
        <w:tc>
          <w:tcPr>
            <w:tcW w:w="4851" w:type="dxa"/>
          </w:tcPr>
          <w:p w14:paraId="40AAE453" w14:textId="77777777" w:rsidR="00372FE9" w:rsidRPr="00372FE9" w:rsidRDefault="00372FE9" w:rsidP="00544127">
            <w:pPr>
              <w:pStyle w:val="TableText"/>
            </w:pPr>
            <w:r w:rsidRPr="00372FE9">
              <w:t>Understand and use available technologies to maximise efficiencies and effectiveness</w:t>
            </w:r>
          </w:p>
        </w:tc>
        <w:tc>
          <w:tcPr>
            <w:tcW w:w="1668" w:type="dxa"/>
          </w:tcPr>
          <w:p w14:paraId="77060869" w14:textId="77777777" w:rsidR="00372FE9" w:rsidRPr="00372FE9" w:rsidRDefault="004C659E" w:rsidP="00544127">
            <w:pPr>
              <w:pStyle w:val="TableText"/>
            </w:pPr>
            <w:r w:rsidRPr="004C659E">
              <w:t>Adept</w:t>
            </w:r>
          </w:p>
        </w:tc>
      </w:tr>
      <w:tr w:rsidR="004C1680" w:rsidRPr="00372FE9" w14:paraId="70815C29" w14:textId="77777777" w:rsidTr="004C659E">
        <w:trPr>
          <w:cantSplit/>
        </w:trPr>
        <w:tc>
          <w:tcPr>
            <w:tcW w:w="1276" w:type="dxa"/>
          </w:tcPr>
          <w:p w14:paraId="0B68F261" w14:textId="54A0A54B" w:rsidR="004C1680" w:rsidRPr="00372FE9" w:rsidRDefault="004C1680" w:rsidP="00372FE9">
            <w:pPr>
              <w:rPr>
                <w:noProof/>
                <w:sz w:val="20"/>
                <w:lang w:eastAsia="en-AU"/>
              </w:rPr>
            </w:pPr>
            <w:r>
              <w:rPr>
                <w:noProof/>
                <w:sz w:val="20"/>
                <w:lang w:eastAsia="en-AU"/>
              </w:rPr>
              <w:drawing>
                <wp:inline distT="0" distB="0" distL="0" distR="0" wp14:anchorId="31F21280" wp14:editId="4FC66371">
                  <wp:extent cx="417600" cy="417600"/>
                  <wp:effectExtent l="0" t="0" r="1905"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17600" cy="417600"/>
                          </a:xfrm>
                          <a:prstGeom prst="rect">
                            <a:avLst/>
                          </a:prstGeom>
                        </pic:spPr>
                      </pic:pic>
                    </a:graphicData>
                  </a:graphic>
                </wp:inline>
              </w:drawing>
            </w:r>
          </w:p>
        </w:tc>
        <w:tc>
          <w:tcPr>
            <w:tcW w:w="2693" w:type="dxa"/>
          </w:tcPr>
          <w:p w14:paraId="54271781" w14:textId="3ADF8E6D" w:rsidR="004C1680" w:rsidRPr="00372FE9" w:rsidRDefault="004C1680" w:rsidP="00544127">
            <w:pPr>
              <w:pStyle w:val="TableText"/>
            </w:pPr>
            <w:r>
              <w:t>Inspire Direction and Purpose</w:t>
            </w:r>
          </w:p>
        </w:tc>
        <w:tc>
          <w:tcPr>
            <w:tcW w:w="4851" w:type="dxa"/>
          </w:tcPr>
          <w:p w14:paraId="7ABD8667" w14:textId="34AD267D" w:rsidR="004C1680" w:rsidRPr="00372FE9" w:rsidRDefault="004C1680" w:rsidP="00544127">
            <w:pPr>
              <w:pStyle w:val="TableText"/>
            </w:pPr>
            <w:r w:rsidRPr="004C1680">
              <w:t xml:space="preserve">Communicate goals, </w:t>
            </w:r>
            <w:proofErr w:type="gramStart"/>
            <w:r w:rsidRPr="004C1680">
              <w:t>priorities</w:t>
            </w:r>
            <w:proofErr w:type="gramEnd"/>
            <w:r w:rsidRPr="004C1680">
              <w:t xml:space="preserve"> and vision, and recognise achievements</w:t>
            </w:r>
          </w:p>
        </w:tc>
        <w:tc>
          <w:tcPr>
            <w:tcW w:w="1668" w:type="dxa"/>
          </w:tcPr>
          <w:p w14:paraId="53DA15C0" w14:textId="39A01B9C" w:rsidR="004C1680" w:rsidRPr="004C659E" w:rsidRDefault="004C1680" w:rsidP="00544127">
            <w:pPr>
              <w:pStyle w:val="TableText"/>
            </w:pPr>
            <w:r>
              <w:t>Adept</w:t>
            </w:r>
          </w:p>
        </w:tc>
      </w:tr>
      <w:tr w:rsidR="004C1680" w:rsidRPr="00372FE9" w14:paraId="5466CF34" w14:textId="77777777" w:rsidTr="004C659E">
        <w:trPr>
          <w:cantSplit/>
        </w:trPr>
        <w:tc>
          <w:tcPr>
            <w:tcW w:w="1276" w:type="dxa"/>
          </w:tcPr>
          <w:p w14:paraId="47AE72C6" w14:textId="6E95159C" w:rsidR="004C1680" w:rsidRPr="00372FE9" w:rsidRDefault="004C1680" w:rsidP="00372FE9">
            <w:pPr>
              <w:rPr>
                <w:noProof/>
                <w:sz w:val="20"/>
                <w:lang w:eastAsia="en-AU"/>
              </w:rPr>
            </w:pPr>
            <w:r>
              <w:rPr>
                <w:noProof/>
                <w:sz w:val="20"/>
                <w:lang w:eastAsia="en-AU"/>
              </w:rPr>
              <w:drawing>
                <wp:inline distT="0" distB="0" distL="0" distR="0" wp14:anchorId="686AFA87" wp14:editId="6B1A0CCB">
                  <wp:extent cx="417600" cy="417600"/>
                  <wp:effectExtent l="0" t="0" r="1905"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17600" cy="417600"/>
                          </a:xfrm>
                          <a:prstGeom prst="rect">
                            <a:avLst/>
                          </a:prstGeom>
                        </pic:spPr>
                      </pic:pic>
                    </a:graphicData>
                  </a:graphic>
                </wp:inline>
              </w:drawing>
            </w:r>
          </w:p>
        </w:tc>
        <w:tc>
          <w:tcPr>
            <w:tcW w:w="2693" w:type="dxa"/>
          </w:tcPr>
          <w:p w14:paraId="0A75EE93" w14:textId="1030F29D" w:rsidR="004C1680" w:rsidRPr="00372FE9" w:rsidRDefault="004C1680" w:rsidP="00544127">
            <w:pPr>
              <w:pStyle w:val="TableText"/>
            </w:pPr>
            <w:r>
              <w:t>Optimise Business Outcomes</w:t>
            </w:r>
          </w:p>
        </w:tc>
        <w:tc>
          <w:tcPr>
            <w:tcW w:w="4851" w:type="dxa"/>
          </w:tcPr>
          <w:p w14:paraId="694E2C4E" w14:textId="6734F18F" w:rsidR="004C1680" w:rsidRPr="00372FE9" w:rsidRDefault="004C1680" w:rsidP="00544127">
            <w:pPr>
              <w:pStyle w:val="TableText"/>
            </w:pPr>
            <w:r>
              <w:t>Optimise Business Outcomes Manage people and resources effectively to achieve public value</w:t>
            </w:r>
          </w:p>
        </w:tc>
        <w:tc>
          <w:tcPr>
            <w:tcW w:w="1668" w:type="dxa"/>
          </w:tcPr>
          <w:p w14:paraId="7706A14C" w14:textId="06D40489" w:rsidR="004C1680" w:rsidRPr="004C659E" w:rsidRDefault="004C1680" w:rsidP="00544127">
            <w:pPr>
              <w:pStyle w:val="TableText"/>
            </w:pPr>
            <w:r>
              <w:t>Adept</w:t>
            </w:r>
          </w:p>
        </w:tc>
      </w:tr>
      <w:tr w:rsidR="004C1680" w:rsidRPr="00372FE9" w14:paraId="2400E685" w14:textId="77777777" w:rsidTr="004C659E">
        <w:trPr>
          <w:cantSplit/>
        </w:trPr>
        <w:tc>
          <w:tcPr>
            <w:tcW w:w="1276" w:type="dxa"/>
          </w:tcPr>
          <w:p w14:paraId="35336A8E" w14:textId="35A5B7E8" w:rsidR="004C1680" w:rsidRPr="00372FE9" w:rsidRDefault="004C1680" w:rsidP="00372FE9">
            <w:pPr>
              <w:rPr>
                <w:noProof/>
                <w:sz w:val="20"/>
                <w:lang w:eastAsia="en-AU"/>
              </w:rPr>
            </w:pPr>
            <w:r>
              <w:rPr>
                <w:noProof/>
                <w:sz w:val="20"/>
                <w:lang w:eastAsia="en-AU"/>
              </w:rPr>
              <w:drawing>
                <wp:inline distT="0" distB="0" distL="0" distR="0" wp14:anchorId="318D1FA4" wp14:editId="0E03A0B0">
                  <wp:extent cx="417600" cy="417600"/>
                  <wp:effectExtent l="0" t="0" r="1905"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17600" cy="417600"/>
                          </a:xfrm>
                          <a:prstGeom prst="rect">
                            <a:avLst/>
                          </a:prstGeom>
                        </pic:spPr>
                      </pic:pic>
                    </a:graphicData>
                  </a:graphic>
                </wp:inline>
              </w:drawing>
            </w:r>
          </w:p>
        </w:tc>
        <w:tc>
          <w:tcPr>
            <w:tcW w:w="2693" w:type="dxa"/>
          </w:tcPr>
          <w:p w14:paraId="108B9844" w14:textId="7C2E64FC" w:rsidR="004C1680" w:rsidRPr="00372FE9" w:rsidRDefault="004C1680" w:rsidP="00544127">
            <w:pPr>
              <w:pStyle w:val="TableText"/>
            </w:pPr>
            <w:r>
              <w:t>Manage Reform and Change</w:t>
            </w:r>
          </w:p>
        </w:tc>
        <w:tc>
          <w:tcPr>
            <w:tcW w:w="4851" w:type="dxa"/>
          </w:tcPr>
          <w:p w14:paraId="565D118A" w14:textId="729F1C9E" w:rsidR="004C1680" w:rsidRPr="00372FE9" w:rsidRDefault="004C1680" w:rsidP="00544127">
            <w:pPr>
              <w:pStyle w:val="TableText"/>
            </w:pPr>
            <w:r>
              <w:t>Support, promote and champion change, and assist others to engage with change</w:t>
            </w:r>
          </w:p>
        </w:tc>
        <w:tc>
          <w:tcPr>
            <w:tcW w:w="1668" w:type="dxa"/>
          </w:tcPr>
          <w:p w14:paraId="4B76B4BF" w14:textId="0EB9B9A4" w:rsidR="004C1680" w:rsidRPr="004C659E" w:rsidRDefault="004C1680" w:rsidP="00544127">
            <w:pPr>
              <w:pStyle w:val="TableText"/>
            </w:pPr>
            <w:r>
              <w:t>Adept</w:t>
            </w:r>
          </w:p>
        </w:tc>
      </w:tr>
      <w:bookmarkEnd w:id="6"/>
      <w:bookmarkEnd w:id="7"/>
      <w:bookmarkEnd w:id="8"/>
      <w:bookmarkEnd w:id="9"/>
    </w:tbl>
    <w:p w14:paraId="15117EF2" w14:textId="77777777" w:rsidR="009E0B71" w:rsidRDefault="009E0B71" w:rsidP="001203EE">
      <w:pPr>
        <w:contextualSpacing/>
      </w:pPr>
    </w:p>
    <w:sectPr w:rsidR="009E0B71" w:rsidSect="00115AF2">
      <w:footerReference w:type="default" r:id="rId16"/>
      <w:footerReference w:type="first" r:id="rId17"/>
      <w:type w:val="continuous"/>
      <w:pgSz w:w="11906" w:h="16838"/>
      <w:pgMar w:top="709" w:right="709" w:bottom="1418" w:left="709" w:header="68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DED7FD" w14:textId="77777777" w:rsidR="006F6BE2" w:rsidRDefault="006F6BE2" w:rsidP="00AC273D">
      <w:pPr>
        <w:spacing w:after="0"/>
      </w:pPr>
      <w:r>
        <w:separator/>
      </w:r>
    </w:p>
  </w:endnote>
  <w:endnote w:type="continuationSeparator" w:id="0">
    <w:p w14:paraId="3D5081B5" w14:textId="77777777" w:rsidR="006F6BE2" w:rsidRDefault="006F6BE2" w:rsidP="00AC273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inion Pro">
    <w:panose1 w:val="00000000000000000000"/>
    <w:charset w:val="00"/>
    <w:family w:val="roman"/>
    <w:notTrueType/>
    <w:pitch w:val="variable"/>
    <w:sig w:usb0="60000287" w:usb1="00000001" w:usb2="00000000" w:usb3="00000000" w:csb0="0000019F" w:csb1="00000000"/>
  </w:font>
  <w:font w:name="Rooney">
    <w:altName w:val="Rooney"/>
    <w:charset w:val="00"/>
    <w:family w:val="swiss"/>
    <w:pitch w:val="variable"/>
    <w:sig w:usb0="A00000EF" w:usb1="5000204B"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D7B5D" w14:textId="77777777" w:rsidR="00115AF2" w:rsidRDefault="00115AF2" w:rsidP="00F20050">
    <w:pPr>
      <w:pStyle w:val="Footer"/>
      <w:tabs>
        <w:tab w:val="clear" w:pos="4513"/>
        <w:tab w:val="center" w:pos="5103"/>
      </w:tabs>
    </w:pPr>
    <w:r w:rsidRPr="00E97E4E">
      <w:rPr>
        <w:color w:val="262626" w:themeColor="text1" w:themeTint="D9"/>
      </w:rPr>
      <w:t xml:space="preserve">Role Description </w:t>
    </w:r>
    <w:r w:rsidR="009E4A5D" w:rsidRPr="00F20050">
      <w:rPr>
        <w:color w:val="262626" w:themeColor="text1" w:themeTint="D9"/>
      </w:rPr>
      <w:t>Senior Development Manager</w:t>
    </w:r>
    <w:r>
      <w:rPr>
        <w:noProof/>
        <w:lang w:eastAsia="en-AU"/>
      </w:rPr>
      <w:tab/>
    </w:r>
    <w:r w:rsidRPr="008D6E7A">
      <w:rPr>
        <w:noProof/>
        <w:color w:val="auto"/>
        <w:lang w:eastAsia="en-AU"/>
      </w:rPr>
      <w:fldChar w:fldCharType="begin"/>
    </w:r>
    <w:r w:rsidRPr="008D6E7A">
      <w:rPr>
        <w:noProof/>
        <w:color w:val="auto"/>
        <w:lang w:eastAsia="en-AU"/>
      </w:rPr>
      <w:instrText xml:space="preserve"> PAGE  \* Arabic </w:instrText>
    </w:r>
    <w:r w:rsidRPr="008D6E7A">
      <w:rPr>
        <w:noProof/>
        <w:color w:val="auto"/>
        <w:lang w:eastAsia="en-AU"/>
      </w:rPr>
      <w:fldChar w:fldCharType="separate"/>
    </w:r>
    <w:r w:rsidRPr="008D6E7A">
      <w:rPr>
        <w:noProof/>
        <w:color w:val="auto"/>
        <w:lang w:eastAsia="en-AU"/>
      </w:rPr>
      <w:t>1</w:t>
    </w:r>
    <w:r w:rsidRPr="008D6E7A">
      <w:rPr>
        <w:noProof/>
        <w:color w:val="auto"/>
        <w:lang w:eastAsia="en-AU"/>
      </w:rPr>
      <w:fldChar w:fldCharType="end"/>
    </w:r>
    <w:r>
      <w:rPr>
        <w:noProof/>
        <w:lang w:eastAsia="en-AU"/>
      </w:rPr>
      <w:tab/>
    </w:r>
    <w:r>
      <w:rPr>
        <w:noProof/>
        <w:lang w:eastAsia="en-AU"/>
      </w:rPr>
      <w:tab/>
    </w:r>
    <w:r w:rsidR="009A6687">
      <w:rPr>
        <w:noProof/>
      </w:rPr>
      <w:drawing>
        <wp:inline distT="0" distB="0" distL="0" distR="0" wp14:anchorId="36E88F62" wp14:editId="12D18150">
          <wp:extent cx="509651" cy="536866"/>
          <wp:effectExtent l="0" t="0" r="5080" b="0"/>
          <wp:docPr id="3" name="Picture 3" descr="NSW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NSW Govern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3844" cy="562351"/>
                  </a:xfrm>
                  <a:prstGeom prst="rect">
                    <a:avLst/>
                  </a:prstGeom>
                  <a:noFill/>
                  <a:ln>
                    <a:noFill/>
                  </a:ln>
                </pic:spPr>
              </pic:pic>
            </a:graphicData>
          </a:graphic>
        </wp:inline>
      </w:drawing>
    </w:r>
  </w:p>
  <w:p w14:paraId="1AF28464" w14:textId="77777777" w:rsidR="00A90F97" w:rsidRPr="001E2B26" w:rsidRDefault="00A90F97" w:rsidP="00051237">
    <w:pPr>
      <w:pStyle w:val="Footer"/>
      <w:rPr>
        <w:sz w:val="12"/>
        <w:szCs w:val="12"/>
      </w:rPr>
    </w:pPr>
  </w:p>
  <w:p w14:paraId="64CDAF7E" w14:textId="77777777" w:rsidR="004210AA" w:rsidRDefault="004210A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3C68F" w14:textId="77777777" w:rsidR="00115AF2" w:rsidRPr="00E97E4E" w:rsidRDefault="00115AF2" w:rsidP="00115AF2">
    <w:pPr>
      <w:pStyle w:val="Footer"/>
      <w:tabs>
        <w:tab w:val="clear" w:pos="4513"/>
        <w:tab w:val="center" w:pos="5103"/>
      </w:tabs>
      <w:rPr>
        <w:noProof/>
        <w:vanish/>
        <w:color w:val="262626" w:themeColor="text1" w:themeTint="D9"/>
        <w:lang w:eastAsia="en-AU"/>
        <w:specVanish/>
      </w:rPr>
    </w:pPr>
    <w:r w:rsidRPr="00E97E4E">
      <w:rPr>
        <w:color w:val="262626" w:themeColor="text1" w:themeTint="D9"/>
      </w:rPr>
      <w:t xml:space="preserve">Role Description </w:t>
    </w:r>
  </w:p>
  <w:p w14:paraId="23753E42" w14:textId="77777777" w:rsidR="00A90F97" w:rsidRDefault="00115AF2" w:rsidP="00115AF2">
    <w:pPr>
      <w:pStyle w:val="Footer"/>
      <w:tabs>
        <w:tab w:val="clear" w:pos="4513"/>
        <w:tab w:val="clear" w:pos="9026"/>
        <w:tab w:val="center" w:pos="5103"/>
        <w:tab w:val="right" w:pos="10488"/>
      </w:tabs>
    </w:pPr>
    <w:r w:rsidRPr="00E97E4E">
      <w:rPr>
        <w:color w:val="262626" w:themeColor="text1" w:themeTint="D9"/>
      </w:rPr>
      <w:t>Accountant</w:t>
    </w:r>
    <w:r>
      <w:rPr>
        <w:noProof/>
        <w:lang w:eastAsia="en-AU"/>
      </w:rPr>
      <w:tab/>
    </w:r>
    <w:r>
      <w:rPr>
        <w:noProof/>
        <w:lang w:eastAsia="en-AU"/>
      </w:rPr>
      <w:fldChar w:fldCharType="begin"/>
    </w:r>
    <w:r>
      <w:rPr>
        <w:noProof/>
        <w:lang w:eastAsia="en-AU"/>
      </w:rPr>
      <w:instrText xml:space="preserve"> PAGE  \* Arabic </w:instrText>
    </w:r>
    <w:r>
      <w:rPr>
        <w:noProof/>
        <w:lang w:eastAsia="en-AU"/>
      </w:rPr>
      <w:fldChar w:fldCharType="separate"/>
    </w:r>
    <w:r>
      <w:rPr>
        <w:noProof/>
        <w:lang w:eastAsia="en-AU"/>
      </w:rPr>
      <w:t>1</w:t>
    </w:r>
    <w:r>
      <w:rPr>
        <w:noProof/>
        <w:lang w:eastAsia="en-AU"/>
      </w:rPr>
      <w:fldChar w:fldCharType="end"/>
    </w:r>
    <w:r>
      <w:rPr>
        <w:noProof/>
        <w:lang w:eastAsia="en-AU"/>
      </w:rPr>
      <w:tab/>
    </w:r>
    <w:r>
      <w:rPr>
        <w:noProof/>
        <w:lang w:eastAsia="en-AU"/>
      </w:rPr>
      <w:tab/>
    </w:r>
    <w:r>
      <w:rPr>
        <w:noProof/>
      </w:rPr>
      <w:drawing>
        <wp:inline distT="0" distB="0" distL="0" distR="0" wp14:anchorId="0A5AA452" wp14:editId="525E917D">
          <wp:extent cx="432000" cy="452144"/>
          <wp:effectExtent l="0" t="0" r="6350" b="5080"/>
          <wp:docPr id="17" name="Picture 17" descr="I work for NS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Picture 76" descr="I work for NSW"/>
                  <pic:cNvPicPr/>
                </pic:nvPicPr>
                <pic:blipFill>
                  <a:blip r:embed="rId1" cstate="print">
                    <a:extLst>
                      <a:ext uri="{28A0092B-C50C-407E-A947-70E740481C1C}">
                        <a14:useLocalDpi xmlns:a14="http://schemas.microsoft.com/office/drawing/2010/main" val="0"/>
                      </a:ext>
                    </a:extLst>
                  </a:blip>
                  <a:stretch>
                    <a:fillRect/>
                  </a:stretch>
                </pic:blipFill>
                <pic:spPr>
                  <a:xfrm>
                    <a:off x="0" y="0"/>
                    <a:ext cx="432000" cy="452144"/>
                  </a:xfrm>
                  <a:prstGeom prst="rect">
                    <a:avLst/>
                  </a:prstGeom>
                </pic:spPr>
              </pic:pic>
            </a:graphicData>
          </a:graphic>
        </wp:inline>
      </w:drawing>
    </w:r>
  </w:p>
  <w:p w14:paraId="63E22970" w14:textId="77777777" w:rsidR="004210AA" w:rsidRDefault="004210A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A4F846" w14:textId="77777777" w:rsidR="006F6BE2" w:rsidRDefault="006F6BE2" w:rsidP="00AC273D">
      <w:pPr>
        <w:spacing w:after="0"/>
      </w:pPr>
      <w:r>
        <w:separator/>
      </w:r>
    </w:p>
  </w:footnote>
  <w:footnote w:type="continuationSeparator" w:id="0">
    <w:p w14:paraId="49011F6F" w14:textId="77777777" w:rsidR="006F6BE2" w:rsidRDefault="006F6BE2" w:rsidP="00AC273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E9A401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C1AB6C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8FED08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960FA4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C040F3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84B0F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A2069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2A6B6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1540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AD6F83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51255A4"/>
    <w:multiLevelType w:val="hybridMultilevel"/>
    <w:tmpl w:val="93EAFB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7E07C3E"/>
    <w:multiLevelType w:val="hybridMultilevel"/>
    <w:tmpl w:val="06A65882"/>
    <w:lvl w:ilvl="0" w:tplc="3994527C">
      <w:start w:val="1"/>
      <w:numFmt w:val="bullet"/>
      <w:pStyle w:val="OSRlevel1bullet10pt"/>
      <w:lvlText w:val=""/>
      <w:lvlJc w:val="left"/>
      <w:pPr>
        <w:tabs>
          <w:tab w:val="num" w:pos="1134"/>
        </w:tabs>
        <w:ind w:left="1134" w:hanging="567"/>
      </w:pPr>
      <w:rPr>
        <w:rFonts w:ascii="Wingdings" w:hAnsi="Wingdings" w:hint="default"/>
        <w:sz w:val="24"/>
        <w:szCs w:val="24"/>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CA70CB4"/>
    <w:multiLevelType w:val="multilevel"/>
    <w:tmpl w:val="0C090023"/>
    <w:styleLink w:val="ArticleSection"/>
    <w:lvl w:ilvl="0">
      <w:start w:val="1"/>
      <w:numFmt w:val="upperRoman"/>
      <w:lvlText w:val="Article %1."/>
      <w:lvlJc w:val="left"/>
      <w:pPr>
        <w:ind w:left="0" w:firstLine="0"/>
      </w:pPr>
      <w:rPr>
        <w:rFonts w:asciiTheme="minorHAnsi" w:hAnsiTheme="minorHAnsi"/>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5A495FB7"/>
    <w:multiLevelType w:val="multilevel"/>
    <w:tmpl w:val="0C09001D"/>
    <w:styleLink w:val="1ai"/>
    <w:lvl w:ilvl="0">
      <w:start w:val="1"/>
      <w:numFmt w:val="decimal"/>
      <w:lvlText w:val="%1)"/>
      <w:lvlJc w:val="left"/>
      <w:pPr>
        <w:ind w:left="360" w:hanging="360"/>
      </w:pPr>
      <w:rPr>
        <w:rFonts w:asciiTheme="minorHAnsi" w:hAnsiTheme="minorHAns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6BCB2749"/>
    <w:multiLevelType w:val="hybridMultilevel"/>
    <w:tmpl w:val="90A223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FCA698D"/>
    <w:multiLevelType w:val="multilevel"/>
    <w:tmpl w:val="0C09001F"/>
    <w:styleLink w:val="111111"/>
    <w:lvl w:ilvl="0">
      <w:start w:val="1"/>
      <w:numFmt w:val="decimal"/>
      <w:lvlText w:val="%1."/>
      <w:lvlJc w:val="left"/>
      <w:pPr>
        <w:ind w:left="360" w:hanging="360"/>
      </w:pPr>
      <w:rPr>
        <w:rFonts w:asciiTheme="minorHAnsi" w:hAnsi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816917203">
    <w:abstractNumId w:val="9"/>
  </w:num>
  <w:num w:numId="2" w16cid:durableId="114374943">
    <w:abstractNumId w:val="7"/>
  </w:num>
  <w:num w:numId="3" w16cid:durableId="1267230775">
    <w:abstractNumId w:val="6"/>
  </w:num>
  <w:num w:numId="4" w16cid:durableId="570698963">
    <w:abstractNumId w:val="5"/>
  </w:num>
  <w:num w:numId="5" w16cid:durableId="528839388">
    <w:abstractNumId w:val="4"/>
  </w:num>
  <w:num w:numId="6" w16cid:durableId="1634210185">
    <w:abstractNumId w:val="8"/>
  </w:num>
  <w:num w:numId="7" w16cid:durableId="2061854110">
    <w:abstractNumId w:val="3"/>
  </w:num>
  <w:num w:numId="8" w16cid:durableId="1811557123">
    <w:abstractNumId w:val="2"/>
  </w:num>
  <w:num w:numId="9" w16cid:durableId="991719974">
    <w:abstractNumId w:val="1"/>
  </w:num>
  <w:num w:numId="10" w16cid:durableId="1261795734">
    <w:abstractNumId w:val="0"/>
  </w:num>
  <w:num w:numId="11" w16cid:durableId="1578202140">
    <w:abstractNumId w:val="15"/>
  </w:num>
  <w:num w:numId="12" w16cid:durableId="1275403438">
    <w:abstractNumId w:val="13"/>
  </w:num>
  <w:num w:numId="13" w16cid:durableId="376587462">
    <w:abstractNumId w:val="12"/>
  </w:num>
  <w:num w:numId="14" w16cid:durableId="493835575">
    <w:abstractNumId w:val="11"/>
  </w:num>
  <w:num w:numId="15" w16cid:durableId="1752191539">
    <w:abstractNumId w:val="10"/>
  </w:num>
  <w:num w:numId="16" w16cid:durableId="446391268">
    <w:abstractNumId w:val="1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9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4A7A"/>
    <w:rsid w:val="000004A7"/>
    <w:rsid w:val="0000267F"/>
    <w:rsid w:val="000044A0"/>
    <w:rsid w:val="00006660"/>
    <w:rsid w:val="0001128F"/>
    <w:rsid w:val="00014206"/>
    <w:rsid w:val="00014E98"/>
    <w:rsid w:val="00014EB8"/>
    <w:rsid w:val="000151A9"/>
    <w:rsid w:val="00021C23"/>
    <w:rsid w:val="000227A8"/>
    <w:rsid w:val="0002436B"/>
    <w:rsid w:val="0002595E"/>
    <w:rsid w:val="0002637C"/>
    <w:rsid w:val="0003077E"/>
    <w:rsid w:val="00030C9C"/>
    <w:rsid w:val="00031E32"/>
    <w:rsid w:val="0003659D"/>
    <w:rsid w:val="000375D5"/>
    <w:rsid w:val="00042681"/>
    <w:rsid w:val="00043B92"/>
    <w:rsid w:val="000440C3"/>
    <w:rsid w:val="00045975"/>
    <w:rsid w:val="000477E1"/>
    <w:rsid w:val="00050CD8"/>
    <w:rsid w:val="00051237"/>
    <w:rsid w:val="000550BE"/>
    <w:rsid w:val="000564AF"/>
    <w:rsid w:val="000575F8"/>
    <w:rsid w:val="00057CB3"/>
    <w:rsid w:val="00057FCB"/>
    <w:rsid w:val="000618BB"/>
    <w:rsid w:val="0006207C"/>
    <w:rsid w:val="000626FD"/>
    <w:rsid w:val="00062859"/>
    <w:rsid w:val="0006316C"/>
    <w:rsid w:val="000673A1"/>
    <w:rsid w:val="00071200"/>
    <w:rsid w:val="00073F1E"/>
    <w:rsid w:val="000748C3"/>
    <w:rsid w:val="00074DAA"/>
    <w:rsid w:val="000758D0"/>
    <w:rsid w:val="00076EAB"/>
    <w:rsid w:val="00077B45"/>
    <w:rsid w:val="00077DFF"/>
    <w:rsid w:val="0008547B"/>
    <w:rsid w:val="00086B43"/>
    <w:rsid w:val="0009116E"/>
    <w:rsid w:val="000915AA"/>
    <w:rsid w:val="00092A99"/>
    <w:rsid w:val="00094538"/>
    <w:rsid w:val="0009663A"/>
    <w:rsid w:val="000967EB"/>
    <w:rsid w:val="000975C1"/>
    <w:rsid w:val="00097C7F"/>
    <w:rsid w:val="00097CC6"/>
    <w:rsid w:val="000A16AF"/>
    <w:rsid w:val="000A2C78"/>
    <w:rsid w:val="000A417B"/>
    <w:rsid w:val="000A4E9E"/>
    <w:rsid w:val="000A75A4"/>
    <w:rsid w:val="000A78FF"/>
    <w:rsid w:val="000B1069"/>
    <w:rsid w:val="000B127E"/>
    <w:rsid w:val="000B271C"/>
    <w:rsid w:val="000B370C"/>
    <w:rsid w:val="000B6008"/>
    <w:rsid w:val="000B6316"/>
    <w:rsid w:val="000C2AB2"/>
    <w:rsid w:val="000C3951"/>
    <w:rsid w:val="000C453F"/>
    <w:rsid w:val="000D05E3"/>
    <w:rsid w:val="000E149C"/>
    <w:rsid w:val="000E264B"/>
    <w:rsid w:val="000E2D7E"/>
    <w:rsid w:val="000E326C"/>
    <w:rsid w:val="000E4DC1"/>
    <w:rsid w:val="000E5EE6"/>
    <w:rsid w:val="000F21C2"/>
    <w:rsid w:val="000F2309"/>
    <w:rsid w:val="000F2402"/>
    <w:rsid w:val="000F3527"/>
    <w:rsid w:val="000F3CB4"/>
    <w:rsid w:val="000F3F7E"/>
    <w:rsid w:val="000F5C76"/>
    <w:rsid w:val="000F648C"/>
    <w:rsid w:val="00100337"/>
    <w:rsid w:val="001003F7"/>
    <w:rsid w:val="00101B6A"/>
    <w:rsid w:val="00101F55"/>
    <w:rsid w:val="0010245F"/>
    <w:rsid w:val="00103875"/>
    <w:rsid w:val="00106323"/>
    <w:rsid w:val="00106A75"/>
    <w:rsid w:val="0011338E"/>
    <w:rsid w:val="001142DA"/>
    <w:rsid w:val="00115AF2"/>
    <w:rsid w:val="0011627F"/>
    <w:rsid w:val="00116B0F"/>
    <w:rsid w:val="00116F0D"/>
    <w:rsid w:val="001203EE"/>
    <w:rsid w:val="00120A45"/>
    <w:rsid w:val="0012232D"/>
    <w:rsid w:val="00122685"/>
    <w:rsid w:val="00123E52"/>
    <w:rsid w:val="00126219"/>
    <w:rsid w:val="0012683A"/>
    <w:rsid w:val="00130BC5"/>
    <w:rsid w:val="001312F5"/>
    <w:rsid w:val="00132343"/>
    <w:rsid w:val="0014452C"/>
    <w:rsid w:val="00146A4F"/>
    <w:rsid w:val="0014725A"/>
    <w:rsid w:val="00155EFA"/>
    <w:rsid w:val="001612BF"/>
    <w:rsid w:val="00162154"/>
    <w:rsid w:val="00162275"/>
    <w:rsid w:val="001708F4"/>
    <w:rsid w:val="0017252E"/>
    <w:rsid w:val="00172A22"/>
    <w:rsid w:val="00173FD1"/>
    <w:rsid w:val="00174755"/>
    <w:rsid w:val="00176E9A"/>
    <w:rsid w:val="001772A3"/>
    <w:rsid w:val="001812C7"/>
    <w:rsid w:val="00186C79"/>
    <w:rsid w:val="00186F6C"/>
    <w:rsid w:val="001875E2"/>
    <w:rsid w:val="00187715"/>
    <w:rsid w:val="00190510"/>
    <w:rsid w:val="00191ACA"/>
    <w:rsid w:val="00191F05"/>
    <w:rsid w:val="001945A8"/>
    <w:rsid w:val="00194E0A"/>
    <w:rsid w:val="00197236"/>
    <w:rsid w:val="001A1637"/>
    <w:rsid w:val="001A5B5E"/>
    <w:rsid w:val="001A704A"/>
    <w:rsid w:val="001A7C13"/>
    <w:rsid w:val="001B0AF4"/>
    <w:rsid w:val="001B7940"/>
    <w:rsid w:val="001C0122"/>
    <w:rsid w:val="001C0E34"/>
    <w:rsid w:val="001C39B5"/>
    <w:rsid w:val="001C5AB7"/>
    <w:rsid w:val="001D0E26"/>
    <w:rsid w:val="001D0E78"/>
    <w:rsid w:val="001D133A"/>
    <w:rsid w:val="001D1BB5"/>
    <w:rsid w:val="001D6B1C"/>
    <w:rsid w:val="001D73CA"/>
    <w:rsid w:val="001E0F3B"/>
    <w:rsid w:val="001E2B26"/>
    <w:rsid w:val="001E507E"/>
    <w:rsid w:val="001E7CA4"/>
    <w:rsid w:val="001F010B"/>
    <w:rsid w:val="001F0E79"/>
    <w:rsid w:val="001F3B8E"/>
    <w:rsid w:val="001F57B6"/>
    <w:rsid w:val="001F5938"/>
    <w:rsid w:val="001F618B"/>
    <w:rsid w:val="00202CD4"/>
    <w:rsid w:val="00203E4E"/>
    <w:rsid w:val="00213ED7"/>
    <w:rsid w:val="00222CC4"/>
    <w:rsid w:val="002256A0"/>
    <w:rsid w:val="002347AA"/>
    <w:rsid w:val="00237136"/>
    <w:rsid w:val="00237CFF"/>
    <w:rsid w:val="00246BFC"/>
    <w:rsid w:val="00252BF9"/>
    <w:rsid w:val="00271FAE"/>
    <w:rsid w:val="00273008"/>
    <w:rsid w:val="002735A9"/>
    <w:rsid w:val="0028049D"/>
    <w:rsid w:val="00280676"/>
    <w:rsid w:val="00284FE6"/>
    <w:rsid w:val="00285EA6"/>
    <w:rsid w:val="00285EF8"/>
    <w:rsid w:val="002863B5"/>
    <w:rsid w:val="00286B47"/>
    <w:rsid w:val="002872F7"/>
    <w:rsid w:val="002901B8"/>
    <w:rsid w:val="00294E56"/>
    <w:rsid w:val="00297CDF"/>
    <w:rsid w:val="002A18A8"/>
    <w:rsid w:val="002A41AA"/>
    <w:rsid w:val="002A60C2"/>
    <w:rsid w:val="002B0616"/>
    <w:rsid w:val="002B27D4"/>
    <w:rsid w:val="002C458A"/>
    <w:rsid w:val="002D0251"/>
    <w:rsid w:val="002D4902"/>
    <w:rsid w:val="002D4927"/>
    <w:rsid w:val="002D4DE0"/>
    <w:rsid w:val="002D6639"/>
    <w:rsid w:val="002D7840"/>
    <w:rsid w:val="002E09D3"/>
    <w:rsid w:val="002E11BF"/>
    <w:rsid w:val="002E1E69"/>
    <w:rsid w:val="002E3146"/>
    <w:rsid w:val="002F07BE"/>
    <w:rsid w:val="002F2400"/>
    <w:rsid w:val="002F2D26"/>
    <w:rsid w:val="002F5361"/>
    <w:rsid w:val="002F586E"/>
    <w:rsid w:val="002F692E"/>
    <w:rsid w:val="003000E8"/>
    <w:rsid w:val="00300442"/>
    <w:rsid w:val="003008BA"/>
    <w:rsid w:val="0030097A"/>
    <w:rsid w:val="00301B57"/>
    <w:rsid w:val="00302551"/>
    <w:rsid w:val="00313043"/>
    <w:rsid w:val="003232D0"/>
    <w:rsid w:val="00324761"/>
    <w:rsid w:val="00324F2D"/>
    <w:rsid w:val="00326B2D"/>
    <w:rsid w:val="00327C35"/>
    <w:rsid w:val="00330331"/>
    <w:rsid w:val="00331913"/>
    <w:rsid w:val="00334ED9"/>
    <w:rsid w:val="0033590A"/>
    <w:rsid w:val="003361AE"/>
    <w:rsid w:val="0034373A"/>
    <w:rsid w:val="003452C0"/>
    <w:rsid w:val="00347774"/>
    <w:rsid w:val="00347F09"/>
    <w:rsid w:val="00351878"/>
    <w:rsid w:val="00354809"/>
    <w:rsid w:val="003551DB"/>
    <w:rsid w:val="00355AB8"/>
    <w:rsid w:val="003564E0"/>
    <w:rsid w:val="00357A96"/>
    <w:rsid w:val="003605CF"/>
    <w:rsid w:val="003613F1"/>
    <w:rsid w:val="00362BD4"/>
    <w:rsid w:val="0036321F"/>
    <w:rsid w:val="00365DAF"/>
    <w:rsid w:val="00367351"/>
    <w:rsid w:val="00367CB5"/>
    <w:rsid w:val="0037183B"/>
    <w:rsid w:val="00372203"/>
    <w:rsid w:val="003726BA"/>
    <w:rsid w:val="00372FE9"/>
    <w:rsid w:val="00375A2D"/>
    <w:rsid w:val="00376812"/>
    <w:rsid w:val="00376972"/>
    <w:rsid w:val="003776D3"/>
    <w:rsid w:val="00385104"/>
    <w:rsid w:val="00385EAF"/>
    <w:rsid w:val="003904D7"/>
    <w:rsid w:val="00394D28"/>
    <w:rsid w:val="003A342B"/>
    <w:rsid w:val="003A3E82"/>
    <w:rsid w:val="003A5831"/>
    <w:rsid w:val="003A6939"/>
    <w:rsid w:val="003B310A"/>
    <w:rsid w:val="003C05C1"/>
    <w:rsid w:val="003C0BA4"/>
    <w:rsid w:val="003C410C"/>
    <w:rsid w:val="003C481F"/>
    <w:rsid w:val="003C5C8D"/>
    <w:rsid w:val="003C64C5"/>
    <w:rsid w:val="003C6579"/>
    <w:rsid w:val="003C7A36"/>
    <w:rsid w:val="003D0EA6"/>
    <w:rsid w:val="003D0ECA"/>
    <w:rsid w:val="003D10D6"/>
    <w:rsid w:val="003D11C3"/>
    <w:rsid w:val="003D2DDC"/>
    <w:rsid w:val="003D37DB"/>
    <w:rsid w:val="003D44C2"/>
    <w:rsid w:val="003D77D3"/>
    <w:rsid w:val="003E0111"/>
    <w:rsid w:val="003E32F3"/>
    <w:rsid w:val="003E55F7"/>
    <w:rsid w:val="003E5AD6"/>
    <w:rsid w:val="003F0B30"/>
    <w:rsid w:val="003F22BD"/>
    <w:rsid w:val="003F2E7D"/>
    <w:rsid w:val="003F58FA"/>
    <w:rsid w:val="003F667E"/>
    <w:rsid w:val="003F6E2B"/>
    <w:rsid w:val="003F7C59"/>
    <w:rsid w:val="00402E6D"/>
    <w:rsid w:val="0041221E"/>
    <w:rsid w:val="00420C6F"/>
    <w:rsid w:val="004210AA"/>
    <w:rsid w:val="004219E2"/>
    <w:rsid w:val="0042535F"/>
    <w:rsid w:val="0042783B"/>
    <w:rsid w:val="00427DB5"/>
    <w:rsid w:val="00431FEE"/>
    <w:rsid w:val="0043710E"/>
    <w:rsid w:val="00440B70"/>
    <w:rsid w:val="00440C1F"/>
    <w:rsid w:val="004418E9"/>
    <w:rsid w:val="00442847"/>
    <w:rsid w:val="00442916"/>
    <w:rsid w:val="004442C4"/>
    <w:rsid w:val="00444CE9"/>
    <w:rsid w:val="00444E4D"/>
    <w:rsid w:val="00444EC5"/>
    <w:rsid w:val="00447D49"/>
    <w:rsid w:val="00451821"/>
    <w:rsid w:val="004522D0"/>
    <w:rsid w:val="00453376"/>
    <w:rsid w:val="004533AC"/>
    <w:rsid w:val="004536A3"/>
    <w:rsid w:val="00454B08"/>
    <w:rsid w:val="004562EC"/>
    <w:rsid w:val="0045640E"/>
    <w:rsid w:val="00456590"/>
    <w:rsid w:val="00456937"/>
    <w:rsid w:val="0045774B"/>
    <w:rsid w:val="00460C8B"/>
    <w:rsid w:val="004629AB"/>
    <w:rsid w:val="00466283"/>
    <w:rsid w:val="00470173"/>
    <w:rsid w:val="00470D08"/>
    <w:rsid w:val="00471DFC"/>
    <w:rsid w:val="0047302C"/>
    <w:rsid w:val="004750B2"/>
    <w:rsid w:val="00475E3E"/>
    <w:rsid w:val="00477577"/>
    <w:rsid w:val="004779F0"/>
    <w:rsid w:val="004809D1"/>
    <w:rsid w:val="00482EE6"/>
    <w:rsid w:val="0048548B"/>
    <w:rsid w:val="00486A12"/>
    <w:rsid w:val="0048713B"/>
    <w:rsid w:val="00487498"/>
    <w:rsid w:val="0049018A"/>
    <w:rsid w:val="00491437"/>
    <w:rsid w:val="004940A1"/>
    <w:rsid w:val="004955B3"/>
    <w:rsid w:val="0049712A"/>
    <w:rsid w:val="00497E04"/>
    <w:rsid w:val="004A1A64"/>
    <w:rsid w:val="004A1B46"/>
    <w:rsid w:val="004A1E16"/>
    <w:rsid w:val="004A2C04"/>
    <w:rsid w:val="004A31C9"/>
    <w:rsid w:val="004A3696"/>
    <w:rsid w:val="004A43E4"/>
    <w:rsid w:val="004A4485"/>
    <w:rsid w:val="004A4811"/>
    <w:rsid w:val="004A63EB"/>
    <w:rsid w:val="004B0ACE"/>
    <w:rsid w:val="004B0FFB"/>
    <w:rsid w:val="004B57AD"/>
    <w:rsid w:val="004B5D0E"/>
    <w:rsid w:val="004C1680"/>
    <w:rsid w:val="004C2EF6"/>
    <w:rsid w:val="004C5F66"/>
    <w:rsid w:val="004C659E"/>
    <w:rsid w:val="004C7ED0"/>
    <w:rsid w:val="004D1E56"/>
    <w:rsid w:val="004D3800"/>
    <w:rsid w:val="004D650A"/>
    <w:rsid w:val="004D751F"/>
    <w:rsid w:val="004E0CEE"/>
    <w:rsid w:val="004E22E6"/>
    <w:rsid w:val="004E3295"/>
    <w:rsid w:val="004E4642"/>
    <w:rsid w:val="004E5FCD"/>
    <w:rsid w:val="004E7C6C"/>
    <w:rsid w:val="004F0E9E"/>
    <w:rsid w:val="004F1DB4"/>
    <w:rsid w:val="004F1FB5"/>
    <w:rsid w:val="004F4AB0"/>
    <w:rsid w:val="004F6193"/>
    <w:rsid w:val="0050275F"/>
    <w:rsid w:val="005030FB"/>
    <w:rsid w:val="005037F1"/>
    <w:rsid w:val="00506C0E"/>
    <w:rsid w:val="00506CB5"/>
    <w:rsid w:val="00506DED"/>
    <w:rsid w:val="00507F16"/>
    <w:rsid w:val="005122CD"/>
    <w:rsid w:val="005132CB"/>
    <w:rsid w:val="00513F46"/>
    <w:rsid w:val="005211E4"/>
    <w:rsid w:val="00524886"/>
    <w:rsid w:val="00526D8B"/>
    <w:rsid w:val="00530754"/>
    <w:rsid w:val="005312F5"/>
    <w:rsid w:val="00531385"/>
    <w:rsid w:val="0053264A"/>
    <w:rsid w:val="00534988"/>
    <w:rsid w:val="005360FF"/>
    <w:rsid w:val="00540C8A"/>
    <w:rsid w:val="00544127"/>
    <w:rsid w:val="00546A7D"/>
    <w:rsid w:val="005472AC"/>
    <w:rsid w:val="005505E4"/>
    <w:rsid w:val="00550DF7"/>
    <w:rsid w:val="00550F81"/>
    <w:rsid w:val="0055213E"/>
    <w:rsid w:val="00552A7A"/>
    <w:rsid w:val="00553980"/>
    <w:rsid w:val="00554A2C"/>
    <w:rsid w:val="00556960"/>
    <w:rsid w:val="0056018B"/>
    <w:rsid w:val="005612AD"/>
    <w:rsid w:val="00566E7B"/>
    <w:rsid w:val="00567031"/>
    <w:rsid w:val="0056725F"/>
    <w:rsid w:val="00570E7B"/>
    <w:rsid w:val="005713D4"/>
    <w:rsid w:val="005741B0"/>
    <w:rsid w:val="00575E21"/>
    <w:rsid w:val="00576675"/>
    <w:rsid w:val="00576997"/>
    <w:rsid w:val="005829CE"/>
    <w:rsid w:val="00582E73"/>
    <w:rsid w:val="005830BB"/>
    <w:rsid w:val="005840AF"/>
    <w:rsid w:val="0058762A"/>
    <w:rsid w:val="00587A31"/>
    <w:rsid w:val="00591804"/>
    <w:rsid w:val="00594A6C"/>
    <w:rsid w:val="00595E4B"/>
    <w:rsid w:val="00596C1A"/>
    <w:rsid w:val="00596EF3"/>
    <w:rsid w:val="005A17C5"/>
    <w:rsid w:val="005A229C"/>
    <w:rsid w:val="005A2572"/>
    <w:rsid w:val="005A28F1"/>
    <w:rsid w:val="005A2C7E"/>
    <w:rsid w:val="005A45D4"/>
    <w:rsid w:val="005B06A8"/>
    <w:rsid w:val="005B4A86"/>
    <w:rsid w:val="005B4FC3"/>
    <w:rsid w:val="005B5229"/>
    <w:rsid w:val="005B59E8"/>
    <w:rsid w:val="005B71DD"/>
    <w:rsid w:val="005B740B"/>
    <w:rsid w:val="005C0EBF"/>
    <w:rsid w:val="005C4C30"/>
    <w:rsid w:val="005C538C"/>
    <w:rsid w:val="005D3386"/>
    <w:rsid w:val="005D5F07"/>
    <w:rsid w:val="005D62DC"/>
    <w:rsid w:val="005D66C5"/>
    <w:rsid w:val="005D7164"/>
    <w:rsid w:val="005D7A1A"/>
    <w:rsid w:val="005E06FD"/>
    <w:rsid w:val="005E1A2E"/>
    <w:rsid w:val="005E2A35"/>
    <w:rsid w:val="005E3DE9"/>
    <w:rsid w:val="005E68C0"/>
    <w:rsid w:val="005F0E0E"/>
    <w:rsid w:val="005F2CA5"/>
    <w:rsid w:val="005F427B"/>
    <w:rsid w:val="005F4EC6"/>
    <w:rsid w:val="005F5991"/>
    <w:rsid w:val="005F7A3D"/>
    <w:rsid w:val="00601353"/>
    <w:rsid w:val="00602728"/>
    <w:rsid w:val="00604DCB"/>
    <w:rsid w:val="00606477"/>
    <w:rsid w:val="00611740"/>
    <w:rsid w:val="00620CA4"/>
    <w:rsid w:val="00624400"/>
    <w:rsid w:val="00632BC3"/>
    <w:rsid w:val="0063412F"/>
    <w:rsid w:val="00634506"/>
    <w:rsid w:val="0063471B"/>
    <w:rsid w:val="00635BBB"/>
    <w:rsid w:val="006367AD"/>
    <w:rsid w:val="0064056C"/>
    <w:rsid w:val="00640B15"/>
    <w:rsid w:val="00641CB8"/>
    <w:rsid w:val="0064395B"/>
    <w:rsid w:val="00645B72"/>
    <w:rsid w:val="006506BC"/>
    <w:rsid w:val="00651CEC"/>
    <w:rsid w:val="006540AF"/>
    <w:rsid w:val="0065653A"/>
    <w:rsid w:val="00656EFD"/>
    <w:rsid w:val="006632B2"/>
    <w:rsid w:val="006633EF"/>
    <w:rsid w:val="00666D0F"/>
    <w:rsid w:val="00667FCB"/>
    <w:rsid w:val="00670228"/>
    <w:rsid w:val="006710B5"/>
    <w:rsid w:val="00671EDB"/>
    <w:rsid w:val="00673E9B"/>
    <w:rsid w:val="006740B0"/>
    <w:rsid w:val="00674F8F"/>
    <w:rsid w:val="00675CBA"/>
    <w:rsid w:val="006769BD"/>
    <w:rsid w:val="00682ACF"/>
    <w:rsid w:val="0068360A"/>
    <w:rsid w:val="00683BF1"/>
    <w:rsid w:val="00684141"/>
    <w:rsid w:val="00685FA7"/>
    <w:rsid w:val="00686A78"/>
    <w:rsid w:val="00694BF2"/>
    <w:rsid w:val="00695C95"/>
    <w:rsid w:val="00696D00"/>
    <w:rsid w:val="00697DF2"/>
    <w:rsid w:val="006A38B2"/>
    <w:rsid w:val="006A6D25"/>
    <w:rsid w:val="006B4035"/>
    <w:rsid w:val="006C1B5E"/>
    <w:rsid w:val="006C1FBD"/>
    <w:rsid w:val="006C3E53"/>
    <w:rsid w:val="006C56B3"/>
    <w:rsid w:val="006C73B6"/>
    <w:rsid w:val="006C76A2"/>
    <w:rsid w:val="006E0883"/>
    <w:rsid w:val="006E41E5"/>
    <w:rsid w:val="006F0836"/>
    <w:rsid w:val="006F2A07"/>
    <w:rsid w:val="006F481B"/>
    <w:rsid w:val="006F6540"/>
    <w:rsid w:val="006F6BE2"/>
    <w:rsid w:val="006F7045"/>
    <w:rsid w:val="00700589"/>
    <w:rsid w:val="0070281C"/>
    <w:rsid w:val="0070326D"/>
    <w:rsid w:val="00707AB4"/>
    <w:rsid w:val="00713D4E"/>
    <w:rsid w:val="0071562A"/>
    <w:rsid w:val="0071682A"/>
    <w:rsid w:val="00716FD1"/>
    <w:rsid w:val="00717FA3"/>
    <w:rsid w:val="00720A00"/>
    <w:rsid w:val="00720F93"/>
    <w:rsid w:val="00721496"/>
    <w:rsid w:val="00721689"/>
    <w:rsid w:val="00723509"/>
    <w:rsid w:val="00723D21"/>
    <w:rsid w:val="007265DF"/>
    <w:rsid w:val="00731754"/>
    <w:rsid w:val="00732229"/>
    <w:rsid w:val="00732498"/>
    <w:rsid w:val="00732D8A"/>
    <w:rsid w:val="00733D92"/>
    <w:rsid w:val="007351FF"/>
    <w:rsid w:val="00735790"/>
    <w:rsid w:val="00735B24"/>
    <w:rsid w:val="00741726"/>
    <w:rsid w:val="0075022B"/>
    <w:rsid w:val="00751C97"/>
    <w:rsid w:val="00753279"/>
    <w:rsid w:val="00753C8C"/>
    <w:rsid w:val="00754862"/>
    <w:rsid w:val="00754A7A"/>
    <w:rsid w:val="00755854"/>
    <w:rsid w:val="00760115"/>
    <w:rsid w:val="0076011C"/>
    <w:rsid w:val="00760C7F"/>
    <w:rsid w:val="0076331C"/>
    <w:rsid w:val="00765CA4"/>
    <w:rsid w:val="00766A1C"/>
    <w:rsid w:val="00766C18"/>
    <w:rsid w:val="00773F15"/>
    <w:rsid w:val="00780769"/>
    <w:rsid w:val="007830E1"/>
    <w:rsid w:val="00783BBC"/>
    <w:rsid w:val="007841FD"/>
    <w:rsid w:val="007845C3"/>
    <w:rsid w:val="00790ADD"/>
    <w:rsid w:val="0079471C"/>
    <w:rsid w:val="00796201"/>
    <w:rsid w:val="0079771E"/>
    <w:rsid w:val="007A3E74"/>
    <w:rsid w:val="007A5E76"/>
    <w:rsid w:val="007B05B2"/>
    <w:rsid w:val="007B1BDE"/>
    <w:rsid w:val="007B230A"/>
    <w:rsid w:val="007B3114"/>
    <w:rsid w:val="007B3EDD"/>
    <w:rsid w:val="007B5A7A"/>
    <w:rsid w:val="007B7176"/>
    <w:rsid w:val="007B77DD"/>
    <w:rsid w:val="007C47A9"/>
    <w:rsid w:val="007C76D0"/>
    <w:rsid w:val="007C7AE1"/>
    <w:rsid w:val="007D0E9F"/>
    <w:rsid w:val="007D6C1C"/>
    <w:rsid w:val="007D6D30"/>
    <w:rsid w:val="007E3E39"/>
    <w:rsid w:val="007F1AE2"/>
    <w:rsid w:val="007F366D"/>
    <w:rsid w:val="007F3905"/>
    <w:rsid w:val="007F4BAB"/>
    <w:rsid w:val="007F5884"/>
    <w:rsid w:val="007F6001"/>
    <w:rsid w:val="007F6680"/>
    <w:rsid w:val="0080079A"/>
    <w:rsid w:val="00803E47"/>
    <w:rsid w:val="0080529D"/>
    <w:rsid w:val="008151FF"/>
    <w:rsid w:val="0081582E"/>
    <w:rsid w:val="00821C4C"/>
    <w:rsid w:val="008223B3"/>
    <w:rsid w:val="00822B66"/>
    <w:rsid w:val="00822DC8"/>
    <w:rsid w:val="008245C3"/>
    <w:rsid w:val="00824DB4"/>
    <w:rsid w:val="00825325"/>
    <w:rsid w:val="0082615A"/>
    <w:rsid w:val="00826607"/>
    <w:rsid w:val="00830097"/>
    <w:rsid w:val="008325D5"/>
    <w:rsid w:val="00835D24"/>
    <w:rsid w:val="008365F5"/>
    <w:rsid w:val="00842FBF"/>
    <w:rsid w:val="00844228"/>
    <w:rsid w:val="008478DA"/>
    <w:rsid w:val="00850EF0"/>
    <w:rsid w:val="008526DE"/>
    <w:rsid w:val="00853F21"/>
    <w:rsid w:val="0085463A"/>
    <w:rsid w:val="00855B9E"/>
    <w:rsid w:val="00855D9A"/>
    <w:rsid w:val="008616D5"/>
    <w:rsid w:val="008634A3"/>
    <w:rsid w:val="00863AF9"/>
    <w:rsid w:val="00865372"/>
    <w:rsid w:val="00866A99"/>
    <w:rsid w:val="00867136"/>
    <w:rsid w:val="00867E89"/>
    <w:rsid w:val="0087247B"/>
    <w:rsid w:val="00873E3D"/>
    <w:rsid w:val="008744CA"/>
    <w:rsid w:val="00874C5E"/>
    <w:rsid w:val="00874DE9"/>
    <w:rsid w:val="00876FF3"/>
    <w:rsid w:val="00883378"/>
    <w:rsid w:val="00884050"/>
    <w:rsid w:val="00887B94"/>
    <w:rsid w:val="008913F9"/>
    <w:rsid w:val="008913FE"/>
    <w:rsid w:val="0089412A"/>
    <w:rsid w:val="008978C5"/>
    <w:rsid w:val="008A043A"/>
    <w:rsid w:val="008A084B"/>
    <w:rsid w:val="008A09CE"/>
    <w:rsid w:val="008A33F0"/>
    <w:rsid w:val="008A4AA4"/>
    <w:rsid w:val="008A5136"/>
    <w:rsid w:val="008A77FC"/>
    <w:rsid w:val="008B1D03"/>
    <w:rsid w:val="008B201D"/>
    <w:rsid w:val="008B243C"/>
    <w:rsid w:val="008B5322"/>
    <w:rsid w:val="008B61FB"/>
    <w:rsid w:val="008B6401"/>
    <w:rsid w:val="008B79A8"/>
    <w:rsid w:val="008D09CB"/>
    <w:rsid w:val="008D21B4"/>
    <w:rsid w:val="008D6E7A"/>
    <w:rsid w:val="008D774C"/>
    <w:rsid w:val="008E0207"/>
    <w:rsid w:val="008E2FD9"/>
    <w:rsid w:val="008E525F"/>
    <w:rsid w:val="008E52B8"/>
    <w:rsid w:val="008E562C"/>
    <w:rsid w:val="008E65A3"/>
    <w:rsid w:val="008E6C44"/>
    <w:rsid w:val="008F0E0C"/>
    <w:rsid w:val="008F12FD"/>
    <w:rsid w:val="008F52FC"/>
    <w:rsid w:val="00901B0A"/>
    <w:rsid w:val="00911600"/>
    <w:rsid w:val="0091160E"/>
    <w:rsid w:val="00911D8D"/>
    <w:rsid w:val="00913641"/>
    <w:rsid w:val="00913836"/>
    <w:rsid w:val="00914D86"/>
    <w:rsid w:val="0092000E"/>
    <w:rsid w:val="009210BA"/>
    <w:rsid w:val="009258CF"/>
    <w:rsid w:val="00927549"/>
    <w:rsid w:val="00927BEC"/>
    <w:rsid w:val="00930255"/>
    <w:rsid w:val="009302D1"/>
    <w:rsid w:val="00930BFE"/>
    <w:rsid w:val="00931E80"/>
    <w:rsid w:val="00933039"/>
    <w:rsid w:val="0093429D"/>
    <w:rsid w:val="00945108"/>
    <w:rsid w:val="00945CBA"/>
    <w:rsid w:val="00951702"/>
    <w:rsid w:val="0095602B"/>
    <w:rsid w:val="009562E4"/>
    <w:rsid w:val="009565EF"/>
    <w:rsid w:val="0095776A"/>
    <w:rsid w:val="0095786C"/>
    <w:rsid w:val="00957887"/>
    <w:rsid w:val="00957A8E"/>
    <w:rsid w:val="009609A1"/>
    <w:rsid w:val="0096289B"/>
    <w:rsid w:val="009636D3"/>
    <w:rsid w:val="00963E83"/>
    <w:rsid w:val="00965E89"/>
    <w:rsid w:val="00967090"/>
    <w:rsid w:val="00970F86"/>
    <w:rsid w:val="00972AE0"/>
    <w:rsid w:val="00972C0F"/>
    <w:rsid w:val="00972D2F"/>
    <w:rsid w:val="00973219"/>
    <w:rsid w:val="00973DCC"/>
    <w:rsid w:val="00974FBE"/>
    <w:rsid w:val="0097549F"/>
    <w:rsid w:val="00975C70"/>
    <w:rsid w:val="00980BCA"/>
    <w:rsid w:val="00982182"/>
    <w:rsid w:val="009868FD"/>
    <w:rsid w:val="00987E16"/>
    <w:rsid w:val="009933C0"/>
    <w:rsid w:val="00993AC0"/>
    <w:rsid w:val="00994854"/>
    <w:rsid w:val="009962F5"/>
    <w:rsid w:val="009A0A5E"/>
    <w:rsid w:val="009A3B8F"/>
    <w:rsid w:val="009A6687"/>
    <w:rsid w:val="009A6996"/>
    <w:rsid w:val="009A7ABD"/>
    <w:rsid w:val="009B016F"/>
    <w:rsid w:val="009B3B93"/>
    <w:rsid w:val="009C0731"/>
    <w:rsid w:val="009C10F5"/>
    <w:rsid w:val="009C2A70"/>
    <w:rsid w:val="009C2D0D"/>
    <w:rsid w:val="009C726E"/>
    <w:rsid w:val="009D2ECB"/>
    <w:rsid w:val="009D32A7"/>
    <w:rsid w:val="009D367C"/>
    <w:rsid w:val="009D3EB2"/>
    <w:rsid w:val="009D7C79"/>
    <w:rsid w:val="009E0B71"/>
    <w:rsid w:val="009E39AD"/>
    <w:rsid w:val="009E3EA7"/>
    <w:rsid w:val="009E480D"/>
    <w:rsid w:val="009E4A5D"/>
    <w:rsid w:val="009E575C"/>
    <w:rsid w:val="009E597C"/>
    <w:rsid w:val="009E5EB9"/>
    <w:rsid w:val="009E6312"/>
    <w:rsid w:val="009F0890"/>
    <w:rsid w:val="009F0E18"/>
    <w:rsid w:val="009F182E"/>
    <w:rsid w:val="009F1CD9"/>
    <w:rsid w:val="009F7524"/>
    <w:rsid w:val="00A00465"/>
    <w:rsid w:val="00A02257"/>
    <w:rsid w:val="00A02297"/>
    <w:rsid w:val="00A03790"/>
    <w:rsid w:val="00A057AF"/>
    <w:rsid w:val="00A057BA"/>
    <w:rsid w:val="00A0630F"/>
    <w:rsid w:val="00A06383"/>
    <w:rsid w:val="00A063C8"/>
    <w:rsid w:val="00A120AB"/>
    <w:rsid w:val="00A14552"/>
    <w:rsid w:val="00A15CDB"/>
    <w:rsid w:val="00A24571"/>
    <w:rsid w:val="00A266ED"/>
    <w:rsid w:val="00A34E17"/>
    <w:rsid w:val="00A35AA5"/>
    <w:rsid w:val="00A362D2"/>
    <w:rsid w:val="00A37020"/>
    <w:rsid w:val="00A37C23"/>
    <w:rsid w:val="00A40691"/>
    <w:rsid w:val="00A43CE0"/>
    <w:rsid w:val="00A4526C"/>
    <w:rsid w:val="00A45F50"/>
    <w:rsid w:val="00A51871"/>
    <w:rsid w:val="00A51ECE"/>
    <w:rsid w:val="00A522D3"/>
    <w:rsid w:val="00A525E0"/>
    <w:rsid w:val="00A527FC"/>
    <w:rsid w:val="00A54A64"/>
    <w:rsid w:val="00A55204"/>
    <w:rsid w:val="00A61EA7"/>
    <w:rsid w:val="00A64134"/>
    <w:rsid w:val="00A6603C"/>
    <w:rsid w:val="00A67BC8"/>
    <w:rsid w:val="00A71CEF"/>
    <w:rsid w:val="00A74299"/>
    <w:rsid w:val="00A755A5"/>
    <w:rsid w:val="00A7563F"/>
    <w:rsid w:val="00A756A7"/>
    <w:rsid w:val="00A76532"/>
    <w:rsid w:val="00A76845"/>
    <w:rsid w:val="00A76BF2"/>
    <w:rsid w:val="00A77C45"/>
    <w:rsid w:val="00A80EA2"/>
    <w:rsid w:val="00A8245E"/>
    <w:rsid w:val="00A82599"/>
    <w:rsid w:val="00A82CC7"/>
    <w:rsid w:val="00A83DEC"/>
    <w:rsid w:val="00A84761"/>
    <w:rsid w:val="00A85561"/>
    <w:rsid w:val="00A85ACD"/>
    <w:rsid w:val="00A86EA3"/>
    <w:rsid w:val="00A870F6"/>
    <w:rsid w:val="00A90F97"/>
    <w:rsid w:val="00A91E70"/>
    <w:rsid w:val="00A93EB9"/>
    <w:rsid w:val="00A96277"/>
    <w:rsid w:val="00AA00CD"/>
    <w:rsid w:val="00AA05B6"/>
    <w:rsid w:val="00AA3A8F"/>
    <w:rsid w:val="00AA65F1"/>
    <w:rsid w:val="00AB096C"/>
    <w:rsid w:val="00AB0B56"/>
    <w:rsid w:val="00AB5DEE"/>
    <w:rsid w:val="00AB767C"/>
    <w:rsid w:val="00AC273D"/>
    <w:rsid w:val="00AC3EE2"/>
    <w:rsid w:val="00AC56BF"/>
    <w:rsid w:val="00AC56D6"/>
    <w:rsid w:val="00AC7D9E"/>
    <w:rsid w:val="00AD0875"/>
    <w:rsid w:val="00AD4152"/>
    <w:rsid w:val="00AD5945"/>
    <w:rsid w:val="00AE10EC"/>
    <w:rsid w:val="00AE2222"/>
    <w:rsid w:val="00AE75EA"/>
    <w:rsid w:val="00AF0507"/>
    <w:rsid w:val="00AF4777"/>
    <w:rsid w:val="00AF6C3D"/>
    <w:rsid w:val="00AF6C63"/>
    <w:rsid w:val="00B0402F"/>
    <w:rsid w:val="00B04165"/>
    <w:rsid w:val="00B04E23"/>
    <w:rsid w:val="00B0696D"/>
    <w:rsid w:val="00B0703F"/>
    <w:rsid w:val="00B07555"/>
    <w:rsid w:val="00B1410C"/>
    <w:rsid w:val="00B2131F"/>
    <w:rsid w:val="00B223FE"/>
    <w:rsid w:val="00B229B3"/>
    <w:rsid w:val="00B24067"/>
    <w:rsid w:val="00B2603F"/>
    <w:rsid w:val="00B279BF"/>
    <w:rsid w:val="00B3444D"/>
    <w:rsid w:val="00B35D7C"/>
    <w:rsid w:val="00B3664D"/>
    <w:rsid w:val="00B36ADB"/>
    <w:rsid w:val="00B37EC4"/>
    <w:rsid w:val="00B40DC6"/>
    <w:rsid w:val="00B40ED0"/>
    <w:rsid w:val="00B40F02"/>
    <w:rsid w:val="00B43C9C"/>
    <w:rsid w:val="00B44FA0"/>
    <w:rsid w:val="00B46439"/>
    <w:rsid w:val="00B47F1B"/>
    <w:rsid w:val="00B50ED5"/>
    <w:rsid w:val="00B517C3"/>
    <w:rsid w:val="00B520FC"/>
    <w:rsid w:val="00B5348D"/>
    <w:rsid w:val="00B545C7"/>
    <w:rsid w:val="00B547F2"/>
    <w:rsid w:val="00B55B6C"/>
    <w:rsid w:val="00B56682"/>
    <w:rsid w:val="00B6308A"/>
    <w:rsid w:val="00B6379C"/>
    <w:rsid w:val="00B65238"/>
    <w:rsid w:val="00B652C7"/>
    <w:rsid w:val="00B65548"/>
    <w:rsid w:val="00B67CEE"/>
    <w:rsid w:val="00B72341"/>
    <w:rsid w:val="00B7538A"/>
    <w:rsid w:val="00B75918"/>
    <w:rsid w:val="00B80BAB"/>
    <w:rsid w:val="00B81F30"/>
    <w:rsid w:val="00B91FB1"/>
    <w:rsid w:val="00B92BA2"/>
    <w:rsid w:val="00B92D96"/>
    <w:rsid w:val="00B93AF5"/>
    <w:rsid w:val="00BA0516"/>
    <w:rsid w:val="00BA2FCB"/>
    <w:rsid w:val="00BA36ED"/>
    <w:rsid w:val="00BA3815"/>
    <w:rsid w:val="00BA5174"/>
    <w:rsid w:val="00BA6905"/>
    <w:rsid w:val="00BC3F78"/>
    <w:rsid w:val="00BC4188"/>
    <w:rsid w:val="00BC543C"/>
    <w:rsid w:val="00BC78A9"/>
    <w:rsid w:val="00BD1219"/>
    <w:rsid w:val="00BD4313"/>
    <w:rsid w:val="00BD7587"/>
    <w:rsid w:val="00BD79F4"/>
    <w:rsid w:val="00BE57E8"/>
    <w:rsid w:val="00BF0A1B"/>
    <w:rsid w:val="00BF3DFD"/>
    <w:rsid w:val="00BF4984"/>
    <w:rsid w:val="00BF5AC8"/>
    <w:rsid w:val="00C002B4"/>
    <w:rsid w:val="00C01FA7"/>
    <w:rsid w:val="00C026B0"/>
    <w:rsid w:val="00C041AA"/>
    <w:rsid w:val="00C04A88"/>
    <w:rsid w:val="00C0626A"/>
    <w:rsid w:val="00C07262"/>
    <w:rsid w:val="00C07EBD"/>
    <w:rsid w:val="00C138D1"/>
    <w:rsid w:val="00C13977"/>
    <w:rsid w:val="00C14928"/>
    <w:rsid w:val="00C15DAD"/>
    <w:rsid w:val="00C15E96"/>
    <w:rsid w:val="00C17097"/>
    <w:rsid w:val="00C223B9"/>
    <w:rsid w:val="00C22BDB"/>
    <w:rsid w:val="00C22C71"/>
    <w:rsid w:val="00C22FA8"/>
    <w:rsid w:val="00C23420"/>
    <w:rsid w:val="00C24A20"/>
    <w:rsid w:val="00C267D4"/>
    <w:rsid w:val="00C272EE"/>
    <w:rsid w:val="00C34914"/>
    <w:rsid w:val="00C362C0"/>
    <w:rsid w:val="00C365B8"/>
    <w:rsid w:val="00C443BB"/>
    <w:rsid w:val="00C45998"/>
    <w:rsid w:val="00C45AEA"/>
    <w:rsid w:val="00C47ADE"/>
    <w:rsid w:val="00C47CBA"/>
    <w:rsid w:val="00C47F9B"/>
    <w:rsid w:val="00C51A0A"/>
    <w:rsid w:val="00C550B9"/>
    <w:rsid w:val="00C5547A"/>
    <w:rsid w:val="00C5778D"/>
    <w:rsid w:val="00C57959"/>
    <w:rsid w:val="00C61154"/>
    <w:rsid w:val="00C64392"/>
    <w:rsid w:val="00C64BAF"/>
    <w:rsid w:val="00C67638"/>
    <w:rsid w:val="00C677C0"/>
    <w:rsid w:val="00C71ECA"/>
    <w:rsid w:val="00C75830"/>
    <w:rsid w:val="00C76E4D"/>
    <w:rsid w:val="00C774D1"/>
    <w:rsid w:val="00C801E1"/>
    <w:rsid w:val="00C84019"/>
    <w:rsid w:val="00C85EB2"/>
    <w:rsid w:val="00C90657"/>
    <w:rsid w:val="00C91D7E"/>
    <w:rsid w:val="00C92D66"/>
    <w:rsid w:val="00C932BD"/>
    <w:rsid w:val="00C9331B"/>
    <w:rsid w:val="00C9380D"/>
    <w:rsid w:val="00C9515B"/>
    <w:rsid w:val="00C95A08"/>
    <w:rsid w:val="00C97302"/>
    <w:rsid w:val="00C974BD"/>
    <w:rsid w:val="00C978B9"/>
    <w:rsid w:val="00CA1F6A"/>
    <w:rsid w:val="00CA4745"/>
    <w:rsid w:val="00CA5938"/>
    <w:rsid w:val="00CA5AF4"/>
    <w:rsid w:val="00CA5D7F"/>
    <w:rsid w:val="00CA5FC3"/>
    <w:rsid w:val="00CB036C"/>
    <w:rsid w:val="00CB3D1A"/>
    <w:rsid w:val="00CB464E"/>
    <w:rsid w:val="00CB61A0"/>
    <w:rsid w:val="00CB75E5"/>
    <w:rsid w:val="00CC2CD9"/>
    <w:rsid w:val="00CC2CE8"/>
    <w:rsid w:val="00CC47BF"/>
    <w:rsid w:val="00CC5817"/>
    <w:rsid w:val="00CC7C17"/>
    <w:rsid w:val="00CD3717"/>
    <w:rsid w:val="00CD5CA8"/>
    <w:rsid w:val="00CD6BA6"/>
    <w:rsid w:val="00CE17D7"/>
    <w:rsid w:val="00CE5B1D"/>
    <w:rsid w:val="00CF008C"/>
    <w:rsid w:val="00CF0299"/>
    <w:rsid w:val="00CF15AA"/>
    <w:rsid w:val="00CF4997"/>
    <w:rsid w:val="00D009F6"/>
    <w:rsid w:val="00D01DB5"/>
    <w:rsid w:val="00D01DE9"/>
    <w:rsid w:val="00D03021"/>
    <w:rsid w:val="00D05B7B"/>
    <w:rsid w:val="00D145C0"/>
    <w:rsid w:val="00D201B3"/>
    <w:rsid w:val="00D248B7"/>
    <w:rsid w:val="00D24E35"/>
    <w:rsid w:val="00D2560A"/>
    <w:rsid w:val="00D25C96"/>
    <w:rsid w:val="00D26B31"/>
    <w:rsid w:val="00D2725D"/>
    <w:rsid w:val="00D30028"/>
    <w:rsid w:val="00D31E55"/>
    <w:rsid w:val="00D31F7B"/>
    <w:rsid w:val="00D336FE"/>
    <w:rsid w:val="00D34DFE"/>
    <w:rsid w:val="00D35E99"/>
    <w:rsid w:val="00D37CC3"/>
    <w:rsid w:val="00D41B3C"/>
    <w:rsid w:val="00D50088"/>
    <w:rsid w:val="00D57BD0"/>
    <w:rsid w:val="00D60597"/>
    <w:rsid w:val="00D6122E"/>
    <w:rsid w:val="00D6282F"/>
    <w:rsid w:val="00D64474"/>
    <w:rsid w:val="00D64638"/>
    <w:rsid w:val="00D64C06"/>
    <w:rsid w:val="00D64DCD"/>
    <w:rsid w:val="00D66802"/>
    <w:rsid w:val="00D67A8B"/>
    <w:rsid w:val="00D74850"/>
    <w:rsid w:val="00D77D7D"/>
    <w:rsid w:val="00D8231D"/>
    <w:rsid w:val="00D83555"/>
    <w:rsid w:val="00D87288"/>
    <w:rsid w:val="00D903AB"/>
    <w:rsid w:val="00D904C8"/>
    <w:rsid w:val="00D9203A"/>
    <w:rsid w:val="00D9376A"/>
    <w:rsid w:val="00D95C64"/>
    <w:rsid w:val="00D96261"/>
    <w:rsid w:val="00DA0A2D"/>
    <w:rsid w:val="00DA0A53"/>
    <w:rsid w:val="00DA27C4"/>
    <w:rsid w:val="00DA3502"/>
    <w:rsid w:val="00DA457E"/>
    <w:rsid w:val="00DA65BD"/>
    <w:rsid w:val="00DA6BE6"/>
    <w:rsid w:val="00DB0F65"/>
    <w:rsid w:val="00DB14CE"/>
    <w:rsid w:val="00DB4946"/>
    <w:rsid w:val="00DC006B"/>
    <w:rsid w:val="00DC18CB"/>
    <w:rsid w:val="00DC338F"/>
    <w:rsid w:val="00DC3A8C"/>
    <w:rsid w:val="00DC400E"/>
    <w:rsid w:val="00DC4999"/>
    <w:rsid w:val="00DD0F46"/>
    <w:rsid w:val="00DD1135"/>
    <w:rsid w:val="00DD1535"/>
    <w:rsid w:val="00DD15D6"/>
    <w:rsid w:val="00DD3989"/>
    <w:rsid w:val="00DD61DC"/>
    <w:rsid w:val="00DE1E21"/>
    <w:rsid w:val="00DE405D"/>
    <w:rsid w:val="00DE54F9"/>
    <w:rsid w:val="00DE6AF8"/>
    <w:rsid w:val="00DF3DC9"/>
    <w:rsid w:val="00DF3F93"/>
    <w:rsid w:val="00DF42A4"/>
    <w:rsid w:val="00DF59CB"/>
    <w:rsid w:val="00E04F5B"/>
    <w:rsid w:val="00E058FB"/>
    <w:rsid w:val="00E0672D"/>
    <w:rsid w:val="00E0750F"/>
    <w:rsid w:val="00E10BFC"/>
    <w:rsid w:val="00E12DDA"/>
    <w:rsid w:val="00E135C5"/>
    <w:rsid w:val="00E158C8"/>
    <w:rsid w:val="00E22488"/>
    <w:rsid w:val="00E23F6C"/>
    <w:rsid w:val="00E2410D"/>
    <w:rsid w:val="00E24161"/>
    <w:rsid w:val="00E25BBE"/>
    <w:rsid w:val="00E2699A"/>
    <w:rsid w:val="00E30E47"/>
    <w:rsid w:val="00E30F38"/>
    <w:rsid w:val="00E315F8"/>
    <w:rsid w:val="00E31B30"/>
    <w:rsid w:val="00E31CD3"/>
    <w:rsid w:val="00E334D8"/>
    <w:rsid w:val="00E36116"/>
    <w:rsid w:val="00E37F8A"/>
    <w:rsid w:val="00E42376"/>
    <w:rsid w:val="00E4329E"/>
    <w:rsid w:val="00E43C5B"/>
    <w:rsid w:val="00E47997"/>
    <w:rsid w:val="00E5168D"/>
    <w:rsid w:val="00E531A9"/>
    <w:rsid w:val="00E5503B"/>
    <w:rsid w:val="00E565D0"/>
    <w:rsid w:val="00E62A50"/>
    <w:rsid w:val="00E62C1F"/>
    <w:rsid w:val="00E62FC0"/>
    <w:rsid w:val="00E63C28"/>
    <w:rsid w:val="00E6495E"/>
    <w:rsid w:val="00E71EAD"/>
    <w:rsid w:val="00E720F5"/>
    <w:rsid w:val="00E74F63"/>
    <w:rsid w:val="00E752E9"/>
    <w:rsid w:val="00E802BF"/>
    <w:rsid w:val="00E80B45"/>
    <w:rsid w:val="00E8208B"/>
    <w:rsid w:val="00E827B0"/>
    <w:rsid w:val="00E86271"/>
    <w:rsid w:val="00E87403"/>
    <w:rsid w:val="00E877C1"/>
    <w:rsid w:val="00E87940"/>
    <w:rsid w:val="00E87CAB"/>
    <w:rsid w:val="00E903AC"/>
    <w:rsid w:val="00E91D2A"/>
    <w:rsid w:val="00E97B2E"/>
    <w:rsid w:val="00E97E4E"/>
    <w:rsid w:val="00EA0BC5"/>
    <w:rsid w:val="00EA2ACF"/>
    <w:rsid w:val="00EA2DF3"/>
    <w:rsid w:val="00EA5D0F"/>
    <w:rsid w:val="00EB277F"/>
    <w:rsid w:val="00EB431F"/>
    <w:rsid w:val="00EB64B8"/>
    <w:rsid w:val="00EB76CB"/>
    <w:rsid w:val="00EB7F9D"/>
    <w:rsid w:val="00EC20DC"/>
    <w:rsid w:val="00EC237B"/>
    <w:rsid w:val="00EC6E64"/>
    <w:rsid w:val="00ED00C2"/>
    <w:rsid w:val="00ED118C"/>
    <w:rsid w:val="00ED368F"/>
    <w:rsid w:val="00ED472C"/>
    <w:rsid w:val="00ED649D"/>
    <w:rsid w:val="00EE0C9A"/>
    <w:rsid w:val="00EE35DA"/>
    <w:rsid w:val="00EE75EC"/>
    <w:rsid w:val="00EF0BF3"/>
    <w:rsid w:val="00EF21AB"/>
    <w:rsid w:val="00EF4821"/>
    <w:rsid w:val="00EF5BA6"/>
    <w:rsid w:val="00EF6A76"/>
    <w:rsid w:val="00F035CC"/>
    <w:rsid w:val="00F06811"/>
    <w:rsid w:val="00F06934"/>
    <w:rsid w:val="00F1031C"/>
    <w:rsid w:val="00F11AD1"/>
    <w:rsid w:val="00F12900"/>
    <w:rsid w:val="00F12E9D"/>
    <w:rsid w:val="00F14555"/>
    <w:rsid w:val="00F14DF4"/>
    <w:rsid w:val="00F1584F"/>
    <w:rsid w:val="00F15E5E"/>
    <w:rsid w:val="00F20050"/>
    <w:rsid w:val="00F2024E"/>
    <w:rsid w:val="00F2144F"/>
    <w:rsid w:val="00F24757"/>
    <w:rsid w:val="00F2621E"/>
    <w:rsid w:val="00F26622"/>
    <w:rsid w:val="00F26A4D"/>
    <w:rsid w:val="00F26F92"/>
    <w:rsid w:val="00F310FD"/>
    <w:rsid w:val="00F34477"/>
    <w:rsid w:val="00F34781"/>
    <w:rsid w:val="00F34B25"/>
    <w:rsid w:val="00F359FF"/>
    <w:rsid w:val="00F37DDA"/>
    <w:rsid w:val="00F410B1"/>
    <w:rsid w:val="00F4142A"/>
    <w:rsid w:val="00F41DC7"/>
    <w:rsid w:val="00F4354F"/>
    <w:rsid w:val="00F444BA"/>
    <w:rsid w:val="00F4708C"/>
    <w:rsid w:val="00F47559"/>
    <w:rsid w:val="00F50913"/>
    <w:rsid w:val="00F53A24"/>
    <w:rsid w:val="00F548BF"/>
    <w:rsid w:val="00F555D8"/>
    <w:rsid w:val="00F617C7"/>
    <w:rsid w:val="00F63E26"/>
    <w:rsid w:val="00F66266"/>
    <w:rsid w:val="00F66D56"/>
    <w:rsid w:val="00F67852"/>
    <w:rsid w:val="00F72BA5"/>
    <w:rsid w:val="00F74562"/>
    <w:rsid w:val="00F749A4"/>
    <w:rsid w:val="00F74BFF"/>
    <w:rsid w:val="00F75EF9"/>
    <w:rsid w:val="00F80E67"/>
    <w:rsid w:val="00F81431"/>
    <w:rsid w:val="00F82237"/>
    <w:rsid w:val="00F83022"/>
    <w:rsid w:val="00F83A7A"/>
    <w:rsid w:val="00F84AE8"/>
    <w:rsid w:val="00F84D18"/>
    <w:rsid w:val="00F8592D"/>
    <w:rsid w:val="00F93F79"/>
    <w:rsid w:val="00F943D7"/>
    <w:rsid w:val="00F9774A"/>
    <w:rsid w:val="00FA1399"/>
    <w:rsid w:val="00FA190D"/>
    <w:rsid w:val="00FA3A77"/>
    <w:rsid w:val="00FA7304"/>
    <w:rsid w:val="00FB0070"/>
    <w:rsid w:val="00FB048D"/>
    <w:rsid w:val="00FB1347"/>
    <w:rsid w:val="00FB27B0"/>
    <w:rsid w:val="00FC1BDC"/>
    <w:rsid w:val="00FC1D6A"/>
    <w:rsid w:val="00FC2FCD"/>
    <w:rsid w:val="00FC3181"/>
    <w:rsid w:val="00FC41C4"/>
    <w:rsid w:val="00FC64E7"/>
    <w:rsid w:val="00FE270A"/>
    <w:rsid w:val="00FE3F43"/>
    <w:rsid w:val="00FE5C48"/>
    <w:rsid w:val="00FE6656"/>
    <w:rsid w:val="00FF191E"/>
    <w:rsid w:val="00FF1C52"/>
    <w:rsid w:val="00FF54E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E30CF0"/>
  <w15:docId w15:val="{ED7B9DFB-E080-49CC-872A-2EFF74208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w:eastAsiaTheme="minorHAnsi" w:hAnsi="Courier" w:cs="Times New Roman"/>
        <w:lang w:val="en-AU" w:eastAsia="en-US" w:bidi="ar-SA"/>
      </w:rPr>
    </w:rPrDefault>
    <w:pPrDefault>
      <w:pPr>
        <w:spacing w:after="80"/>
      </w:pPr>
    </w:pPrDefault>
  </w:docDefaults>
  <w:latentStyles w:defLockedState="0" w:defUIPriority="98" w:defSemiHidden="0" w:defUnhideWhenUsed="0" w:defQFormat="0" w:count="376">
    <w:lsdException w:name="Normal" w:uiPriority="0" w:qFormat="1"/>
    <w:lsdException w:name="heading 1" w:uiPriority="1" w:qFormat="1"/>
    <w:lsdException w:name="heading 2" w:uiPriority="1" w:qFormat="1"/>
    <w:lsdException w:name="heading 3" w:uiPriority="1"/>
    <w:lsdException w:name="heading 4" w:uiPriority="1"/>
    <w:lsdException w:name="heading 5" w:uiPriority="1"/>
    <w:lsdException w:name="heading 6" w:uiPriority="1"/>
    <w:lsdException w:name="heading 7" w:semiHidden="1" w:uiPriority="1" w:unhideWhenUsed="1"/>
    <w:lsdException w:name="heading 8" w:semiHidden="1" w:uiPriority="1" w:unhideWhenUsed="1"/>
    <w:lsdException w:name="heading 9" w:semiHidden="1" w:uiPriority="1" w:unhideWhenUsed="1"/>
    <w:lsdException w:name="index 1" w:semiHidden="1" w:uiPriority="97" w:unhideWhenUsed="1"/>
    <w:lsdException w:name="index 2" w:semiHidden="1" w:uiPriority="97" w:unhideWhenUsed="1"/>
    <w:lsdException w:name="index 3" w:semiHidden="1" w:uiPriority="97" w:unhideWhenUsed="1"/>
    <w:lsdException w:name="index 4" w:semiHidden="1" w:uiPriority="97" w:unhideWhenUsed="1"/>
    <w:lsdException w:name="index 5" w:semiHidden="1" w:uiPriority="97" w:unhideWhenUsed="1"/>
    <w:lsdException w:name="index 6" w:semiHidden="1" w:uiPriority="97" w:unhideWhenUsed="1"/>
    <w:lsdException w:name="index 7" w:semiHidden="1" w:uiPriority="97" w:unhideWhenUsed="1"/>
    <w:lsdException w:name="index 8" w:semiHidden="1" w:uiPriority="97" w:unhideWhenUsed="1"/>
    <w:lsdException w:name="index 9" w:semiHidden="1" w:uiPriority="97" w:unhideWhenUsed="1"/>
    <w:lsdException w:name="toc 1" w:semiHidden="1" w:uiPriority="97" w:unhideWhenUsed="1"/>
    <w:lsdException w:name="toc 2" w:semiHidden="1" w:uiPriority="14" w:unhideWhenUsed="1"/>
    <w:lsdException w:name="toc 3" w:semiHidden="1" w:uiPriority="97" w:unhideWhenUsed="1"/>
    <w:lsdException w:name="toc 4" w:semiHidden="1" w:uiPriority="97" w:unhideWhenUsed="1"/>
    <w:lsdException w:name="toc 5" w:semiHidden="1" w:uiPriority="97" w:unhideWhenUsed="1"/>
    <w:lsdException w:name="toc 6" w:semiHidden="1" w:uiPriority="97" w:unhideWhenUsed="1"/>
    <w:lsdException w:name="toc 7" w:semiHidden="1" w:uiPriority="97" w:unhideWhenUsed="1"/>
    <w:lsdException w:name="toc 8" w:semiHidden="1" w:uiPriority="97" w:unhideWhenUsed="1"/>
    <w:lsdException w:name="toc 9" w:semiHidden="1" w:uiPriority="97" w:unhideWhenUsed="1"/>
    <w:lsdException w:name="Normal Indent" w:semiHidden="1" w:uiPriority="0" w:unhideWhenUsed="1"/>
    <w:lsdException w:name="footnote text" w:semiHidden="1" w:uiPriority="97"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7" w:unhideWhenUsed="1"/>
    <w:lsdException w:name="caption" w:semiHidden="1" w:uiPriority="97" w:unhideWhenUsed="1" w:qFormat="1"/>
    <w:lsdException w:name="table of figures" w:semiHidden="1" w:uiPriority="97" w:unhideWhenUsed="1"/>
    <w:lsdException w:name="envelope address" w:semiHidden="1" w:uiPriority="97" w:unhideWhenUsed="1"/>
    <w:lsdException w:name="envelope return" w:semiHidden="1" w:uiPriority="97" w:unhideWhenUsed="1"/>
    <w:lsdException w:name="footnote reference" w:semiHidden="1" w:uiPriority="97" w:unhideWhenUsed="1"/>
    <w:lsdException w:name="annotation reference" w:semiHidden="1" w:uiPriority="99" w:unhideWhenUsed="1"/>
    <w:lsdException w:name="line number" w:semiHidden="1" w:uiPriority="97" w:unhideWhenUsed="1"/>
    <w:lsdException w:name="page number" w:semiHidden="1" w:uiPriority="97" w:unhideWhenUsed="1"/>
    <w:lsdException w:name="endnote reference" w:semiHidden="1" w:uiPriority="97" w:unhideWhenUsed="1"/>
    <w:lsdException w:name="endnote text" w:semiHidden="1" w:uiPriority="97" w:unhideWhenUsed="1"/>
    <w:lsdException w:name="table of authorities" w:semiHidden="1" w:uiPriority="97" w:unhideWhenUsed="1"/>
    <w:lsdException w:name="macro" w:semiHidden="1" w:uiPriority="97" w:unhideWhenUsed="1"/>
    <w:lsdException w:name="toa heading" w:semiHidden="1" w:uiPriority="97" w:unhideWhenUsed="1"/>
    <w:lsdException w:name="List" w:semiHidden="1" w:uiPriority="4" w:unhideWhenUsed="1"/>
    <w:lsdException w:name="List Bullet" w:semiHidden="1" w:uiPriority="2" w:unhideWhenUsed="1" w:qFormat="1"/>
    <w:lsdException w:name="List Number" w:uiPriority="3" w:qFormat="1"/>
    <w:lsdException w:name="List 2" w:semiHidden="1" w:uiPriority="4" w:unhideWhenUsed="1"/>
    <w:lsdException w:name="List 3" w:semiHidden="1" w:uiPriority="4" w:unhideWhenUsed="1"/>
    <w:lsdException w:name="List 4" w:uiPriority="4"/>
    <w:lsdException w:name="List 5" w:uiPriority="4"/>
    <w:lsdException w:name="List Bullet 2" w:semiHidden="1" w:uiPriority="2" w:unhideWhenUsed="1"/>
    <w:lsdException w:name="List Bullet 3" w:semiHidden="1" w:uiPriority="2" w:unhideWhenUsed="1"/>
    <w:lsdException w:name="List Bullet 4" w:semiHidden="1" w:uiPriority="2" w:unhideWhenUsed="1"/>
    <w:lsdException w:name="List Bullet 5" w:semiHidden="1" w:uiPriority="2" w:unhideWhenUsed="1"/>
    <w:lsdException w:name="List Number 2" w:semiHidden="1" w:uiPriority="3" w:unhideWhenUsed="1"/>
    <w:lsdException w:name="List Number 3" w:semiHidden="1" w:uiPriority="3" w:unhideWhenUsed="1"/>
    <w:lsdException w:name="List Number 4" w:semiHidden="1" w:uiPriority="3" w:unhideWhenUsed="1"/>
    <w:lsdException w:name="List Number 5" w:semiHidden="1" w:uiPriority="3" w:unhideWhenUsed="1"/>
    <w:lsdException w:name="Title" w:uiPriority="14" w:qFormat="1"/>
    <w:lsdException w:name="Closing" w:semiHidden="1" w:uiPriority="97" w:unhideWhenUsed="1"/>
    <w:lsdException w:name="Signature" w:semiHidden="1" w:uiPriority="97" w:unhideWhenUsed="1"/>
    <w:lsdException w:name="Default Paragraph Font" w:semiHidden="1" w:uiPriority="97" w:unhideWhenUsed="1"/>
    <w:lsdException w:name="Body Text" w:semiHidden="1" w:uiPriority="97" w:unhideWhenUsed="1"/>
    <w:lsdException w:name="Body Text Indent" w:semiHidden="1" w:uiPriority="97" w:unhideWhenUsed="1"/>
    <w:lsdException w:name="List Continue" w:semiHidden="1" w:unhideWhenUsed="1"/>
    <w:lsdException w:name="List Continue 2" w:semiHidden="1" w:uiPriority="10" w:unhideWhenUsed="1"/>
    <w:lsdException w:name="List Continue 3" w:semiHidden="1" w:uiPriority="10" w:unhideWhenUsed="1"/>
    <w:lsdException w:name="List Continue 4" w:semiHidden="1" w:uiPriority="10" w:unhideWhenUsed="1"/>
    <w:lsdException w:name="List Continue 5" w:semiHidden="1" w:uiPriority="10" w:unhideWhenUsed="1"/>
    <w:lsdException w:name="Message Header" w:semiHidden="1" w:uiPriority="97" w:unhideWhenUsed="1"/>
    <w:lsdException w:name="Subtitle" w:uiPriority="97"/>
    <w:lsdException w:name="Salutation" w:uiPriority="97"/>
    <w:lsdException w:name="Date" w:uiPriority="97"/>
    <w:lsdException w:name="Body Text First Indent" w:uiPriority="97"/>
    <w:lsdException w:name="Body Text First Indent 2" w:semiHidden="1" w:uiPriority="97" w:unhideWhenUsed="1"/>
    <w:lsdException w:name="Note Heading" w:semiHidden="1" w:uiPriority="97" w:unhideWhenUsed="1"/>
    <w:lsdException w:name="Body Text 2" w:semiHidden="1" w:uiPriority="97" w:unhideWhenUsed="1"/>
    <w:lsdException w:name="Body Text 3" w:semiHidden="1" w:uiPriority="97" w:unhideWhenUsed="1"/>
    <w:lsdException w:name="Body Text Indent 2" w:semiHidden="1" w:uiPriority="97" w:unhideWhenUsed="1"/>
    <w:lsdException w:name="Body Text Indent 3" w:semiHidden="1" w:uiPriority="97" w:unhideWhenUsed="1"/>
    <w:lsdException w:name="Block Text" w:semiHidden="1" w:uiPriority="97" w:unhideWhenUsed="1"/>
    <w:lsdException w:name="Hyperlink" w:semiHidden="1" w:uiPriority="15" w:unhideWhenUsed="1"/>
    <w:lsdException w:name="FollowedHyperlink" w:semiHidden="1" w:uiPriority="97" w:unhideWhenUsed="1"/>
    <w:lsdException w:name="Strong" w:uiPriority="97"/>
    <w:lsdException w:name="Emphasis" w:uiPriority="97"/>
    <w:lsdException w:name="Document Map" w:semiHidden="1" w:uiPriority="97" w:unhideWhenUsed="1"/>
    <w:lsdException w:name="Plain Text" w:semiHidden="1" w:uiPriority="99" w:unhideWhenUsed="1"/>
    <w:lsdException w:name="E-mail Signature" w:semiHidden="1" w:uiPriority="97"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iPriority="97" w:unhideWhenUsed="1"/>
    <w:lsdException w:name="HTML Address" w:semiHidden="1" w:uiPriority="97" w:unhideWhenUsed="1"/>
    <w:lsdException w:name="HTML Cite" w:semiHidden="1" w:uiPriority="97" w:unhideWhenUsed="1"/>
    <w:lsdException w:name="HTML Code" w:semiHidden="1" w:uiPriority="97" w:unhideWhenUsed="1"/>
    <w:lsdException w:name="HTML Definition" w:semiHidden="1" w:uiPriority="97" w:unhideWhenUsed="1"/>
    <w:lsdException w:name="HTML Keyboard" w:semiHidden="1" w:uiPriority="97" w:unhideWhenUsed="1"/>
    <w:lsdException w:name="HTML Preformatted" w:semiHidden="1" w:uiPriority="97" w:unhideWhenUsed="1"/>
    <w:lsdException w:name="HTML Sample" w:semiHidden="1" w:uiPriority="97" w:unhideWhenUsed="1"/>
    <w:lsdException w:name="HTML Typewriter" w:semiHidden="1" w:uiPriority="97" w:unhideWhenUsed="1"/>
    <w:lsdException w:name="HTML Variable" w:semiHidden="1" w:uiPriority="97" w:unhideWhenUsed="1"/>
    <w:lsdException w:name="Normal Table" w:semiHidden="1" w:unhideWhenUsed="1"/>
    <w:lsdException w:name="annotation subject" w:semiHidden="1" w:uiPriority="97" w:unhideWhenUsed="1"/>
    <w:lsdException w:name="No List" w:semiHidden="1" w:uiPriority="97" w:unhideWhenUsed="1"/>
    <w:lsdException w:name="Outline List 1" w:semiHidden="1" w:uiPriority="97" w:unhideWhenUsed="1"/>
    <w:lsdException w:name="Outline List 2" w:semiHidden="1" w:uiPriority="97" w:unhideWhenUsed="1"/>
    <w:lsdException w:name="Outline List 3" w:semiHidden="1" w:uiPriority="97"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7" w:unhideWhenUsed="1"/>
    <w:lsdException w:name="Table Grid" w:uiPriority="59"/>
    <w:lsdException w:name="Table Theme" w:semiHidden="1" w:unhideWhenUsed="1"/>
    <w:lsdException w:name="Placeholder Text" w:semiHidden="1" w:uiPriority="97"/>
    <w:lsdException w:name="No Spacing" w:uiPriority="97"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97"/>
    <w:lsdException w:name="Intense Quote" w:uiPriority="97"/>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7"/>
    <w:lsdException w:name="Intense Emphasis" w:uiPriority="97"/>
    <w:lsdException w:name="Subtle Reference" w:uiPriority="97"/>
    <w:lsdException w:name="Intense Reference" w:uiPriority="97"/>
    <w:lsdException w:name="Book Title" w:uiPriority="97"/>
    <w:lsdException w:name="Bibliography" w:semiHidden="1" w:uiPriority="97" w:unhideWhenUsed="1"/>
    <w:lsdException w:name="TOC Heading" w:semiHidden="1" w:uiPriority="9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F0836"/>
    <w:rPr>
      <w:rFonts w:ascii="Arial" w:hAnsi="Arial"/>
      <w:sz w:val="22"/>
    </w:rPr>
  </w:style>
  <w:style w:type="paragraph" w:styleId="Heading1">
    <w:name w:val="heading 1"/>
    <w:basedOn w:val="Normal"/>
    <w:next w:val="Normal"/>
    <w:link w:val="Heading1Char"/>
    <w:uiPriority w:val="1"/>
    <w:qFormat/>
    <w:rsid w:val="000C453F"/>
    <w:pPr>
      <w:keepNext/>
      <w:spacing w:line="400" w:lineRule="atLeast"/>
      <w:outlineLvl w:val="0"/>
    </w:pPr>
    <w:rPr>
      <w:rFonts w:cs="Arial"/>
      <w:b/>
      <w:bCs/>
      <w:kern w:val="32"/>
      <w:sz w:val="42"/>
      <w:szCs w:val="32"/>
    </w:rPr>
  </w:style>
  <w:style w:type="paragraph" w:styleId="Heading2">
    <w:name w:val="heading 2"/>
    <w:basedOn w:val="Normal"/>
    <w:next w:val="Normal"/>
    <w:link w:val="Heading2Char"/>
    <w:uiPriority w:val="1"/>
    <w:qFormat/>
    <w:rsid w:val="000C453F"/>
    <w:pPr>
      <w:keepNext/>
      <w:spacing w:before="360" w:after="120"/>
      <w:outlineLvl w:val="1"/>
    </w:pPr>
    <w:rPr>
      <w:rFonts w:cs="Arial"/>
      <w:b/>
      <w:bCs/>
      <w:iCs/>
      <w:sz w:val="26"/>
      <w:szCs w:val="28"/>
    </w:rPr>
  </w:style>
  <w:style w:type="paragraph" w:styleId="Heading3">
    <w:name w:val="heading 3"/>
    <w:basedOn w:val="Normal"/>
    <w:next w:val="Normal"/>
    <w:uiPriority w:val="1"/>
    <w:semiHidden/>
    <w:rsid w:val="000C453F"/>
    <w:pPr>
      <w:keepNext/>
      <w:spacing w:before="240" w:after="120"/>
      <w:outlineLvl w:val="2"/>
    </w:pPr>
    <w:rPr>
      <w:rFonts w:asciiTheme="majorHAnsi" w:hAnsiTheme="majorHAnsi" w:cs="Arial"/>
      <w:b/>
      <w:bCs/>
      <w:color w:val="6D6E71"/>
      <w:sz w:val="24"/>
      <w:szCs w:val="26"/>
    </w:rPr>
  </w:style>
  <w:style w:type="paragraph" w:styleId="Heading4">
    <w:name w:val="heading 4"/>
    <w:basedOn w:val="Normal"/>
    <w:next w:val="Normal"/>
    <w:uiPriority w:val="1"/>
    <w:semiHidden/>
    <w:rsid w:val="008E65A3"/>
    <w:pPr>
      <w:keepNext/>
      <w:outlineLvl w:val="3"/>
    </w:pPr>
    <w:rPr>
      <w:rFonts w:asciiTheme="majorHAnsi" w:hAnsiTheme="majorHAnsi"/>
      <w:b/>
      <w:bCs/>
      <w:szCs w:val="28"/>
    </w:rPr>
  </w:style>
  <w:style w:type="paragraph" w:styleId="Heading5">
    <w:name w:val="heading 5"/>
    <w:basedOn w:val="Normal"/>
    <w:next w:val="Normal"/>
    <w:uiPriority w:val="1"/>
    <w:semiHidden/>
    <w:rsid w:val="008E65A3"/>
    <w:pPr>
      <w:outlineLvl w:val="4"/>
    </w:pPr>
    <w:rPr>
      <w:rFonts w:asciiTheme="majorHAnsi" w:hAnsiTheme="majorHAnsi"/>
      <w:b/>
      <w:bCs/>
      <w:iCs/>
      <w:szCs w:val="26"/>
    </w:rPr>
  </w:style>
  <w:style w:type="paragraph" w:styleId="Heading6">
    <w:name w:val="heading 6"/>
    <w:basedOn w:val="Normal"/>
    <w:next w:val="Normal"/>
    <w:uiPriority w:val="1"/>
    <w:semiHidden/>
    <w:rsid w:val="008E65A3"/>
    <w:pPr>
      <w:spacing w:before="240" w:after="60"/>
      <w:outlineLvl w:val="5"/>
    </w:pPr>
    <w:rPr>
      <w:rFonts w:asciiTheme="majorHAnsi" w:hAnsiTheme="majorHAnsi"/>
      <w:b/>
      <w:bCs/>
    </w:rPr>
  </w:style>
  <w:style w:type="paragraph" w:styleId="Heading7">
    <w:name w:val="heading 7"/>
    <w:basedOn w:val="Normal"/>
    <w:next w:val="Normal"/>
    <w:uiPriority w:val="1"/>
    <w:semiHidden/>
    <w:rsid w:val="008E65A3"/>
    <w:pPr>
      <w:spacing w:before="240" w:after="60"/>
      <w:outlineLvl w:val="6"/>
    </w:pPr>
    <w:rPr>
      <w:rFonts w:asciiTheme="majorHAnsi" w:hAnsiTheme="majorHAnsi"/>
      <w:b/>
    </w:rPr>
  </w:style>
  <w:style w:type="paragraph" w:styleId="Heading8">
    <w:name w:val="heading 8"/>
    <w:basedOn w:val="Normal"/>
    <w:next w:val="Normal"/>
    <w:uiPriority w:val="1"/>
    <w:semiHidden/>
    <w:rsid w:val="008E65A3"/>
    <w:pPr>
      <w:spacing w:before="240" w:after="60"/>
      <w:outlineLvl w:val="7"/>
    </w:pPr>
    <w:rPr>
      <w:rFonts w:asciiTheme="majorHAnsi" w:hAnsiTheme="majorHAnsi"/>
      <w:b/>
      <w:iCs/>
    </w:rPr>
  </w:style>
  <w:style w:type="paragraph" w:styleId="Heading9">
    <w:name w:val="heading 9"/>
    <w:basedOn w:val="Normal"/>
    <w:next w:val="Normal"/>
    <w:uiPriority w:val="1"/>
    <w:semiHidden/>
    <w:rsid w:val="008E65A3"/>
    <w:pPr>
      <w:spacing w:before="240" w:after="60"/>
      <w:outlineLvl w:val="8"/>
    </w:pPr>
    <w:rPr>
      <w:rFonts w:asciiTheme="majorHAnsi" w:hAnsiTheme="majorHAnsi"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2"/>
    <w:qFormat/>
    <w:rsid w:val="003D0ECA"/>
    <w:pPr>
      <w:numPr>
        <w:numId w:val="1"/>
      </w:numPr>
      <w:spacing w:after="0" w:line="280" w:lineRule="atLeast"/>
    </w:pPr>
  </w:style>
  <w:style w:type="character" w:styleId="PageNumber">
    <w:name w:val="page number"/>
    <w:basedOn w:val="DefaultParagraphFont"/>
    <w:uiPriority w:val="97"/>
    <w:semiHidden/>
    <w:rsid w:val="008E65A3"/>
    <w:rPr>
      <w:rFonts w:asciiTheme="minorHAnsi" w:hAnsiTheme="minorHAnsi"/>
    </w:rPr>
  </w:style>
  <w:style w:type="table" w:styleId="TableGrid">
    <w:name w:val="Table Grid"/>
    <w:basedOn w:val="TableNormal"/>
    <w:uiPriority w:val="59"/>
    <w:rsid w:val="008E65A3"/>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28" w:type="dxa"/>
        <w:bottom w:w="28" w:type="dxa"/>
        <w:right w:w="28" w:type="dxa"/>
      </w:tblCellMar>
    </w:tblPr>
    <w:tcPr>
      <w:tcMar>
        <w:top w:w="57" w:type="dxa"/>
        <w:left w:w="57" w:type="dxa"/>
        <w:bottom w:w="57" w:type="dxa"/>
        <w:right w:w="57" w:type="dxa"/>
      </w:tcMar>
    </w:tcPr>
    <w:tblStylePr w:type="firstRow">
      <w:rPr>
        <w:rFonts w:asciiTheme="majorHAnsi" w:hAnsiTheme="majorHAnsi"/>
      </w:rPr>
    </w:tblStylePr>
  </w:style>
  <w:style w:type="paragraph" w:styleId="NoSpacing">
    <w:name w:val="No Spacing"/>
    <w:uiPriority w:val="97"/>
    <w:semiHidden/>
    <w:qFormat/>
    <w:rsid w:val="008E65A3"/>
    <w:rPr>
      <w:rFonts w:asciiTheme="minorHAnsi" w:hAnsiTheme="minorHAnsi"/>
      <w:szCs w:val="24"/>
    </w:rPr>
  </w:style>
  <w:style w:type="paragraph" w:styleId="TOC1">
    <w:name w:val="toc 1"/>
    <w:basedOn w:val="Heading2"/>
    <w:next w:val="Normal"/>
    <w:uiPriority w:val="14"/>
    <w:semiHidden/>
    <w:rsid w:val="008E65A3"/>
    <w:pPr>
      <w:spacing w:before="340" w:after="100"/>
      <w:contextualSpacing/>
      <w:outlineLvl w:val="0"/>
    </w:pPr>
    <w:rPr>
      <w:rFonts w:asciiTheme="minorHAnsi" w:hAnsiTheme="minorHAnsi"/>
      <w:b w:val="0"/>
      <w:color w:val="000000" w:themeColor="text1"/>
    </w:rPr>
  </w:style>
  <w:style w:type="paragraph" w:styleId="BodyText">
    <w:name w:val="Body Text"/>
    <w:basedOn w:val="Normal"/>
    <w:link w:val="BodyTextChar"/>
    <w:uiPriority w:val="97"/>
    <w:semiHidden/>
    <w:rsid w:val="008E65A3"/>
    <w:pPr>
      <w:spacing w:before="120"/>
    </w:pPr>
    <w:rPr>
      <w:color w:val="404040" w:themeColor="text1" w:themeTint="BF"/>
    </w:rPr>
  </w:style>
  <w:style w:type="character" w:customStyle="1" w:styleId="BodyTextChar">
    <w:name w:val="Body Text Char"/>
    <w:basedOn w:val="DefaultParagraphFont"/>
    <w:link w:val="BodyText"/>
    <w:uiPriority w:val="97"/>
    <w:semiHidden/>
    <w:rsid w:val="00AC56BF"/>
    <w:rPr>
      <w:rFonts w:asciiTheme="minorHAnsi" w:hAnsiTheme="minorHAnsi"/>
      <w:color w:val="404040" w:themeColor="text1" w:themeTint="BF"/>
    </w:rPr>
  </w:style>
  <w:style w:type="paragraph" w:styleId="BodyTextIndent3">
    <w:name w:val="Body Text Indent 3"/>
    <w:basedOn w:val="Normal"/>
    <w:link w:val="BodyTextIndent3Char"/>
    <w:uiPriority w:val="97"/>
    <w:semiHidden/>
    <w:rsid w:val="008E65A3"/>
    <w:pPr>
      <w:ind w:left="283"/>
    </w:pPr>
    <w:rPr>
      <w:sz w:val="16"/>
      <w:szCs w:val="16"/>
    </w:rPr>
  </w:style>
  <w:style w:type="character" w:customStyle="1" w:styleId="BodyTextIndent3Char">
    <w:name w:val="Body Text Indent 3 Char"/>
    <w:basedOn w:val="DefaultParagraphFont"/>
    <w:link w:val="BodyTextIndent3"/>
    <w:uiPriority w:val="97"/>
    <w:semiHidden/>
    <w:rsid w:val="008E65A3"/>
    <w:rPr>
      <w:rFonts w:asciiTheme="minorHAnsi" w:hAnsiTheme="minorHAnsi"/>
      <w:sz w:val="16"/>
      <w:szCs w:val="16"/>
    </w:rPr>
  </w:style>
  <w:style w:type="numbering" w:styleId="111111">
    <w:name w:val="Outline List 2"/>
    <w:basedOn w:val="NoList"/>
    <w:uiPriority w:val="97"/>
    <w:semiHidden/>
    <w:rsid w:val="008E65A3"/>
    <w:pPr>
      <w:numPr>
        <w:numId w:val="11"/>
      </w:numPr>
    </w:pPr>
  </w:style>
  <w:style w:type="numbering" w:styleId="1ai">
    <w:name w:val="Outline List 1"/>
    <w:basedOn w:val="NoList"/>
    <w:uiPriority w:val="97"/>
    <w:semiHidden/>
    <w:rsid w:val="008E65A3"/>
    <w:pPr>
      <w:numPr>
        <w:numId w:val="12"/>
      </w:numPr>
    </w:pPr>
  </w:style>
  <w:style w:type="numbering" w:styleId="ArticleSection">
    <w:name w:val="Outline List 3"/>
    <w:basedOn w:val="NoList"/>
    <w:uiPriority w:val="97"/>
    <w:semiHidden/>
    <w:rsid w:val="008E65A3"/>
    <w:pPr>
      <w:numPr>
        <w:numId w:val="13"/>
      </w:numPr>
    </w:pPr>
  </w:style>
  <w:style w:type="paragraph" w:styleId="BalloonText">
    <w:name w:val="Balloon Text"/>
    <w:basedOn w:val="Normal"/>
    <w:link w:val="BalloonTextChar"/>
    <w:uiPriority w:val="97"/>
    <w:semiHidden/>
    <w:rsid w:val="008E65A3"/>
    <w:rPr>
      <w:rFonts w:cs="Tahoma"/>
      <w:sz w:val="16"/>
      <w:szCs w:val="16"/>
    </w:rPr>
  </w:style>
  <w:style w:type="character" w:customStyle="1" w:styleId="BalloonTextChar">
    <w:name w:val="Balloon Text Char"/>
    <w:basedOn w:val="DefaultParagraphFont"/>
    <w:link w:val="BalloonText"/>
    <w:uiPriority w:val="97"/>
    <w:semiHidden/>
    <w:rsid w:val="008E65A3"/>
    <w:rPr>
      <w:rFonts w:asciiTheme="minorHAnsi" w:hAnsiTheme="minorHAnsi" w:cs="Tahoma"/>
      <w:sz w:val="16"/>
      <w:szCs w:val="16"/>
    </w:rPr>
  </w:style>
  <w:style w:type="paragraph" w:styleId="Bibliography">
    <w:name w:val="Bibliography"/>
    <w:basedOn w:val="Normal"/>
    <w:next w:val="Normal"/>
    <w:uiPriority w:val="97"/>
    <w:semiHidden/>
    <w:unhideWhenUsed/>
    <w:rsid w:val="008E65A3"/>
  </w:style>
  <w:style w:type="paragraph" w:styleId="BlockText">
    <w:name w:val="Block Text"/>
    <w:basedOn w:val="Normal"/>
    <w:uiPriority w:val="97"/>
    <w:semiHidden/>
    <w:rsid w:val="008E65A3"/>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eastAsiaTheme="minorEastAsia" w:cstheme="minorBidi"/>
      <w:i/>
      <w:iCs/>
      <w:color w:val="4F81BD" w:themeColor="accent1"/>
    </w:rPr>
  </w:style>
  <w:style w:type="paragraph" w:styleId="BodyText2">
    <w:name w:val="Body Text 2"/>
    <w:basedOn w:val="Normal"/>
    <w:link w:val="BodyText2Char"/>
    <w:uiPriority w:val="97"/>
    <w:semiHidden/>
    <w:rsid w:val="008E65A3"/>
    <w:pPr>
      <w:spacing w:line="480" w:lineRule="auto"/>
    </w:pPr>
  </w:style>
  <w:style w:type="character" w:customStyle="1" w:styleId="BodyText2Char">
    <w:name w:val="Body Text 2 Char"/>
    <w:basedOn w:val="DefaultParagraphFont"/>
    <w:link w:val="BodyText2"/>
    <w:uiPriority w:val="97"/>
    <w:semiHidden/>
    <w:rsid w:val="008E65A3"/>
    <w:rPr>
      <w:rFonts w:asciiTheme="minorHAnsi" w:hAnsiTheme="minorHAnsi"/>
    </w:rPr>
  </w:style>
  <w:style w:type="paragraph" w:styleId="BodyText3">
    <w:name w:val="Body Text 3"/>
    <w:basedOn w:val="Normal"/>
    <w:link w:val="BodyText3Char"/>
    <w:uiPriority w:val="97"/>
    <w:semiHidden/>
    <w:rsid w:val="008E65A3"/>
    <w:rPr>
      <w:sz w:val="16"/>
      <w:szCs w:val="16"/>
    </w:rPr>
  </w:style>
  <w:style w:type="character" w:customStyle="1" w:styleId="BodyText3Char">
    <w:name w:val="Body Text 3 Char"/>
    <w:basedOn w:val="DefaultParagraphFont"/>
    <w:link w:val="BodyText3"/>
    <w:uiPriority w:val="97"/>
    <w:semiHidden/>
    <w:rsid w:val="008E65A3"/>
    <w:rPr>
      <w:rFonts w:asciiTheme="minorHAnsi" w:hAnsiTheme="minorHAnsi"/>
      <w:sz w:val="16"/>
      <w:szCs w:val="16"/>
    </w:rPr>
  </w:style>
  <w:style w:type="paragraph" w:styleId="BodyTextFirstIndent">
    <w:name w:val="Body Text First Indent"/>
    <w:basedOn w:val="BodyText"/>
    <w:link w:val="BodyTextFirstIndentChar"/>
    <w:uiPriority w:val="97"/>
    <w:semiHidden/>
    <w:rsid w:val="008E65A3"/>
    <w:pPr>
      <w:spacing w:before="0" w:after="0"/>
      <w:ind w:firstLine="360"/>
    </w:pPr>
    <w:rPr>
      <w:color w:val="auto"/>
    </w:rPr>
  </w:style>
  <w:style w:type="character" w:customStyle="1" w:styleId="BodyTextFirstIndentChar">
    <w:name w:val="Body Text First Indent Char"/>
    <w:basedOn w:val="BodyTextChar"/>
    <w:link w:val="BodyTextFirstIndent"/>
    <w:uiPriority w:val="97"/>
    <w:semiHidden/>
    <w:rsid w:val="008E65A3"/>
    <w:rPr>
      <w:rFonts w:asciiTheme="minorHAnsi" w:hAnsiTheme="minorHAnsi"/>
      <w:color w:val="404040" w:themeColor="text1" w:themeTint="BF"/>
    </w:rPr>
  </w:style>
  <w:style w:type="paragraph" w:styleId="BodyTextIndent">
    <w:name w:val="Body Text Indent"/>
    <w:basedOn w:val="Normal"/>
    <w:link w:val="BodyTextIndentChar"/>
    <w:uiPriority w:val="97"/>
    <w:semiHidden/>
    <w:rsid w:val="008E65A3"/>
    <w:pPr>
      <w:ind w:left="283"/>
    </w:pPr>
  </w:style>
  <w:style w:type="character" w:customStyle="1" w:styleId="BodyTextIndentChar">
    <w:name w:val="Body Text Indent Char"/>
    <w:basedOn w:val="DefaultParagraphFont"/>
    <w:link w:val="BodyTextIndent"/>
    <w:uiPriority w:val="97"/>
    <w:semiHidden/>
    <w:rsid w:val="008E65A3"/>
    <w:rPr>
      <w:rFonts w:asciiTheme="minorHAnsi" w:hAnsiTheme="minorHAnsi"/>
    </w:rPr>
  </w:style>
  <w:style w:type="paragraph" w:styleId="BodyTextFirstIndent2">
    <w:name w:val="Body Text First Indent 2"/>
    <w:basedOn w:val="BodyTextIndent"/>
    <w:link w:val="BodyTextFirstIndent2Char"/>
    <w:uiPriority w:val="97"/>
    <w:semiHidden/>
    <w:rsid w:val="008E65A3"/>
    <w:pPr>
      <w:spacing w:after="0"/>
      <w:ind w:left="360" w:firstLine="360"/>
    </w:pPr>
  </w:style>
  <w:style w:type="character" w:customStyle="1" w:styleId="BodyTextFirstIndent2Char">
    <w:name w:val="Body Text First Indent 2 Char"/>
    <w:basedOn w:val="BodyTextIndentChar"/>
    <w:link w:val="BodyTextFirstIndent2"/>
    <w:uiPriority w:val="97"/>
    <w:semiHidden/>
    <w:rsid w:val="008E65A3"/>
    <w:rPr>
      <w:rFonts w:asciiTheme="minorHAnsi" w:hAnsiTheme="minorHAnsi"/>
    </w:rPr>
  </w:style>
  <w:style w:type="paragraph" w:styleId="BodyTextIndent2">
    <w:name w:val="Body Text Indent 2"/>
    <w:basedOn w:val="Normal"/>
    <w:link w:val="BodyTextIndent2Char"/>
    <w:uiPriority w:val="97"/>
    <w:semiHidden/>
    <w:rsid w:val="008E65A3"/>
    <w:pPr>
      <w:spacing w:line="480" w:lineRule="auto"/>
      <w:ind w:left="283"/>
    </w:pPr>
  </w:style>
  <w:style w:type="character" w:customStyle="1" w:styleId="BodyTextIndent2Char">
    <w:name w:val="Body Text Indent 2 Char"/>
    <w:basedOn w:val="DefaultParagraphFont"/>
    <w:link w:val="BodyTextIndent2"/>
    <w:uiPriority w:val="97"/>
    <w:semiHidden/>
    <w:rsid w:val="008E65A3"/>
    <w:rPr>
      <w:rFonts w:asciiTheme="minorHAnsi" w:hAnsiTheme="minorHAnsi"/>
    </w:rPr>
  </w:style>
  <w:style w:type="character" w:styleId="BookTitle">
    <w:name w:val="Book Title"/>
    <w:basedOn w:val="DefaultParagraphFont"/>
    <w:uiPriority w:val="97"/>
    <w:semiHidden/>
    <w:rsid w:val="008E65A3"/>
    <w:rPr>
      <w:rFonts w:asciiTheme="minorHAnsi" w:hAnsiTheme="minorHAnsi"/>
      <w:b/>
      <w:bCs/>
      <w:smallCaps/>
      <w:spacing w:val="5"/>
    </w:rPr>
  </w:style>
  <w:style w:type="paragraph" w:styleId="Caption">
    <w:name w:val="caption"/>
    <w:basedOn w:val="Normal"/>
    <w:next w:val="Normal"/>
    <w:uiPriority w:val="10"/>
    <w:semiHidden/>
    <w:unhideWhenUsed/>
    <w:qFormat/>
    <w:rsid w:val="008E65A3"/>
    <w:pPr>
      <w:spacing w:after="200"/>
    </w:pPr>
    <w:rPr>
      <w:b/>
      <w:bCs/>
      <w:color w:val="4F81BD" w:themeColor="accent1"/>
      <w:sz w:val="18"/>
      <w:szCs w:val="18"/>
    </w:rPr>
  </w:style>
  <w:style w:type="paragraph" w:styleId="Closing">
    <w:name w:val="Closing"/>
    <w:basedOn w:val="Normal"/>
    <w:link w:val="ClosingChar"/>
    <w:uiPriority w:val="97"/>
    <w:semiHidden/>
    <w:rsid w:val="008E65A3"/>
    <w:pPr>
      <w:ind w:left="4252"/>
    </w:pPr>
  </w:style>
  <w:style w:type="character" w:customStyle="1" w:styleId="ClosingChar">
    <w:name w:val="Closing Char"/>
    <w:basedOn w:val="DefaultParagraphFont"/>
    <w:link w:val="Closing"/>
    <w:uiPriority w:val="97"/>
    <w:semiHidden/>
    <w:rsid w:val="008E65A3"/>
    <w:rPr>
      <w:rFonts w:asciiTheme="minorHAnsi" w:hAnsiTheme="minorHAnsi"/>
    </w:rPr>
  </w:style>
  <w:style w:type="table" w:styleId="ColorfulGrid">
    <w:name w:val="Colorful Grid"/>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Mar>
        <w:top w:w="57" w:type="dxa"/>
        <w:left w:w="57" w:type="dxa"/>
        <w:bottom w:w="57" w:type="dxa"/>
        <w:right w:w="57" w:type="dxa"/>
      </w:tcMar>
    </w:tcPr>
    <w:tblStylePr w:type="firstRow">
      <w:rPr>
        <w:rFonts w:asciiTheme="majorHAnsi" w:hAnsiTheme="majorHAnsi"/>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Mar>
        <w:top w:w="57" w:type="dxa"/>
        <w:left w:w="57" w:type="dxa"/>
        <w:bottom w:w="57" w:type="dxa"/>
        <w:right w:w="57" w:type="dxa"/>
      </w:tcMar>
    </w:tcPr>
    <w:tblStylePr w:type="firstRow">
      <w:rPr>
        <w:rFonts w:asciiTheme="majorHAnsi" w:hAnsiTheme="majorHAnsi"/>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Mar>
        <w:top w:w="57" w:type="dxa"/>
        <w:left w:w="57" w:type="dxa"/>
        <w:bottom w:w="57" w:type="dxa"/>
        <w:right w:w="57" w:type="dxa"/>
      </w:tcMar>
    </w:tcPr>
    <w:tblStylePr w:type="firstRow">
      <w:rPr>
        <w:rFonts w:asciiTheme="majorHAnsi" w:hAnsiTheme="majorHAnsi"/>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Mar>
        <w:top w:w="57" w:type="dxa"/>
        <w:left w:w="57" w:type="dxa"/>
        <w:bottom w:w="57" w:type="dxa"/>
        <w:right w:w="57" w:type="dxa"/>
      </w:tcMar>
    </w:tcPr>
    <w:tblStylePr w:type="firstRow">
      <w:rPr>
        <w:rFonts w:asciiTheme="majorHAnsi" w:hAnsiTheme="majorHAnsi"/>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Mar>
        <w:top w:w="57" w:type="dxa"/>
        <w:left w:w="57" w:type="dxa"/>
        <w:bottom w:w="57" w:type="dxa"/>
        <w:right w:w="57" w:type="dxa"/>
      </w:tcMar>
    </w:tcPr>
    <w:tblStylePr w:type="firstRow">
      <w:rPr>
        <w:rFonts w:asciiTheme="majorHAnsi" w:hAnsiTheme="majorHAnsi"/>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Mar>
        <w:top w:w="57" w:type="dxa"/>
        <w:left w:w="57" w:type="dxa"/>
        <w:bottom w:w="57" w:type="dxa"/>
        <w:right w:w="57" w:type="dxa"/>
      </w:tcMar>
    </w:tcPr>
    <w:tblStylePr w:type="firstRow">
      <w:rPr>
        <w:rFonts w:asciiTheme="majorHAnsi" w:hAnsiTheme="majorHAnsi"/>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Mar>
        <w:top w:w="57" w:type="dxa"/>
        <w:left w:w="57" w:type="dxa"/>
        <w:bottom w:w="57" w:type="dxa"/>
        <w:right w:w="57" w:type="dxa"/>
      </w:tcMar>
    </w:tcPr>
    <w:tblStylePr w:type="firstRow">
      <w:rPr>
        <w:rFonts w:asciiTheme="majorHAnsi" w:hAnsiTheme="majorHAnsi"/>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98"/>
    <w:rsid w:val="008E65A3"/>
    <w:rPr>
      <w:color w:val="000000" w:themeColor="text1"/>
    </w:rPr>
    <w:tblPr>
      <w:tblStyleRowBandSize w:val="1"/>
      <w:tblStyleColBandSize w:val="1"/>
    </w:tblPr>
    <w:tcPr>
      <w:shd w:val="clear" w:color="auto" w:fill="E6E6E6" w:themeFill="tex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8"/>
    <w:rsid w:val="008E65A3"/>
    <w:rPr>
      <w:color w:val="000000" w:themeColor="text1"/>
    </w:rPr>
    <w:tblPr>
      <w:tblStyleRowBandSize w:val="1"/>
      <w:tblStyleColBandSize w:val="1"/>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98"/>
    <w:rsid w:val="008E65A3"/>
    <w:rPr>
      <w:color w:val="000000" w:themeColor="text1"/>
    </w:rPr>
    <w:tblPr>
      <w:tblStyleRowBandSize w:val="1"/>
      <w:tblStyleColBandSize w:val="1"/>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98"/>
    <w:rsid w:val="008E65A3"/>
    <w:rPr>
      <w:color w:val="000000" w:themeColor="text1"/>
    </w:rPr>
    <w:tblPr>
      <w:tblStyleRowBandSize w:val="1"/>
      <w:tblStyleColBandSize w:val="1"/>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98"/>
    <w:rsid w:val="008E65A3"/>
    <w:rPr>
      <w:color w:val="000000" w:themeColor="text1"/>
    </w:rPr>
    <w:tblPr>
      <w:tblStyleRowBandSize w:val="1"/>
      <w:tblStyleColBandSize w:val="1"/>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98"/>
    <w:rsid w:val="008E65A3"/>
    <w:rPr>
      <w:color w:val="000000" w:themeColor="text1"/>
    </w:rPr>
    <w:tblPr>
      <w:tblStyleRowBandSize w:val="1"/>
      <w:tblStyleColBandSize w:val="1"/>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98"/>
    <w:rsid w:val="008E65A3"/>
    <w:rPr>
      <w:color w:val="000000" w:themeColor="text1"/>
    </w:rPr>
    <w:tblPr>
      <w:tblStyleRowBandSize w:val="1"/>
      <w:tblStyleColBandSize w:val="1"/>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8"/>
    <w:rsid w:val="008E65A3"/>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98"/>
    <w:rsid w:val="008E65A3"/>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8"/>
    <w:rsid w:val="008E65A3"/>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8"/>
    <w:rsid w:val="008E65A3"/>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rsid w:val="008E65A3"/>
    <w:rPr>
      <w:rFonts w:asciiTheme="minorHAnsi" w:hAnsiTheme="minorHAnsi"/>
      <w:sz w:val="16"/>
      <w:szCs w:val="16"/>
    </w:rPr>
  </w:style>
  <w:style w:type="paragraph" w:styleId="CommentText">
    <w:name w:val="annotation text"/>
    <w:basedOn w:val="Normal"/>
    <w:link w:val="CommentTextChar"/>
    <w:uiPriority w:val="99"/>
    <w:rsid w:val="008E65A3"/>
  </w:style>
  <w:style w:type="character" w:customStyle="1" w:styleId="CommentTextChar">
    <w:name w:val="Comment Text Char"/>
    <w:basedOn w:val="DefaultParagraphFont"/>
    <w:link w:val="CommentText"/>
    <w:uiPriority w:val="99"/>
    <w:rsid w:val="008E65A3"/>
    <w:rPr>
      <w:rFonts w:asciiTheme="minorHAnsi" w:hAnsiTheme="minorHAnsi"/>
    </w:rPr>
  </w:style>
  <w:style w:type="paragraph" w:styleId="CommentSubject">
    <w:name w:val="annotation subject"/>
    <w:basedOn w:val="CommentText"/>
    <w:next w:val="CommentText"/>
    <w:link w:val="CommentSubjectChar"/>
    <w:uiPriority w:val="97"/>
    <w:semiHidden/>
    <w:rsid w:val="008E65A3"/>
    <w:rPr>
      <w:b/>
      <w:bCs/>
    </w:rPr>
  </w:style>
  <w:style w:type="character" w:customStyle="1" w:styleId="CommentSubjectChar">
    <w:name w:val="Comment Subject Char"/>
    <w:basedOn w:val="CommentTextChar"/>
    <w:link w:val="CommentSubject"/>
    <w:uiPriority w:val="97"/>
    <w:semiHidden/>
    <w:rsid w:val="008E65A3"/>
    <w:rPr>
      <w:rFonts w:asciiTheme="minorHAnsi" w:hAnsiTheme="minorHAnsi"/>
      <w:b/>
      <w:bCs/>
    </w:rPr>
  </w:style>
  <w:style w:type="table" w:styleId="DarkList">
    <w:name w:val="Dark List"/>
    <w:basedOn w:val="TableNormal"/>
    <w:uiPriority w:val="98"/>
    <w:rsid w:val="008E65A3"/>
    <w:rPr>
      <w:color w:val="FFFFFF" w:themeColor="background1"/>
    </w:rPr>
    <w:tblPr>
      <w:tblStyleRowBandSize w:val="1"/>
      <w:tblStyleColBandSize w:val="1"/>
    </w:tblPr>
    <w:tcPr>
      <w:shd w:val="clear" w:color="auto" w:fill="000000" w:themeFill="tex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8"/>
    <w:rsid w:val="008E65A3"/>
    <w:rPr>
      <w:color w:val="FFFFFF" w:themeColor="background1"/>
    </w:rPr>
    <w:tblPr>
      <w:tblStyleRowBandSize w:val="1"/>
      <w:tblStyleColBandSize w:val="1"/>
    </w:tblPr>
    <w:tcPr>
      <w:shd w:val="clear" w:color="auto" w:fill="4F81BD" w:themeFill="accen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98"/>
    <w:rsid w:val="008E65A3"/>
    <w:rPr>
      <w:color w:val="FFFFFF" w:themeColor="background1"/>
    </w:rPr>
    <w:tblPr>
      <w:tblStyleRowBandSize w:val="1"/>
      <w:tblStyleColBandSize w:val="1"/>
    </w:tblPr>
    <w:tcPr>
      <w:shd w:val="clear" w:color="auto" w:fill="C0504D" w:themeFill="accent2"/>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98"/>
    <w:rsid w:val="008E65A3"/>
    <w:rPr>
      <w:color w:val="FFFFFF" w:themeColor="background1"/>
    </w:rPr>
    <w:tblPr>
      <w:tblStyleRowBandSize w:val="1"/>
      <w:tblStyleColBandSize w:val="1"/>
    </w:tblPr>
    <w:tcPr>
      <w:shd w:val="clear" w:color="auto" w:fill="9BBB59" w:themeFill="accent3"/>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98"/>
    <w:rsid w:val="008E65A3"/>
    <w:rPr>
      <w:color w:val="FFFFFF" w:themeColor="background1"/>
    </w:rPr>
    <w:tblPr>
      <w:tblStyleRowBandSize w:val="1"/>
      <w:tblStyleColBandSize w:val="1"/>
    </w:tblPr>
    <w:tcPr>
      <w:shd w:val="clear" w:color="auto" w:fill="8064A2" w:themeFill="accent4"/>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98"/>
    <w:rsid w:val="008E65A3"/>
    <w:rPr>
      <w:color w:val="FFFFFF" w:themeColor="background1"/>
    </w:rPr>
    <w:tblPr>
      <w:tblStyleRowBandSize w:val="1"/>
      <w:tblStyleColBandSize w:val="1"/>
    </w:tblPr>
    <w:tcPr>
      <w:shd w:val="clear" w:color="auto" w:fill="4BACC6" w:themeFill="accent5"/>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98"/>
    <w:rsid w:val="008E65A3"/>
    <w:rPr>
      <w:color w:val="FFFFFF" w:themeColor="background1"/>
    </w:rPr>
    <w:tblPr>
      <w:tblStyleRowBandSize w:val="1"/>
      <w:tblStyleColBandSize w:val="1"/>
    </w:tblPr>
    <w:tcPr>
      <w:shd w:val="clear" w:color="auto" w:fill="F79646" w:themeFill="accent6"/>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7"/>
    <w:semiHidden/>
    <w:rsid w:val="008E65A3"/>
  </w:style>
  <w:style w:type="character" w:customStyle="1" w:styleId="DateChar">
    <w:name w:val="Date Char"/>
    <w:basedOn w:val="DefaultParagraphFont"/>
    <w:link w:val="Date"/>
    <w:uiPriority w:val="97"/>
    <w:semiHidden/>
    <w:rsid w:val="008E65A3"/>
    <w:rPr>
      <w:rFonts w:asciiTheme="minorHAnsi" w:hAnsiTheme="minorHAnsi"/>
    </w:rPr>
  </w:style>
  <w:style w:type="paragraph" w:styleId="DocumentMap">
    <w:name w:val="Document Map"/>
    <w:basedOn w:val="Normal"/>
    <w:link w:val="DocumentMapChar"/>
    <w:uiPriority w:val="97"/>
    <w:semiHidden/>
    <w:rsid w:val="008E65A3"/>
    <w:rPr>
      <w:rFonts w:cs="Tahoma"/>
      <w:sz w:val="16"/>
      <w:szCs w:val="16"/>
    </w:rPr>
  </w:style>
  <w:style w:type="character" w:customStyle="1" w:styleId="DocumentMapChar">
    <w:name w:val="Document Map Char"/>
    <w:basedOn w:val="DefaultParagraphFont"/>
    <w:link w:val="DocumentMap"/>
    <w:uiPriority w:val="97"/>
    <w:semiHidden/>
    <w:rsid w:val="008E65A3"/>
    <w:rPr>
      <w:rFonts w:asciiTheme="minorHAnsi" w:hAnsiTheme="minorHAnsi" w:cs="Tahoma"/>
      <w:sz w:val="16"/>
      <w:szCs w:val="16"/>
    </w:rPr>
  </w:style>
  <w:style w:type="paragraph" w:styleId="E-mailSignature">
    <w:name w:val="E-mail Signature"/>
    <w:basedOn w:val="Normal"/>
    <w:link w:val="E-mailSignatureChar"/>
    <w:uiPriority w:val="97"/>
    <w:semiHidden/>
    <w:rsid w:val="008E65A3"/>
  </w:style>
  <w:style w:type="character" w:customStyle="1" w:styleId="E-mailSignatureChar">
    <w:name w:val="E-mail Signature Char"/>
    <w:basedOn w:val="DefaultParagraphFont"/>
    <w:link w:val="E-mailSignature"/>
    <w:uiPriority w:val="97"/>
    <w:semiHidden/>
    <w:rsid w:val="008E65A3"/>
    <w:rPr>
      <w:rFonts w:asciiTheme="minorHAnsi" w:hAnsiTheme="minorHAnsi"/>
    </w:rPr>
  </w:style>
  <w:style w:type="character" w:styleId="Emphasis">
    <w:name w:val="Emphasis"/>
    <w:basedOn w:val="DefaultParagraphFont"/>
    <w:uiPriority w:val="97"/>
    <w:semiHidden/>
    <w:rsid w:val="008E65A3"/>
    <w:rPr>
      <w:rFonts w:asciiTheme="minorHAnsi" w:hAnsiTheme="minorHAnsi"/>
      <w:i/>
      <w:iCs/>
    </w:rPr>
  </w:style>
  <w:style w:type="character" w:styleId="EndnoteReference">
    <w:name w:val="endnote reference"/>
    <w:basedOn w:val="DefaultParagraphFont"/>
    <w:uiPriority w:val="97"/>
    <w:semiHidden/>
    <w:rsid w:val="008E65A3"/>
    <w:rPr>
      <w:rFonts w:asciiTheme="minorHAnsi" w:hAnsiTheme="minorHAnsi"/>
      <w:vertAlign w:val="superscript"/>
    </w:rPr>
  </w:style>
  <w:style w:type="paragraph" w:styleId="EndnoteText">
    <w:name w:val="endnote text"/>
    <w:basedOn w:val="Normal"/>
    <w:link w:val="EndnoteTextChar"/>
    <w:uiPriority w:val="97"/>
    <w:semiHidden/>
    <w:rsid w:val="008E65A3"/>
  </w:style>
  <w:style w:type="character" w:customStyle="1" w:styleId="EndnoteTextChar">
    <w:name w:val="Endnote Text Char"/>
    <w:basedOn w:val="DefaultParagraphFont"/>
    <w:link w:val="EndnoteText"/>
    <w:uiPriority w:val="97"/>
    <w:semiHidden/>
    <w:rsid w:val="008E65A3"/>
    <w:rPr>
      <w:rFonts w:asciiTheme="minorHAnsi" w:hAnsiTheme="minorHAnsi"/>
    </w:rPr>
  </w:style>
  <w:style w:type="paragraph" w:styleId="EnvelopeAddress">
    <w:name w:val="envelope address"/>
    <w:basedOn w:val="Normal"/>
    <w:uiPriority w:val="97"/>
    <w:semiHidden/>
    <w:rsid w:val="008E65A3"/>
    <w:pPr>
      <w:framePr w:w="7920" w:h="1980" w:hRule="exact" w:hSpace="180" w:wrap="auto" w:hAnchor="page" w:xAlign="center" w:yAlign="bottom"/>
      <w:ind w:left="2880"/>
    </w:pPr>
    <w:rPr>
      <w:rFonts w:eastAsiaTheme="majorEastAsia" w:cstheme="majorBidi"/>
      <w:sz w:val="24"/>
      <w:szCs w:val="24"/>
    </w:rPr>
  </w:style>
  <w:style w:type="paragraph" w:styleId="EnvelopeReturn">
    <w:name w:val="envelope return"/>
    <w:basedOn w:val="Normal"/>
    <w:uiPriority w:val="97"/>
    <w:semiHidden/>
    <w:rsid w:val="008E65A3"/>
    <w:rPr>
      <w:rFonts w:eastAsiaTheme="majorEastAsia" w:cstheme="majorBidi"/>
    </w:rPr>
  </w:style>
  <w:style w:type="character" w:styleId="FollowedHyperlink">
    <w:name w:val="FollowedHyperlink"/>
    <w:basedOn w:val="DefaultParagraphFont"/>
    <w:uiPriority w:val="97"/>
    <w:semiHidden/>
    <w:rsid w:val="008E65A3"/>
    <w:rPr>
      <w:rFonts w:asciiTheme="minorHAnsi" w:hAnsiTheme="minorHAnsi"/>
      <w:color w:val="800080" w:themeColor="followedHyperlink"/>
      <w:u w:val="single"/>
    </w:rPr>
  </w:style>
  <w:style w:type="paragraph" w:styleId="Footer">
    <w:name w:val="footer"/>
    <w:basedOn w:val="Normal"/>
    <w:link w:val="FooterChar"/>
    <w:uiPriority w:val="99"/>
    <w:rsid w:val="00051237"/>
    <w:pPr>
      <w:tabs>
        <w:tab w:val="center" w:pos="4513"/>
        <w:tab w:val="right" w:pos="9026"/>
      </w:tabs>
      <w:spacing w:after="0"/>
    </w:pPr>
    <w:rPr>
      <w:color w:val="928B81"/>
      <w:sz w:val="18"/>
    </w:rPr>
  </w:style>
  <w:style w:type="character" w:customStyle="1" w:styleId="FooterChar">
    <w:name w:val="Footer Char"/>
    <w:basedOn w:val="DefaultParagraphFont"/>
    <w:link w:val="Footer"/>
    <w:uiPriority w:val="99"/>
    <w:rsid w:val="00051237"/>
    <w:rPr>
      <w:rFonts w:ascii="Georgia" w:hAnsi="Georgia"/>
      <w:color w:val="928B81"/>
      <w:sz w:val="18"/>
    </w:rPr>
  </w:style>
  <w:style w:type="character" w:styleId="FootnoteReference">
    <w:name w:val="footnote reference"/>
    <w:basedOn w:val="DefaultParagraphFont"/>
    <w:uiPriority w:val="10"/>
    <w:semiHidden/>
    <w:rsid w:val="008E65A3"/>
    <w:rPr>
      <w:rFonts w:asciiTheme="minorHAnsi" w:hAnsiTheme="minorHAnsi"/>
      <w:vertAlign w:val="superscript"/>
    </w:rPr>
  </w:style>
  <w:style w:type="paragraph" w:styleId="FootnoteText">
    <w:name w:val="footnote text"/>
    <w:basedOn w:val="Normal"/>
    <w:link w:val="FootnoteTextChar"/>
    <w:uiPriority w:val="10"/>
    <w:semiHidden/>
    <w:rsid w:val="008E65A3"/>
  </w:style>
  <w:style w:type="character" w:customStyle="1" w:styleId="FootnoteTextChar">
    <w:name w:val="Footnote Text Char"/>
    <w:basedOn w:val="DefaultParagraphFont"/>
    <w:link w:val="FootnoteText"/>
    <w:uiPriority w:val="10"/>
    <w:semiHidden/>
    <w:rsid w:val="008E65A3"/>
    <w:rPr>
      <w:rFonts w:asciiTheme="minorHAnsi" w:hAnsiTheme="minorHAnsi"/>
    </w:rPr>
  </w:style>
  <w:style w:type="paragraph" w:styleId="Header">
    <w:name w:val="header"/>
    <w:basedOn w:val="Normal"/>
    <w:link w:val="HeaderChar"/>
    <w:uiPriority w:val="99"/>
    <w:rsid w:val="008E65A3"/>
    <w:pPr>
      <w:tabs>
        <w:tab w:val="center" w:pos="4513"/>
        <w:tab w:val="right" w:pos="9026"/>
      </w:tabs>
    </w:pPr>
  </w:style>
  <w:style w:type="character" w:customStyle="1" w:styleId="HeaderChar">
    <w:name w:val="Header Char"/>
    <w:basedOn w:val="DefaultParagraphFont"/>
    <w:link w:val="Header"/>
    <w:uiPriority w:val="99"/>
    <w:rsid w:val="008E65A3"/>
    <w:rPr>
      <w:rFonts w:asciiTheme="minorHAnsi" w:hAnsiTheme="minorHAnsi"/>
    </w:rPr>
  </w:style>
  <w:style w:type="character" w:styleId="HTMLAcronym">
    <w:name w:val="HTML Acronym"/>
    <w:basedOn w:val="DefaultParagraphFont"/>
    <w:uiPriority w:val="97"/>
    <w:semiHidden/>
    <w:rsid w:val="008E65A3"/>
    <w:rPr>
      <w:rFonts w:asciiTheme="minorHAnsi" w:hAnsiTheme="minorHAnsi"/>
    </w:rPr>
  </w:style>
  <w:style w:type="paragraph" w:styleId="HTMLAddress">
    <w:name w:val="HTML Address"/>
    <w:basedOn w:val="Normal"/>
    <w:link w:val="HTMLAddressChar"/>
    <w:uiPriority w:val="97"/>
    <w:semiHidden/>
    <w:rsid w:val="008E65A3"/>
    <w:rPr>
      <w:i/>
      <w:iCs/>
    </w:rPr>
  </w:style>
  <w:style w:type="character" w:customStyle="1" w:styleId="HTMLAddressChar">
    <w:name w:val="HTML Address Char"/>
    <w:basedOn w:val="DefaultParagraphFont"/>
    <w:link w:val="HTMLAddress"/>
    <w:uiPriority w:val="97"/>
    <w:semiHidden/>
    <w:rsid w:val="008E65A3"/>
    <w:rPr>
      <w:rFonts w:asciiTheme="minorHAnsi" w:hAnsiTheme="minorHAnsi"/>
      <w:i/>
      <w:iCs/>
    </w:rPr>
  </w:style>
  <w:style w:type="character" w:styleId="HTMLCite">
    <w:name w:val="HTML Cite"/>
    <w:basedOn w:val="DefaultParagraphFont"/>
    <w:uiPriority w:val="97"/>
    <w:semiHidden/>
    <w:rsid w:val="008E65A3"/>
    <w:rPr>
      <w:rFonts w:asciiTheme="minorHAnsi" w:hAnsiTheme="minorHAnsi"/>
      <w:i/>
      <w:iCs/>
    </w:rPr>
  </w:style>
  <w:style w:type="character" w:styleId="HTMLCode">
    <w:name w:val="HTML Code"/>
    <w:basedOn w:val="DefaultParagraphFont"/>
    <w:uiPriority w:val="97"/>
    <w:semiHidden/>
    <w:rsid w:val="008E65A3"/>
    <w:rPr>
      <w:rFonts w:asciiTheme="minorHAnsi" w:hAnsiTheme="minorHAnsi"/>
      <w:sz w:val="20"/>
      <w:szCs w:val="20"/>
    </w:rPr>
  </w:style>
  <w:style w:type="character" w:styleId="HTMLDefinition">
    <w:name w:val="HTML Definition"/>
    <w:basedOn w:val="DefaultParagraphFont"/>
    <w:uiPriority w:val="97"/>
    <w:semiHidden/>
    <w:rsid w:val="008E65A3"/>
    <w:rPr>
      <w:rFonts w:asciiTheme="minorHAnsi" w:hAnsiTheme="minorHAnsi"/>
      <w:i/>
      <w:iCs/>
    </w:rPr>
  </w:style>
  <w:style w:type="character" w:styleId="HTMLKeyboard">
    <w:name w:val="HTML Keyboard"/>
    <w:basedOn w:val="DefaultParagraphFont"/>
    <w:uiPriority w:val="97"/>
    <w:semiHidden/>
    <w:rsid w:val="008E65A3"/>
    <w:rPr>
      <w:rFonts w:asciiTheme="minorHAnsi" w:hAnsiTheme="minorHAnsi"/>
      <w:sz w:val="20"/>
      <w:szCs w:val="20"/>
    </w:rPr>
  </w:style>
  <w:style w:type="paragraph" w:styleId="HTMLPreformatted">
    <w:name w:val="HTML Preformatted"/>
    <w:basedOn w:val="Normal"/>
    <w:link w:val="HTMLPreformattedChar"/>
    <w:uiPriority w:val="97"/>
    <w:semiHidden/>
    <w:rsid w:val="008E65A3"/>
  </w:style>
  <w:style w:type="character" w:customStyle="1" w:styleId="HTMLPreformattedChar">
    <w:name w:val="HTML Preformatted Char"/>
    <w:basedOn w:val="DefaultParagraphFont"/>
    <w:link w:val="HTMLPreformatted"/>
    <w:uiPriority w:val="97"/>
    <w:semiHidden/>
    <w:rsid w:val="008E65A3"/>
    <w:rPr>
      <w:rFonts w:asciiTheme="minorHAnsi" w:hAnsiTheme="minorHAnsi"/>
    </w:rPr>
  </w:style>
  <w:style w:type="character" w:styleId="HTMLSample">
    <w:name w:val="HTML Sample"/>
    <w:basedOn w:val="DefaultParagraphFont"/>
    <w:uiPriority w:val="97"/>
    <w:semiHidden/>
    <w:rsid w:val="008E65A3"/>
    <w:rPr>
      <w:rFonts w:asciiTheme="minorHAnsi" w:hAnsiTheme="minorHAnsi"/>
      <w:sz w:val="24"/>
      <w:szCs w:val="24"/>
    </w:rPr>
  </w:style>
  <w:style w:type="character" w:styleId="HTMLTypewriter">
    <w:name w:val="HTML Typewriter"/>
    <w:basedOn w:val="DefaultParagraphFont"/>
    <w:uiPriority w:val="97"/>
    <w:semiHidden/>
    <w:rsid w:val="008E65A3"/>
    <w:rPr>
      <w:rFonts w:asciiTheme="minorHAnsi" w:hAnsiTheme="minorHAnsi"/>
      <w:sz w:val="20"/>
      <w:szCs w:val="20"/>
    </w:rPr>
  </w:style>
  <w:style w:type="character" w:styleId="HTMLVariable">
    <w:name w:val="HTML Variable"/>
    <w:basedOn w:val="DefaultParagraphFont"/>
    <w:uiPriority w:val="97"/>
    <w:semiHidden/>
    <w:rsid w:val="008E65A3"/>
    <w:rPr>
      <w:rFonts w:asciiTheme="minorHAnsi" w:hAnsiTheme="minorHAnsi"/>
      <w:i/>
      <w:iCs/>
    </w:rPr>
  </w:style>
  <w:style w:type="character" w:styleId="Hyperlink">
    <w:name w:val="Hyperlink"/>
    <w:basedOn w:val="DefaultParagraphFont"/>
    <w:uiPriority w:val="15"/>
    <w:semiHidden/>
    <w:rsid w:val="00021C23"/>
    <w:rPr>
      <w:rFonts w:ascii="Arial" w:hAnsi="Arial"/>
      <w:color w:val="0000FF" w:themeColor="hyperlink"/>
      <w:sz w:val="20"/>
      <w:u w:val="single"/>
    </w:rPr>
  </w:style>
  <w:style w:type="paragraph" w:styleId="Index1">
    <w:name w:val="index 1"/>
    <w:basedOn w:val="Normal"/>
    <w:next w:val="Normal"/>
    <w:autoRedefine/>
    <w:uiPriority w:val="97"/>
    <w:semiHidden/>
    <w:rsid w:val="008E65A3"/>
    <w:pPr>
      <w:ind w:left="200" w:hanging="200"/>
    </w:pPr>
  </w:style>
  <w:style w:type="paragraph" w:styleId="Index2">
    <w:name w:val="index 2"/>
    <w:basedOn w:val="Normal"/>
    <w:next w:val="Normal"/>
    <w:autoRedefine/>
    <w:uiPriority w:val="97"/>
    <w:semiHidden/>
    <w:rsid w:val="008E65A3"/>
    <w:pPr>
      <w:ind w:left="400" w:hanging="200"/>
    </w:pPr>
  </w:style>
  <w:style w:type="paragraph" w:styleId="Index3">
    <w:name w:val="index 3"/>
    <w:basedOn w:val="Normal"/>
    <w:next w:val="Normal"/>
    <w:autoRedefine/>
    <w:uiPriority w:val="97"/>
    <w:semiHidden/>
    <w:rsid w:val="008E65A3"/>
    <w:pPr>
      <w:ind w:left="600" w:hanging="200"/>
    </w:pPr>
  </w:style>
  <w:style w:type="paragraph" w:styleId="Index4">
    <w:name w:val="index 4"/>
    <w:basedOn w:val="Normal"/>
    <w:next w:val="Normal"/>
    <w:autoRedefine/>
    <w:uiPriority w:val="97"/>
    <w:semiHidden/>
    <w:rsid w:val="008E65A3"/>
    <w:pPr>
      <w:ind w:left="800" w:hanging="200"/>
    </w:pPr>
  </w:style>
  <w:style w:type="paragraph" w:styleId="Index5">
    <w:name w:val="index 5"/>
    <w:basedOn w:val="Normal"/>
    <w:next w:val="Normal"/>
    <w:autoRedefine/>
    <w:uiPriority w:val="97"/>
    <w:semiHidden/>
    <w:rsid w:val="008E65A3"/>
    <w:pPr>
      <w:ind w:left="1000" w:hanging="200"/>
    </w:pPr>
  </w:style>
  <w:style w:type="paragraph" w:styleId="Index6">
    <w:name w:val="index 6"/>
    <w:basedOn w:val="Normal"/>
    <w:next w:val="Normal"/>
    <w:autoRedefine/>
    <w:uiPriority w:val="97"/>
    <w:semiHidden/>
    <w:rsid w:val="008E65A3"/>
    <w:pPr>
      <w:ind w:left="1200" w:hanging="200"/>
    </w:pPr>
  </w:style>
  <w:style w:type="paragraph" w:styleId="Index7">
    <w:name w:val="index 7"/>
    <w:basedOn w:val="Normal"/>
    <w:next w:val="Normal"/>
    <w:autoRedefine/>
    <w:uiPriority w:val="97"/>
    <w:semiHidden/>
    <w:rsid w:val="008E65A3"/>
    <w:pPr>
      <w:ind w:left="1400" w:hanging="200"/>
    </w:pPr>
  </w:style>
  <w:style w:type="paragraph" w:styleId="Index8">
    <w:name w:val="index 8"/>
    <w:basedOn w:val="Normal"/>
    <w:next w:val="Normal"/>
    <w:autoRedefine/>
    <w:uiPriority w:val="97"/>
    <w:semiHidden/>
    <w:rsid w:val="008E65A3"/>
    <w:pPr>
      <w:ind w:left="1600" w:hanging="200"/>
    </w:pPr>
  </w:style>
  <w:style w:type="paragraph" w:styleId="Index9">
    <w:name w:val="index 9"/>
    <w:basedOn w:val="Normal"/>
    <w:next w:val="Normal"/>
    <w:autoRedefine/>
    <w:uiPriority w:val="97"/>
    <w:semiHidden/>
    <w:rsid w:val="008E65A3"/>
    <w:pPr>
      <w:ind w:left="1800" w:hanging="200"/>
    </w:pPr>
  </w:style>
  <w:style w:type="paragraph" w:styleId="IndexHeading">
    <w:name w:val="index heading"/>
    <w:basedOn w:val="Normal"/>
    <w:next w:val="Index1"/>
    <w:uiPriority w:val="97"/>
    <w:semiHidden/>
    <w:rsid w:val="008E65A3"/>
    <w:rPr>
      <w:rFonts w:asciiTheme="majorHAnsi" w:eastAsiaTheme="majorEastAsia" w:hAnsiTheme="majorHAnsi" w:cstheme="majorBidi"/>
      <w:b/>
      <w:bCs/>
    </w:rPr>
  </w:style>
  <w:style w:type="character" w:styleId="IntenseEmphasis">
    <w:name w:val="Intense Emphasis"/>
    <w:basedOn w:val="DefaultParagraphFont"/>
    <w:uiPriority w:val="97"/>
    <w:semiHidden/>
    <w:rsid w:val="008E65A3"/>
    <w:rPr>
      <w:rFonts w:asciiTheme="minorHAnsi" w:hAnsiTheme="minorHAnsi"/>
      <w:b/>
      <w:bCs/>
      <w:i/>
      <w:iCs/>
      <w:color w:val="4F81BD" w:themeColor="accent1"/>
    </w:rPr>
  </w:style>
  <w:style w:type="paragraph" w:styleId="IntenseQuote">
    <w:name w:val="Intense Quote"/>
    <w:basedOn w:val="Normal"/>
    <w:next w:val="Normal"/>
    <w:link w:val="IntenseQuoteChar"/>
    <w:uiPriority w:val="97"/>
    <w:semiHidden/>
    <w:rsid w:val="008E65A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7"/>
    <w:semiHidden/>
    <w:rsid w:val="008E65A3"/>
    <w:rPr>
      <w:rFonts w:asciiTheme="minorHAnsi" w:hAnsiTheme="minorHAnsi"/>
      <w:b/>
      <w:bCs/>
      <w:i/>
      <w:iCs/>
      <w:color w:val="4F81BD" w:themeColor="accent1"/>
    </w:rPr>
  </w:style>
  <w:style w:type="character" w:styleId="IntenseReference">
    <w:name w:val="Intense Reference"/>
    <w:basedOn w:val="DefaultParagraphFont"/>
    <w:uiPriority w:val="97"/>
    <w:semiHidden/>
    <w:rsid w:val="008E65A3"/>
    <w:rPr>
      <w:rFonts w:asciiTheme="minorHAnsi" w:hAnsiTheme="minorHAnsi"/>
      <w:b/>
      <w:bCs/>
      <w:smallCaps/>
      <w:color w:val="C0504D" w:themeColor="accent2"/>
      <w:spacing w:val="5"/>
      <w:u w:val="single"/>
    </w:rPr>
  </w:style>
  <w:style w:type="table" w:styleId="LightGrid">
    <w:name w:val="Light Grid"/>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98"/>
    <w:rsid w:val="008E65A3"/>
    <w:rPr>
      <w:color w:val="000000" w:themeColor="text1" w:themeShade="BF"/>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8"/>
    <w:rsid w:val="008E65A3"/>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98"/>
    <w:rsid w:val="008E65A3"/>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98"/>
    <w:rsid w:val="008E65A3"/>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98"/>
    <w:rsid w:val="008E65A3"/>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98"/>
    <w:rsid w:val="008E65A3"/>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98"/>
    <w:rsid w:val="008E65A3"/>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7"/>
    <w:semiHidden/>
    <w:rsid w:val="008E65A3"/>
    <w:rPr>
      <w:rFonts w:asciiTheme="minorHAnsi" w:hAnsiTheme="minorHAnsi"/>
    </w:rPr>
  </w:style>
  <w:style w:type="paragraph" w:styleId="List">
    <w:name w:val="List"/>
    <w:basedOn w:val="Normal"/>
    <w:uiPriority w:val="4"/>
    <w:semiHidden/>
    <w:rsid w:val="008E65A3"/>
    <w:pPr>
      <w:ind w:left="283" w:hanging="283"/>
      <w:contextualSpacing/>
    </w:pPr>
  </w:style>
  <w:style w:type="paragraph" w:styleId="List2">
    <w:name w:val="List 2"/>
    <w:basedOn w:val="Normal"/>
    <w:uiPriority w:val="4"/>
    <w:semiHidden/>
    <w:rsid w:val="008E65A3"/>
    <w:pPr>
      <w:ind w:left="566" w:hanging="283"/>
      <w:contextualSpacing/>
    </w:pPr>
  </w:style>
  <w:style w:type="paragraph" w:styleId="List3">
    <w:name w:val="List 3"/>
    <w:basedOn w:val="Normal"/>
    <w:uiPriority w:val="4"/>
    <w:semiHidden/>
    <w:rsid w:val="008E65A3"/>
    <w:pPr>
      <w:ind w:left="849" w:hanging="283"/>
      <w:contextualSpacing/>
    </w:pPr>
  </w:style>
  <w:style w:type="paragraph" w:styleId="List4">
    <w:name w:val="List 4"/>
    <w:basedOn w:val="Normal"/>
    <w:uiPriority w:val="4"/>
    <w:semiHidden/>
    <w:rsid w:val="008E65A3"/>
    <w:pPr>
      <w:ind w:left="1132" w:hanging="283"/>
      <w:contextualSpacing/>
    </w:pPr>
  </w:style>
  <w:style w:type="paragraph" w:styleId="List5">
    <w:name w:val="List 5"/>
    <w:basedOn w:val="Normal"/>
    <w:uiPriority w:val="4"/>
    <w:semiHidden/>
    <w:rsid w:val="008E65A3"/>
    <w:pPr>
      <w:ind w:left="1415" w:hanging="283"/>
      <w:contextualSpacing/>
    </w:pPr>
  </w:style>
  <w:style w:type="paragraph" w:styleId="ListBullet2">
    <w:name w:val="List Bullet 2"/>
    <w:basedOn w:val="Normal"/>
    <w:uiPriority w:val="2"/>
    <w:semiHidden/>
    <w:rsid w:val="008E65A3"/>
    <w:pPr>
      <w:numPr>
        <w:numId w:val="2"/>
      </w:numPr>
      <w:contextualSpacing/>
    </w:pPr>
  </w:style>
  <w:style w:type="paragraph" w:styleId="ListBullet3">
    <w:name w:val="List Bullet 3"/>
    <w:basedOn w:val="Normal"/>
    <w:uiPriority w:val="2"/>
    <w:semiHidden/>
    <w:rsid w:val="008E65A3"/>
    <w:pPr>
      <w:numPr>
        <w:numId w:val="3"/>
      </w:numPr>
      <w:contextualSpacing/>
    </w:pPr>
  </w:style>
  <w:style w:type="paragraph" w:styleId="ListBullet4">
    <w:name w:val="List Bullet 4"/>
    <w:basedOn w:val="Normal"/>
    <w:uiPriority w:val="2"/>
    <w:semiHidden/>
    <w:rsid w:val="008E65A3"/>
    <w:pPr>
      <w:numPr>
        <w:numId w:val="4"/>
      </w:numPr>
      <w:contextualSpacing/>
    </w:pPr>
  </w:style>
  <w:style w:type="paragraph" w:styleId="ListBullet5">
    <w:name w:val="List Bullet 5"/>
    <w:basedOn w:val="Normal"/>
    <w:uiPriority w:val="2"/>
    <w:semiHidden/>
    <w:rsid w:val="008E65A3"/>
    <w:pPr>
      <w:numPr>
        <w:numId w:val="5"/>
      </w:numPr>
      <w:contextualSpacing/>
    </w:pPr>
  </w:style>
  <w:style w:type="paragraph" w:styleId="ListContinue2">
    <w:name w:val="List Continue 2"/>
    <w:basedOn w:val="Normal"/>
    <w:uiPriority w:val="98"/>
    <w:semiHidden/>
    <w:rsid w:val="008E65A3"/>
    <w:pPr>
      <w:ind w:left="566"/>
      <w:contextualSpacing/>
    </w:pPr>
  </w:style>
  <w:style w:type="paragraph" w:styleId="ListContinue3">
    <w:name w:val="List Continue 3"/>
    <w:basedOn w:val="Normal"/>
    <w:uiPriority w:val="98"/>
    <w:semiHidden/>
    <w:rsid w:val="008E65A3"/>
    <w:pPr>
      <w:ind w:left="849"/>
      <w:contextualSpacing/>
    </w:pPr>
  </w:style>
  <w:style w:type="paragraph" w:styleId="ListContinue4">
    <w:name w:val="List Continue 4"/>
    <w:basedOn w:val="Normal"/>
    <w:uiPriority w:val="98"/>
    <w:semiHidden/>
    <w:rsid w:val="008E65A3"/>
    <w:pPr>
      <w:ind w:left="1132"/>
      <w:contextualSpacing/>
    </w:pPr>
  </w:style>
  <w:style w:type="paragraph" w:styleId="ListContinue5">
    <w:name w:val="List Continue 5"/>
    <w:basedOn w:val="Normal"/>
    <w:uiPriority w:val="98"/>
    <w:semiHidden/>
    <w:rsid w:val="008E65A3"/>
    <w:pPr>
      <w:ind w:left="1415"/>
      <w:contextualSpacing/>
    </w:pPr>
  </w:style>
  <w:style w:type="paragraph" w:styleId="ListNumber">
    <w:name w:val="List Number"/>
    <w:basedOn w:val="Normal"/>
    <w:uiPriority w:val="3"/>
    <w:semiHidden/>
    <w:qFormat/>
    <w:rsid w:val="008E65A3"/>
    <w:pPr>
      <w:numPr>
        <w:numId w:val="6"/>
      </w:numPr>
      <w:contextualSpacing/>
    </w:pPr>
  </w:style>
  <w:style w:type="paragraph" w:styleId="ListNumber2">
    <w:name w:val="List Number 2"/>
    <w:basedOn w:val="Normal"/>
    <w:uiPriority w:val="3"/>
    <w:semiHidden/>
    <w:rsid w:val="008E65A3"/>
    <w:pPr>
      <w:numPr>
        <w:numId w:val="7"/>
      </w:numPr>
      <w:contextualSpacing/>
    </w:pPr>
  </w:style>
  <w:style w:type="paragraph" w:styleId="ListNumber3">
    <w:name w:val="List Number 3"/>
    <w:basedOn w:val="Normal"/>
    <w:uiPriority w:val="3"/>
    <w:semiHidden/>
    <w:rsid w:val="008E65A3"/>
    <w:pPr>
      <w:numPr>
        <w:numId w:val="8"/>
      </w:numPr>
      <w:contextualSpacing/>
    </w:pPr>
  </w:style>
  <w:style w:type="paragraph" w:styleId="ListNumber4">
    <w:name w:val="List Number 4"/>
    <w:basedOn w:val="Normal"/>
    <w:uiPriority w:val="3"/>
    <w:semiHidden/>
    <w:rsid w:val="008E65A3"/>
    <w:pPr>
      <w:numPr>
        <w:numId w:val="9"/>
      </w:numPr>
      <w:contextualSpacing/>
    </w:pPr>
  </w:style>
  <w:style w:type="paragraph" w:styleId="ListNumber5">
    <w:name w:val="List Number 5"/>
    <w:basedOn w:val="Normal"/>
    <w:uiPriority w:val="3"/>
    <w:semiHidden/>
    <w:rsid w:val="008E65A3"/>
    <w:pPr>
      <w:numPr>
        <w:numId w:val="10"/>
      </w:numPr>
      <w:contextualSpacing/>
    </w:pPr>
  </w:style>
  <w:style w:type="paragraph" w:styleId="ListParagraph">
    <w:name w:val="List Paragraph"/>
    <w:basedOn w:val="Normal"/>
    <w:link w:val="ListParagraphChar"/>
    <w:uiPriority w:val="34"/>
    <w:qFormat/>
    <w:rsid w:val="008E65A3"/>
    <w:pPr>
      <w:ind w:left="720"/>
      <w:contextualSpacing/>
    </w:pPr>
  </w:style>
  <w:style w:type="paragraph" w:styleId="MacroText">
    <w:name w:val="macro"/>
    <w:link w:val="MacroTextChar"/>
    <w:uiPriority w:val="97"/>
    <w:semiHidden/>
    <w:rsid w:val="008E65A3"/>
    <w:pPr>
      <w:tabs>
        <w:tab w:val="left" w:pos="480"/>
        <w:tab w:val="left" w:pos="960"/>
        <w:tab w:val="left" w:pos="1440"/>
        <w:tab w:val="left" w:pos="1920"/>
        <w:tab w:val="left" w:pos="2400"/>
        <w:tab w:val="left" w:pos="2880"/>
        <w:tab w:val="left" w:pos="3360"/>
        <w:tab w:val="left" w:pos="3840"/>
        <w:tab w:val="left" w:pos="4320"/>
      </w:tabs>
    </w:pPr>
    <w:rPr>
      <w:rFonts w:asciiTheme="minorHAnsi" w:hAnsiTheme="minorHAnsi"/>
    </w:rPr>
  </w:style>
  <w:style w:type="character" w:customStyle="1" w:styleId="MacroTextChar">
    <w:name w:val="Macro Text Char"/>
    <w:basedOn w:val="DefaultParagraphFont"/>
    <w:link w:val="MacroText"/>
    <w:uiPriority w:val="97"/>
    <w:semiHidden/>
    <w:rsid w:val="008E65A3"/>
    <w:rPr>
      <w:rFonts w:asciiTheme="minorHAnsi" w:hAnsiTheme="minorHAnsi"/>
    </w:rPr>
  </w:style>
  <w:style w:type="table" w:styleId="MediumGrid1">
    <w:name w:val="Medium Grid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98"/>
    <w:rsid w:val="008E65A3"/>
    <w:rPr>
      <w:color w:val="000000" w:themeColor="text1"/>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8"/>
    <w:rsid w:val="008E65A3"/>
    <w:rPr>
      <w:color w:val="000000" w:themeColor="text1"/>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98"/>
    <w:rsid w:val="008E65A3"/>
    <w:rPr>
      <w:color w:val="000000" w:themeColor="text1"/>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98"/>
    <w:rsid w:val="008E65A3"/>
    <w:rPr>
      <w:color w:val="000000" w:themeColor="text1"/>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98"/>
    <w:rsid w:val="008E65A3"/>
    <w:rPr>
      <w:color w:val="000000" w:themeColor="text1"/>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98"/>
    <w:rsid w:val="008E65A3"/>
    <w:rPr>
      <w:color w:val="000000" w:themeColor="text1"/>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98"/>
    <w:rsid w:val="008E65A3"/>
    <w:rPr>
      <w:color w:val="000000" w:themeColor="text1"/>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7"/>
    <w:semiHidden/>
    <w:rsid w:val="008E65A3"/>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 w:val="24"/>
      <w:szCs w:val="24"/>
    </w:rPr>
  </w:style>
  <w:style w:type="character" w:customStyle="1" w:styleId="MessageHeaderChar">
    <w:name w:val="Message Header Char"/>
    <w:basedOn w:val="DefaultParagraphFont"/>
    <w:link w:val="MessageHeader"/>
    <w:uiPriority w:val="97"/>
    <w:semiHidden/>
    <w:rsid w:val="008E65A3"/>
    <w:rPr>
      <w:rFonts w:asciiTheme="minorHAnsi" w:eastAsiaTheme="majorEastAsia" w:hAnsiTheme="minorHAnsi" w:cstheme="majorBidi"/>
      <w:sz w:val="24"/>
      <w:szCs w:val="24"/>
      <w:shd w:val="pct20" w:color="auto" w:fill="auto"/>
    </w:rPr>
  </w:style>
  <w:style w:type="paragraph" w:styleId="NormalWeb">
    <w:name w:val="Normal (Web)"/>
    <w:basedOn w:val="Normal"/>
    <w:uiPriority w:val="98"/>
    <w:semiHidden/>
    <w:rsid w:val="008E65A3"/>
    <w:rPr>
      <w:sz w:val="24"/>
      <w:szCs w:val="24"/>
    </w:rPr>
  </w:style>
  <w:style w:type="paragraph" w:styleId="NoteHeading">
    <w:name w:val="Note Heading"/>
    <w:basedOn w:val="Normal"/>
    <w:next w:val="Normal"/>
    <w:link w:val="NoteHeadingChar"/>
    <w:uiPriority w:val="97"/>
    <w:semiHidden/>
    <w:rsid w:val="008E65A3"/>
    <w:rPr>
      <w:rFonts w:asciiTheme="majorHAnsi" w:hAnsiTheme="majorHAnsi"/>
    </w:rPr>
  </w:style>
  <w:style w:type="character" w:customStyle="1" w:styleId="NoteHeadingChar">
    <w:name w:val="Note Heading Char"/>
    <w:basedOn w:val="DefaultParagraphFont"/>
    <w:link w:val="NoteHeading"/>
    <w:uiPriority w:val="97"/>
    <w:semiHidden/>
    <w:rsid w:val="008E65A3"/>
    <w:rPr>
      <w:rFonts w:asciiTheme="majorHAnsi" w:hAnsiTheme="majorHAnsi"/>
    </w:rPr>
  </w:style>
  <w:style w:type="character" w:styleId="PlaceholderText">
    <w:name w:val="Placeholder Text"/>
    <w:basedOn w:val="DefaultParagraphFont"/>
    <w:uiPriority w:val="14"/>
    <w:semiHidden/>
    <w:rsid w:val="008E65A3"/>
    <w:rPr>
      <w:rFonts w:asciiTheme="minorHAnsi" w:hAnsiTheme="minorHAnsi"/>
      <w:color w:val="808080"/>
    </w:rPr>
  </w:style>
  <w:style w:type="paragraph" w:styleId="PlainText">
    <w:name w:val="Plain Text"/>
    <w:basedOn w:val="Normal"/>
    <w:link w:val="PlainTextChar"/>
    <w:uiPriority w:val="99"/>
    <w:rsid w:val="008E65A3"/>
    <w:rPr>
      <w:sz w:val="21"/>
      <w:szCs w:val="21"/>
    </w:rPr>
  </w:style>
  <w:style w:type="character" w:customStyle="1" w:styleId="PlainTextChar">
    <w:name w:val="Plain Text Char"/>
    <w:basedOn w:val="DefaultParagraphFont"/>
    <w:link w:val="PlainText"/>
    <w:uiPriority w:val="99"/>
    <w:rsid w:val="008E65A3"/>
    <w:rPr>
      <w:rFonts w:asciiTheme="minorHAnsi" w:hAnsiTheme="minorHAnsi"/>
      <w:sz w:val="21"/>
      <w:szCs w:val="21"/>
    </w:rPr>
  </w:style>
  <w:style w:type="paragraph" w:styleId="Quote">
    <w:name w:val="Quote"/>
    <w:basedOn w:val="Normal"/>
    <w:next w:val="Normal"/>
    <w:link w:val="QuoteChar"/>
    <w:uiPriority w:val="97"/>
    <w:semiHidden/>
    <w:rsid w:val="008E65A3"/>
    <w:rPr>
      <w:i/>
      <w:iCs/>
      <w:color w:val="000000" w:themeColor="text1"/>
    </w:rPr>
  </w:style>
  <w:style w:type="character" w:customStyle="1" w:styleId="QuoteChar">
    <w:name w:val="Quote Char"/>
    <w:basedOn w:val="DefaultParagraphFont"/>
    <w:link w:val="Quote"/>
    <w:uiPriority w:val="97"/>
    <w:semiHidden/>
    <w:rsid w:val="008E65A3"/>
    <w:rPr>
      <w:rFonts w:asciiTheme="minorHAnsi" w:hAnsiTheme="minorHAnsi"/>
      <w:i/>
      <w:iCs/>
      <w:color w:val="000000" w:themeColor="text1"/>
    </w:rPr>
  </w:style>
  <w:style w:type="paragraph" w:styleId="Salutation">
    <w:name w:val="Salutation"/>
    <w:basedOn w:val="Normal"/>
    <w:next w:val="Normal"/>
    <w:link w:val="SalutationChar"/>
    <w:uiPriority w:val="97"/>
    <w:semiHidden/>
    <w:rsid w:val="008E65A3"/>
  </w:style>
  <w:style w:type="character" w:customStyle="1" w:styleId="SalutationChar">
    <w:name w:val="Salutation Char"/>
    <w:basedOn w:val="DefaultParagraphFont"/>
    <w:link w:val="Salutation"/>
    <w:uiPriority w:val="97"/>
    <w:semiHidden/>
    <w:rsid w:val="008E65A3"/>
    <w:rPr>
      <w:rFonts w:asciiTheme="minorHAnsi" w:hAnsiTheme="minorHAnsi"/>
    </w:rPr>
  </w:style>
  <w:style w:type="paragraph" w:styleId="Signature">
    <w:name w:val="Signature"/>
    <w:basedOn w:val="Normal"/>
    <w:link w:val="SignatureChar"/>
    <w:uiPriority w:val="97"/>
    <w:semiHidden/>
    <w:rsid w:val="008E65A3"/>
    <w:pPr>
      <w:ind w:left="4252"/>
    </w:pPr>
  </w:style>
  <w:style w:type="character" w:customStyle="1" w:styleId="SignatureChar">
    <w:name w:val="Signature Char"/>
    <w:basedOn w:val="DefaultParagraphFont"/>
    <w:link w:val="Signature"/>
    <w:uiPriority w:val="97"/>
    <w:semiHidden/>
    <w:rsid w:val="008E65A3"/>
    <w:rPr>
      <w:rFonts w:asciiTheme="minorHAnsi" w:hAnsiTheme="minorHAnsi"/>
    </w:rPr>
  </w:style>
  <w:style w:type="character" w:styleId="Strong">
    <w:name w:val="Strong"/>
    <w:basedOn w:val="DefaultParagraphFont"/>
    <w:uiPriority w:val="97"/>
    <w:semiHidden/>
    <w:rsid w:val="008E65A3"/>
    <w:rPr>
      <w:rFonts w:asciiTheme="minorHAnsi" w:hAnsiTheme="minorHAnsi"/>
      <w:b/>
      <w:bCs/>
    </w:rPr>
  </w:style>
  <w:style w:type="paragraph" w:styleId="Subtitle">
    <w:name w:val="Subtitle"/>
    <w:basedOn w:val="Normal"/>
    <w:next w:val="Normal"/>
    <w:link w:val="SubtitleChar"/>
    <w:uiPriority w:val="97"/>
    <w:semiHidden/>
    <w:rsid w:val="008E65A3"/>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97"/>
    <w:semiHidden/>
    <w:rsid w:val="008E65A3"/>
    <w:rPr>
      <w:rFonts w:asciiTheme="minorHAnsi" w:eastAsiaTheme="majorEastAsia" w:hAnsiTheme="minorHAnsi" w:cstheme="majorBidi"/>
      <w:i/>
      <w:iCs/>
      <w:color w:val="4F81BD" w:themeColor="accent1"/>
      <w:spacing w:val="15"/>
      <w:sz w:val="24"/>
      <w:szCs w:val="24"/>
    </w:rPr>
  </w:style>
  <w:style w:type="character" w:styleId="SubtleEmphasis">
    <w:name w:val="Subtle Emphasis"/>
    <w:basedOn w:val="DefaultParagraphFont"/>
    <w:uiPriority w:val="97"/>
    <w:semiHidden/>
    <w:rsid w:val="008E65A3"/>
    <w:rPr>
      <w:rFonts w:asciiTheme="minorHAnsi" w:hAnsiTheme="minorHAnsi"/>
      <w:i/>
      <w:iCs/>
      <w:color w:val="808080" w:themeColor="text1" w:themeTint="7F"/>
    </w:rPr>
  </w:style>
  <w:style w:type="character" w:styleId="SubtleReference">
    <w:name w:val="Subtle Reference"/>
    <w:basedOn w:val="DefaultParagraphFont"/>
    <w:uiPriority w:val="97"/>
    <w:semiHidden/>
    <w:rsid w:val="008E65A3"/>
    <w:rPr>
      <w:rFonts w:asciiTheme="minorHAnsi" w:hAnsiTheme="minorHAnsi"/>
      <w:smallCaps/>
      <w:color w:val="C0504D" w:themeColor="accent2"/>
      <w:u w:val="single"/>
    </w:rPr>
  </w:style>
  <w:style w:type="table" w:styleId="Table3Deffects1">
    <w:name w:val="Table 3D effects 1"/>
    <w:basedOn w:val="TableNormal"/>
    <w:uiPriority w:val="98"/>
    <w:rsid w:val="008E65A3"/>
    <w:tblPr/>
    <w:tcPr>
      <w:shd w:val="solid" w:color="C0C0C0" w:fill="FFFFFF"/>
      <w:tcMar>
        <w:top w:w="57" w:type="dxa"/>
        <w:left w:w="57" w:type="dxa"/>
        <w:bottom w:w="57" w:type="dxa"/>
        <w:right w:w="57" w:type="dxa"/>
      </w:tcMar>
    </w:tcPr>
    <w:tblStylePr w:type="firstRow">
      <w:rPr>
        <w:rFonts w:asciiTheme="majorHAnsi" w:hAnsiTheme="majorHAnsi"/>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8"/>
    <w:rsid w:val="008E65A3"/>
    <w:tblPr>
      <w:tblStyleRowBandSize w:val="1"/>
    </w:tblPr>
    <w:tcPr>
      <w:shd w:val="solid" w:color="C0C0C0" w:fill="FFFFFF"/>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8"/>
    <w:rsid w:val="008E65A3"/>
    <w:tblPr>
      <w:tblStyleRowBandSize w:val="1"/>
      <w:tblStyleColBandSize w:val="1"/>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8"/>
    <w:rsid w:val="008E65A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8"/>
    <w:rsid w:val="008E65A3"/>
    <w:tblPr>
      <w:tblBorders>
        <w:top w:val="single" w:sz="12" w:space="0" w:color="000000"/>
        <w:left w:val="single" w:sz="6" w:space="0" w:color="000000"/>
        <w:bottom w:val="single" w:sz="12" w:space="0" w:color="000000"/>
        <w:right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8"/>
    <w:rsid w:val="008E65A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Mar>
        <w:top w:w="57" w:type="dxa"/>
        <w:left w:w="57" w:type="dxa"/>
        <w:bottom w:w="57" w:type="dxa"/>
        <w:right w:w="57" w:type="dxa"/>
      </w:tcMar>
    </w:tcPr>
    <w:tblStylePr w:type="firstRow">
      <w:rPr>
        <w:rFonts w:asciiTheme="majorHAnsi" w:hAnsiTheme="majorHAnsi"/>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8"/>
    <w:rsid w:val="008E65A3"/>
    <w:tblPr>
      <w:tblBorders>
        <w:bottom w:val="single" w:sz="12" w:space="0" w:color="000000"/>
      </w:tblBorders>
    </w:tblPr>
    <w:tcPr>
      <w:shd w:val="pct20" w:color="FFFF0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8"/>
    <w:rsid w:val="008E65A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8"/>
    <w:rsid w:val="008E65A3"/>
    <w:rPr>
      <w:b/>
      <w:bCs/>
    </w:rPr>
    <w:tblPr>
      <w:tblStyleColBandSize w:val="1"/>
      <w:tblBorders>
        <w:top w:val="single" w:sz="12" w:space="0" w:color="000000"/>
        <w:left w:val="single" w:sz="12" w:space="0" w:color="000000"/>
        <w:bottom w:val="single" w:sz="12" w:space="0" w:color="000000"/>
        <w:right w:val="single" w:sz="12" w:space="0" w:color="000000"/>
      </w:tblBorders>
    </w:tblPr>
    <w:tcPr>
      <w:tcMar>
        <w:top w:w="57" w:type="dxa"/>
        <w:left w:w="57" w:type="dxa"/>
        <w:bottom w:w="57" w:type="dxa"/>
        <w:right w:w="57" w:type="dxa"/>
      </w:tcMar>
    </w:tcPr>
    <w:tblStylePr w:type="firstRow">
      <w:rPr>
        <w:rFonts w:asciiTheme="majorHAnsi" w:hAnsiTheme="majorHAnsi"/>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8"/>
    <w:rsid w:val="008E65A3"/>
    <w:rPr>
      <w:b/>
      <w:bCs/>
    </w:rPr>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8"/>
    <w:rsid w:val="008E65A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8"/>
    <w:rsid w:val="008E65A3"/>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8"/>
    <w:rsid w:val="008E65A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8"/>
    <w:rsid w:val="008E65A3"/>
    <w:tblPr>
      <w:tblStyleRowBandSize w:val="1"/>
      <w:tblBorders>
        <w:insideH w:val="single" w:sz="18" w:space="0" w:color="FFFFFF"/>
        <w:insideV w:val="single" w:sz="18" w:space="0" w:color="FFFFFF"/>
      </w:tblBorders>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8"/>
    <w:rsid w:val="008E65A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aps/>
      </w:rPr>
      <w:tblPr/>
      <w:tcPr>
        <w:tcBorders>
          <w:tl2br w:val="none" w:sz="0" w:space="0" w:color="auto"/>
          <w:tr2bl w:val="none" w:sz="0" w:space="0" w:color="auto"/>
        </w:tcBorders>
      </w:tcPr>
    </w:tblStylePr>
  </w:style>
  <w:style w:type="table" w:styleId="TableGrid1">
    <w:name w:val="Table Grid 1"/>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8"/>
    <w:rsid w:val="008E65A3"/>
    <w:tblPr>
      <w:tblBorders>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8"/>
    <w:rsid w:val="008E65A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8"/>
    <w:rsid w:val="008E65A3"/>
    <w:tblPr>
      <w:tblBorders>
        <w:left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8"/>
    <w:rsid w:val="008E65A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8"/>
    <w:rsid w:val="008E65A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8"/>
    <w:rsid w:val="008E65A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8"/>
    <w:rsid w:val="008E65A3"/>
    <w:tblPr>
      <w:tblStyleRowBandSize w:val="1"/>
      <w:tblBorders>
        <w:top w:val="single" w:sz="12" w:space="0" w:color="008080"/>
        <w:left w:val="single" w:sz="6" w:space="0" w:color="008080"/>
        <w:bottom w:val="single" w:sz="12" w:space="0" w:color="008080"/>
        <w:right w:val="single" w:sz="6" w:space="0" w:color="008080"/>
      </w:tblBorders>
    </w:tblPr>
    <w:tcPr>
      <w:tcMar>
        <w:top w:w="57" w:type="dxa"/>
        <w:left w:w="57" w:type="dxa"/>
        <w:bottom w:w="57" w:type="dxa"/>
        <w:right w:w="57" w:type="dxa"/>
      </w:tcMar>
    </w:tcPr>
    <w:tblStylePr w:type="firstRow">
      <w:rPr>
        <w:rFonts w:asciiTheme="majorHAnsi" w:hAnsiTheme="majorHAnsi"/>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8"/>
    <w:rsid w:val="008E65A3"/>
    <w:tblPr>
      <w:tblStyleRowBandSize w:val="2"/>
      <w:tblBorders>
        <w:bottom w:val="single" w:sz="12" w:space="0" w:color="808080"/>
      </w:tblBorders>
    </w:tblPr>
    <w:tcPr>
      <w:tcMar>
        <w:top w:w="57" w:type="dxa"/>
        <w:left w:w="57" w:type="dxa"/>
        <w:bottom w:w="57" w:type="dxa"/>
        <w:right w:w="57" w:type="dxa"/>
      </w:tcMar>
    </w:tcPr>
    <w:tblStylePr w:type="firstRow">
      <w:rPr>
        <w:rFonts w:asciiTheme="majorHAnsi" w:hAnsiTheme="majorHAnsi"/>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8"/>
    <w:rsid w:val="008E65A3"/>
    <w:tblPr>
      <w:tblBorders>
        <w:top w:val="single" w:sz="12" w:space="0" w:color="000000"/>
        <w:bottom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8"/>
    <w:rsid w:val="008E65A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cPr>
      <w:tcMar>
        <w:top w:w="57" w:type="dxa"/>
        <w:left w:w="57" w:type="dxa"/>
        <w:bottom w:w="57" w:type="dxa"/>
        <w:right w:w="57" w:type="dxa"/>
      </w:tcMar>
    </w:tcPr>
    <w:tblStylePr w:type="firstRow">
      <w:rPr>
        <w:rFonts w:asciiTheme="majorHAnsi" w:hAnsiTheme="majorHAnsi"/>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7"/>
    <w:semiHidden/>
    <w:rsid w:val="008E65A3"/>
    <w:pPr>
      <w:ind w:left="200" w:hanging="200"/>
    </w:pPr>
  </w:style>
  <w:style w:type="paragraph" w:styleId="TableofFigures">
    <w:name w:val="table of figures"/>
    <w:basedOn w:val="Normal"/>
    <w:next w:val="Normal"/>
    <w:uiPriority w:val="97"/>
    <w:semiHidden/>
    <w:rsid w:val="008E65A3"/>
  </w:style>
  <w:style w:type="table" w:styleId="TableProfessional">
    <w:name w:val="Table Professional"/>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8"/>
    <w:rsid w:val="008E65A3"/>
    <w:tblPr>
      <w:tblBorders>
        <w:top w:val="single" w:sz="12" w:space="0" w:color="008000"/>
        <w:bottom w:val="single" w:sz="12" w:space="0" w:color="008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8"/>
    <w:rsid w:val="008E65A3"/>
    <w:tblPr/>
    <w:tcPr>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8"/>
    <w:rsid w:val="008E65A3"/>
    <w:tblPr>
      <w:tblBorders>
        <w:top w:val="single" w:sz="12" w:space="0" w:color="000000"/>
        <w:left w:val="single" w:sz="12" w:space="0" w:color="000000"/>
        <w:bottom w:val="single" w:sz="12" w:space="0" w:color="000000"/>
        <w:right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8"/>
    <w:rsid w:val="008E65A3"/>
    <w:tblPr>
      <w:tblStyleRowBandSize w:val="1"/>
    </w:tblPr>
    <w:tcPr>
      <w:tcMar>
        <w:top w:w="57" w:type="dxa"/>
        <w:left w:w="57" w:type="dxa"/>
        <w:bottom w:w="57" w:type="dxa"/>
        <w:right w:w="57" w:type="dxa"/>
      </w:tcMar>
    </w:tcPr>
    <w:tblStylePr w:type="firstRow">
      <w:rPr>
        <w:rFonts w:asciiTheme="majorHAnsi" w:hAnsiTheme="majorHAnsi"/>
      </w:rPr>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8"/>
    <w:rsid w:val="008E65A3"/>
    <w:tblPr>
      <w:tblBorders>
        <w:left w:val="single" w:sz="6" w:space="0" w:color="000000"/>
        <w:right w:val="single" w:sz="6" w:space="0" w:color="000000"/>
      </w:tblBorders>
    </w:tblPr>
    <w:tcPr>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8"/>
    <w:rsid w:val="008E65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57" w:type="dxa"/>
        <w:left w:w="57" w:type="dxa"/>
        <w:bottom w:w="57" w:type="dxa"/>
        <w:right w:w="57" w:type="dxa"/>
      </w:tcMar>
    </w:tcPr>
    <w:tblStylePr w:type="firstRow">
      <w:rPr>
        <w:rFonts w:asciiTheme="majorHAnsi" w:hAnsiTheme="majorHAnsi"/>
      </w:rPr>
    </w:tblStylePr>
  </w:style>
  <w:style w:type="table" w:styleId="TableWeb1">
    <w:name w:val="Table Web 1"/>
    <w:basedOn w:val="TableNormal"/>
    <w:uiPriority w:val="98"/>
    <w:rsid w:val="008E65A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2">
    <w:name w:val="Table Web 2"/>
    <w:basedOn w:val="TableNormal"/>
    <w:uiPriority w:val="98"/>
    <w:rsid w:val="008E65A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3">
    <w:name w:val="Table Web 3"/>
    <w:basedOn w:val="TableNormal"/>
    <w:uiPriority w:val="98"/>
    <w:rsid w:val="008E65A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paragraph" w:styleId="Title">
    <w:name w:val="Title"/>
    <w:basedOn w:val="Normal"/>
    <w:next w:val="Normal"/>
    <w:link w:val="TitleChar"/>
    <w:uiPriority w:val="14"/>
    <w:qFormat/>
    <w:rsid w:val="00453376"/>
    <w:pPr>
      <w:autoSpaceDE w:val="0"/>
      <w:autoSpaceDN w:val="0"/>
      <w:adjustRightInd w:val="0"/>
      <w:spacing w:after="0" w:line="448" w:lineRule="atLeast"/>
      <w:textAlignment w:val="center"/>
    </w:pPr>
    <w:rPr>
      <w:rFonts w:cs="Georgia"/>
      <w:b/>
      <w:bCs/>
      <w:color w:val="000000"/>
      <w:sz w:val="42"/>
      <w:szCs w:val="42"/>
    </w:rPr>
  </w:style>
  <w:style w:type="character" w:customStyle="1" w:styleId="TitleChar">
    <w:name w:val="Title Char"/>
    <w:basedOn w:val="DefaultParagraphFont"/>
    <w:link w:val="Title"/>
    <w:uiPriority w:val="14"/>
    <w:rsid w:val="00453376"/>
    <w:rPr>
      <w:rFonts w:ascii="Arial" w:hAnsi="Arial" w:cs="Georgia"/>
      <w:b/>
      <w:bCs/>
      <w:color w:val="000000"/>
      <w:sz w:val="42"/>
      <w:szCs w:val="42"/>
    </w:rPr>
  </w:style>
  <w:style w:type="paragraph" w:styleId="TOAHeading">
    <w:name w:val="toa heading"/>
    <w:basedOn w:val="Normal"/>
    <w:next w:val="Normal"/>
    <w:uiPriority w:val="97"/>
    <w:semiHidden/>
    <w:rsid w:val="008E65A3"/>
    <w:pPr>
      <w:spacing w:before="120"/>
    </w:pPr>
    <w:rPr>
      <w:rFonts w:asciiTheme="majorHAnsi" w:eastAsiaTheme="majorEastAsia" w:hAnsiTheme="majorHAnsi" w:cstheme="majorBidi"/>
      <w:b/>
      <w:bCs/>
      <w:sz w:val="24"/>
      <w:szCs w:val="24"/>
    </w:rPr>
  </w:style>
  <w:style w:type="paragraph" w:styleId="TOC2">
    <w:name w:val="toc 2"/>
    <w:basedOn w:val="Normal"/>
    <w:next w:val="Normal"/>
    <w:autoRedefine/>
    <w:uiPriority w:val="14"/>
    <w:semiHidden/>
    <w:rsid w:val="008E65A3"/>
    <w:pPr>
      <w:spacing w:after="100"/>
      <w:ind w:left="200"/>
    </w:pPr>
  </w:style>
  <w:style w:type="paragraph" w:styleId="TOC3">
    <w:name w:val="toc 3"/>
    <w:basedOn w:val="Normal"/>
    <w:next w:val="Normal"/>
    <w:autoRedefine/>
    <w:uiPriority w:val="14"/>
    <w:semiHidden/>
    <w:rsid w:val="008E65A3"/>
    <w:pPr>
      <w:spacing w:after="100"/>
      <w:ind w:left="400"/>
    </w:pPr>
  </w:style>
  <w:style w:type="paragraph" w:styleId="TOC4">
    <w:name w:val="toc 4"/>
    <w:basedOn w:val="Normal"/>
    <w:next w:val="Normal"/>
    <w:autoRedefine/>
    <w:uiPriority w:val="14"/>
    <w:semiHidden/>
    <w:rsid w:val="008E65A3"/>
    <w:pPr>
      <w:spacing w:after="100"/>
      <w:ind w:left="600"/>
    </w:pPr>
  </w:style>
  <w:style w:type="paragraph" w:styleId="TOC5">
    <w:name w:val="toc 5"/>
    <w:basedOn w:val="Normal"/>
    <w:next w:val="Normal"/>
    <w:autoRedefine/>
    <w:uiPriority w:val="14"/>
    <w:semiHidden/>
    <w:rsid w:val="008E65A3"/>
    <w:pPr>
      <w:spacing w:after="100"/>
      <w:ind w:left="800"/>
    </w:pPr>
  </w:style>
  <w:style w:type="paragraph" w:styleId="TOC6">
    <w:name w:val="toc 6"/>
    <w:basedOn w:val="Normal"/>
    <w:next w:val="Normal"/>
    <w:autoRedefine/>
    <w:uiPriority w:val="14"/>
    <w:semiHidden/>
    <w:rsid w:val="008E65A3"/>
    <w:pPr>
      <w:spacing w:after="100"/>
      <w:ind w:left="1000"/>
    </w:pPr>
  </w:style>
  <w:style w:type="paragraph" w:styleId="TOC7">
    <w:name w:val="toc 7"/>
    <w:basedOn w:val="Normal"/>
    <w:next w:val="Normal"/>
    <w:autoRedefine/>
    <w:uiPriority w:val="14"/>
    <w:semiHidden/>
    <w:rsid w:val="008E65A3"/>
    <w:pPr>
      <w:spacing w:after="100"/>
      <w:ind w:left="1200"/>
    </w:pPr>
  </w:style>
  <w:style w:type="paragraph" w:styleId="TOC8">
    <w:name w:val="toc 8"/>
    <w:basedOn w:val="Normal"/>
    <w:next w:val="Normal"/>
    <w:autoRedefine/>
    <w:uiPriority w:val="14"/>
    <w:semiHidden/>
    <w:rsid w:val="008E65A3"/>
    <w:pPr>
      <w:spacing w:after="100"/>
      <w:ind w:left="1400"/>
    </w:pPr>
  </w:style>
  <w:style w:type="paragraph" w:styleId="TOC9">
    <w:name w:val="toc 9"/>
    <w:basedOn w:val="Normal"/>
    <w:next w:val="Normal"/>
    <w:autoRedefine/>
    <w:uiPriority w:val="14"/>
    <w:semiHidden/>
    <w:rsid w:val="008E65A3"/>
    <w:pPr>
      <w:spacing w:after="100"/>
      <w:ind w:left="1600"/>
    </w:pPr>
  </w:style>
  <w:style w:type="paragraph" w:styleId="TOCHeading">
    <w:name w:val="TOC Heading"/>
    <w:basedOn w:val="Heading1"/>
    <w:next w:val="Normal"/>
    <w:uiPriority w:val="14"/>
    <w:semiHidden/>
    <w:unhideWhenUsed/>
    <w:qFormat/>
    <w:rsid w:val="008E65A3"/>
    <w:pPr>
      <w:keepLines/>
      <w:spacing w:before="480"/>
      <w:outlineLvl w:val="9"/>
    </w:pPr>
    <w:rPr>
      <w:rFonts w:eastAsiaTheme="majorEastAsia" w:cstheme="majorBidi"/>
      <w:color w:val="365F91" w:themeColor="accent1" w:themeShade="BF"/>
      <w:kern w:val="0"/>
      <w:szCs w:val="28"/>
    </w:rPr>
  </w:style>
  <w:style w:type="character" w:customStyle="1" w:styleId="ListParagraphChar">
    <w:name w:val="List Paragraph Char"/>
    <w:link w:val="ListParagraph"/>
    <w:uiPriority w:val="34"/>
    <w:locked/>
    <w:rsid w:val="00E43C5B"/>
    <w:rPr>
      <w:rFonts w:ascii="Georgia" w:hAnsi="Georgia"/>
      <w:sz w:val="22"/>
    </w:rPr>
  </w:style>
  <w:style w:type="paragraph" w:customStyle="1" w:styleId="BasicParagraph">
    <w:name w:val="[Basic Paragraph]"/>
    <w:basedOn w:val="Normal"/>
    <w:uiPriority w:val="99"/>
    <w:rsid w:val="00AC273D"/>
    <w:pPr>
      <w:autoSpaceDE w:val="0"/>
      <w:autoSpaceDN w:val="0"/>
      <w:adjustRightInd w:val="0"/>
      <w:spacing w:line="288" w:lineRule="auto"/>
      <w:textAlignment w:val="center"/>
    </w:pPr>
    <w:rPr>
      <w:rFonts w:ascii="Minion Pro" w:hAnsi="Minion Pro" w:cs="Minion Pro"/>
      <w:color w:val="000000"/>
      <w:sz w:val="24"/>
      <w:szCs w:val="24"/>
      <w:lang w:val="en-US"/>
    </w:rPr>
  </w:style>
  <w:style w:type="paragraph" w:customStyle="1" w:styleId="TitleSub">
    <w:name w:val="Title Sub"/>
    <w:basedOn w:val="Normal"/>
    <w:qFormat/>
    <w:rsid w:val="00453376"/>
    <w:pPr>
      <w:autoSpaceDE w:val="0"/>
      <w:autoSpaceDN w:val="0"/>
      <w:adjustRightInd w:val="0"/>
      <w:spacing w:line="420" w:lineRule="atLeast"/>
      <w:textAlignment w:val="center"/>
    </w:pPr>
    <w:rPr>
      <w:rFonts w:cs="Georgia"/>
      <w:color w:val="000000"/>
      <w:spacing w:val="-10"/>
      <w:sz w:val="42"/>
      <w:szCs w:val="42"/>
    </w:rPr>
  </w:style>
  <w:style w:type="table" w:customStyle="1" w:styleId="PSCGreen">
    <w:name w:val="PSC_Green"/>
    <w:basedOn w:val="TableNormal"/>
    <w:uiPriority w:val="99"/>
    <w:rsid w:val="00A76532"/>
    <w:pPr>
      <w:spacing w:line="280" w:lineRule="atLeast"/>
    </w:pPr>
    <w:rPr>
      <w:rFonts w:ascii="Arial" w:hAnsi="Arial"/>
      <w:color w:val="FFFFFF" w:themeColor="background1"/>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02436B"/>
    <w:pPr>
      <w:spacing w:before="40" w:after="40" w:line="280" w:lineRule="atLeast"/>
    </w:pPr>
    <w:rPr>
      <w:color w:val="FFFFFF"/>
      <w:sz w:val="20"/>
    </w:rPr>
  </w:style>
  <w:style w:type="table" w:customStyle="1" w:styleId="PSCPurple">
    <w:name w:val="PSC_Purple"/>
    <w:basedOn w:val="TableNormal"/>
    <w:uiPriority w:val="99"/>
    <w:rsid w:val="008E0207"/>
    <w:rPr>
      <w:rFonts w:ascii="Arial" w:hAnsi="Arial"/>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02436B"/>
    <w:rPr>
      <w:color w:val="auto"/>
    </w:rPr>
  </w:style>
  <w:style w:type="paragraph" w:customStyle="1" w:styleId="Tablehead1">
    <w:name w:val="Table head 1"/>
    <w:basedOn w:val="Normal"/>
    <w:uiPriority w:val="99"/>
    <w:rsid w:val="00DD15D6"/>
    <w:pPr>
      <w:suppressAutoHyphens/>
      <w:autoSpaceDE w:val="0"/>
      <w:autoSpaceDN w:val="0"/>
      <w:adjustRightInd w:val="0"/>
      <w:spacing w:before="57" w:after="113" w:line="392" w:lineRule="atLeast"/>
      <w:textAlignment w:val="center"/>
    </w:pPr>
    <w:rPr>
      <w:rFonts w:cs="Arial"/>
      <w:b/>
      <w:bCs/>
      <w:color w:val="FFFFFF"/>
      <w:szCs w:val="22"/>
      <w:lang w:val="en-US"/>
    </w:rPr>
  </w:style>
  <w:style w:type="paragraph" w:customStyle="1" w:styleId="TableBullet">
    <w:name w:val="Table Bullet"/>
    <w:basedOn w:val="ListBullet"/>
    <w:qFormat/>
    <w:rsid w:val="003C64C5"/>
    <w:rPr>
      <w:sz w:val="20"/>
    </w:rPr>
  </w:style>
  <w:style w:type="paragraph" w:customStyle="1" w:styleId="HelpText">
    <w:name w:val="HelpText"/>
    <w:basedOn w:val="Normal"/>
    <w:qFormat/>
    <w:rsid w:val="00B04165"/>
    <w:pPr>
      <w:spacing w:after="0"/>
    </w:pPr>
    <w:rPr>
      <w:rFonts w:asciiTheme="minorHAnsi" w:hAnsiTheme="minorHAnsi"/>
      <w:vanish/>
      <w:color w:val="FF0000"/>
      <w:sz w:val="16"/>
    </w:rPr>
  </w:style>
  <w:style w:type="paragraph" w:customStyle="1" w:styleId="TableTextWhite0">
    <w:name w:val="Table_Text_White"/>
    <w:basedOn w:val="Normal"/>
    <w:qFormat/>
    <w:rsid w:val="00803E47"/>
    <w:pPr>
      <w:spacing w:before="40" w:after="40" w:line="280" w:lineRule="atLeast"/>
    </w:pPr>
    <w:rPr>
      <w:b/>
      <w:color w:val="FFFFFF"/>
    </w:rPr>
  </w:style>
  <w:style w:type="paragraph" w:customStyle="1" w:styleId="OSRlevel1bullet10pt">
    <w:name w:val="OSR level 1 bullet 10 pt"/>
    <w:basedOn w:val="Normal"/>
    <w:rsid w:val="005505E4"/>
    <w:pPr>
      <w:numPr>
        <w:numId w:val="14"/>
      </w:numPr>
      <w:spacing w:after="0"/>
    </w:pPr>
    <w:rPr>
      <w:rFonts w:ascii="Times New Roman" w:eastAsia="Times New Roman" w:hAnsi="Times New Roman"/>
      <w:sz w:val="24"/>
      <w:szCs w:val="24"/>
      <w:lang w:eastAsia="en-AU"/>
    </w:rPr>
  </w:style>
  <w:style w:type="paragraph" w:customStyle="1" w:styleId="Pa18">
    <w:name w:val="Pa18"/>
    <w:basedOn w:val="Normal"/>
    <w:next w:val="Normal"/>
    <w:uiPriority w:val="99"/>
    <w:rsid w:val="00A37020"/>
    <w:pPr>
      <w:autoSpaceDE w:val="0"/>
      <w:autoSpaceDN w:val="0"/>
      <w:adjustRightInd w:val="0"/>
      <w:spacing w:after="0" w:line="161" w:lineRule="atLeast"/>
    </w:pPr>
    <w:rPr>
      <w:rFonts w:ascii="Rooney" w:hAnsi="Rooney"/>
      <w:sz w:val="24"/>
      <w:szCs w:val="24"/>
    </w:rPr>
  </w:style>
  <w:style w:type="character" w:customStyle="1" w:styleId="Heading1Char">
    <w:name w:val="Heading 1 Char"/>
    <w:basedOn w:val="DefaultParagraphFont"/>
    <w:link w:val="Heading1"/>
    <w:uiPriority w:val="1"/>
    <w:rsid w:val="000C453F"/>
    <w:rPr>
      <w:rFonts w:ascii="Arial" w:hAnsi="Arial" w:cs="Arial"/>
      <w:b/>
      <w:bCs/>
      <w:kern w:val="32"/>
      <w:sz w:val="42"/>
      <w:szCs w:val="32"/>
    </w:rPr>
  </w:style>
  <w:style w:type="paragraph" w:customStyle="1" w:styleId="msonormal0">
    <w:name w:val="msonormal"/>
    <w:basedOn w:val="Normal"/>
    <w:uiPriority w:val="99"/>
    <w:semiHidden/>
    <w:rsid w:val="00550DF7"/>
    <w:pPr>
      <w:shd w:val="clear" w:color="auto" w:fill="F7F7F7"/>
      <w:tabs>
        <w:tab w:val="num" w:pos="360"/>
      </w:tabs>
      <w:spacing w:after="0" w:line="270" w:lineRule="atLeast"/>
    </w:pPr>
    <w:rPr>
      <w:rFonts w:asciiTheme="minorHAnsi" w:hAnsiTheme="minorHAnsi" w:cstheme="minorBidi"/>
      <w:szCs w:val="22"/>
    </w:rPr>
  </w:style>
  <w:style w:type="character" w:customStyle="1" w:styleId="Heading2Char">
    <w:name w:val="Heading 2 Char"/>
    <w:basedOn w:val="DefaultParagraphFont"/>
    <w:link w:val="Heading2"/>
    <w:uiPriority w:val="1"/>
    <w:rsid w:val="004A3696"/>
    <w:rPr>
      <w:rFonts w:ascii="Arial" w:hAnsi="Arial" w:cs="Arial"/>
      <w:b/>
      <w:bCs/>
      <w:iCs/>
      <w:sz w:val="26"/>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9192461">
      <w:bodyDiv w:val="1"/>
      <w:marLeft w:val="0"/>
      <w:marRight w:val="0"/>
      <w:marTop w:val="0"/>
      <w:marBottom w:val="0"/>
      <w:divBdr>
        <w:top w:val="none" w:sz="0" w:space="0" w:color="auto"/>
        <w:left w:val="none" w:sz="0" w:space="0" w:color="auto"/>
        <w:bottom w:val="none" w:sz="0" w:space="0" w:color="auto"/>
        <w:right w:val="none" w:sz="0" w:space="0" w:color="auto"/>
      </w:divBdr>
    </w:div>
    <w:div w:id="394090467">
      <w:bodyDiv w:val="1"/>
      <w:marLeft w:val="0"/>
      <w:marRight w:val="0"/>
      <w:marTop w:val="0"/>
      <w:marBottom w:val="0"/>
      <w:divBdr>
        <w:top w:val="none" w:sz="0" w:space="0" w:color="auto"/>
        <w:left w:val="none" w:sz="0" w:space="0" w:color="auto"/>
        <w:bottom w:val="none" w:sz="0" w:space="0" w:color="auto"/>
        <w:right w:val="none" w:sz="0" w:space="0" w:color="auto"/>
      </w:divBdr>
    </w:div>
    <w:div w:id="679699445">
      <w:bodyDiv w:val="1"/>
      <w:marLeft w:val="0"/>
      <w:marRight w:val="0"/>
      <w:marTop w:val="0"/>
      <w:marBottom w:val="0"/>
      <w:divBdr>
        <w:top w:val="none" w:sz="0" w:space="0" w:color="auto"/>
        <w:left w:val="none" w:sz="0" w:space="0" w:color="auto"/>
        <w:bottom w:val="none" w:sz="0" w:space="0" w:color="auto"/>
        <w:right w:val="none" w:sz="0" w:space="0" w:color="auto"/>
      </w:divBdr>
    </w:div>
    <w:div w:id="725564503">
      <w:bodyDiv w:val="1"/>
      <w:marLeft w:val="0"/>
      <w:marRight w:val="0"/>
      <w:marTop w:val="0"/>
      <w:marBottom w:val="0"/>
      <w:divBdr>
        <w:top w:val="none" w:sz="0" w:space="0" w:color="auto"/>
        <w:left w:val="none" w:sz="0" w:space="0" w:color="auto"/>
        <w:bottom w:val="none" w:sz="0" w:space="0" w:color="auto"/>
        <w:right w:val="none" w:sz="0" w:space="0" w:color="auto"/>
      </w:divBdr>
    </w:div>
    <w:div w:id="790831350">
      <w:bodyDiv w:val="1"/>
      <w:marLeft w:val="0"/>
      <w:marRight w:val="0"/>
      <w:marTop w:val="0"/>
      <w:marBottom w:val="0"/>
      <w:divBdr>
        <w:top w:val="none" w:sz="0" w:space="0" w:color="auto"/>
        <w:left w:val="none" w:sz="0" w:space="0" w:color="auto"/>
        <w:bottom w:val="none" w:sz="0" w:space="0" w:color="auto"/>
        <w:right w:val="none" w:sz="0" w:space="0" w:color="auto"/>
      </w:divBdr>
    </w:div>
    <w:div w:id="865026415">
      <w:bodyDiv w:val="1"/>
      <w:marLeft w:val="0"/>
      <w:marRight w:val="0"/>
      <w:marTop w:val="0"/>
      <w:marBottom w:val="0"/>
      <w:divBdr>
        <w:top w:val="none" w:sz="0" w:space="0" w:color="auto"/>
        <w:left w:val="none" w:sz="0" w:space="0" w:color="auto"/>
        <w:bottom w:val="none" w:sz="0" w:space="0" w:color="auto"/>
        <w:right w:val="none" w:sz="0" w:space="0" w:color="auto"/>
      </w:divBdr>
    </w:div>
    <w:div w:id="981693886">
      <w:bodyDiv w:val="1"/>
      <w:marLeft w:val="0"/>
      <w:marRight w:val="0"/>
      <w:marTop w:val="0"/>
      <w:marBottom w:val="0"/>
      <w:divBdr>
        <w:top w:val="none" w:sz="0" w:space="0" w:color="auto"/>
        <w:left w:val="none" w:sz="0" w:space="0" w:color="auto"/>
        <w:bottom w:val="none" w:sz="0" w:space="0" w:color="auto"/>
        <w:right w:val="none" w:sz="0" w:space="0" w:color="auto"/>
      </w:divBdr>
    </w:div>
    <w:div w:id="1149399998">
      <w:bodyDiv w:val="1"/>
      <w:marLeft w:val="0"/>
      <w:marRight w:val="0"/>
      <w:marTop w:val="0"/>
      <w:marBottom w:val="0"/>
      <w:divBdr>
        <w:top w:val="none" w:sz="0" w:space="0" w:color="auto"/>
        <w:left w:val="none" w:sz="0" w:space="0" w:color="auto"/>
        <w:bottom w:val="none" w:sz="0" w:space="0" w:color="auto"/>
        <w:right w:val="none" w:sz="0" w:space="0" w:color="auto"/>
      </w:divBdr>
    </w:div>
    <w:div w:id="1201434349">
      <w:bodyDiv w:val="1"/>
      <w:marLeft w:val="0"/>
      <w:marRight w:val="0"/>
      <w:marTop w:val="0"/>
      <w:marBottom w:val="0"/>
      <w:divBdr>
        <w:top w:val="none" w:sz="0" w:space="0" w:color="auto"/>
        <w:left w:val="none" w:sz="0" w:space="0" w:color="auto"/>
        <w:bottom w:val="none" w:sz="0" w:space="0" w:color="auto"/>
        <w:right w:val="none" w:sz="0" w:space="0" w:color="auto"/>
      </w:divBdr>
    </w:div>
    <w:div w:id="1396856150">
      <w:bodyDiv w:val="1"/>
      <w:marLeft w:val="0"/>
      <w:marRight w:val="0"/>
      <w:marTop w:val="0"/>
      <w:marBottom w:val="0"/>
      <w:divBdr>
        <w:top w:val="none" w:sz="0" w:space="0" w:color="auto"/>
        <w:left w:val="none" w:sz="0" w:space="0" w:color="auto"/>
        <w:bottom w:val="none" w:sz="0" w:space="0" w:color="auto"/>
        <w:right w:val="none" w:sz="0" w:space="0" w:color="auto"/>
      </w:divBdr>
    </w:div>
    <w:div w:id="1506163980">
      <w:bodyDiv w:val="1"/>
      <w:marLeft w:val="0"/>
      <w:marRight w:val="0"/>
      <w:marTop w:val="0"/>
      <w:marBottom w:val="0"/>
      <w:divBdr>
        <w:top w:val="none" w:sz="0" w:space="0" w:color="auto"/>
        <w:left w:val="none" w:sz="0" w:space="0" w:color="auto"/>
        <w:bottom w:val="none" w:sz="0" w:space="0" w:color="auto"/>
        <w:right w:val="none" w:sz="0" w:space="0" w:color="auto"/>
      </w:divBdr>
    </w:div>
    <w:div w:id="1523665123">
      <w:bodyDiv w:val="1"/>
      <w:marLeft w:val="0"/>
      <w:marRight w:val="0"/>
      <w:marTop w:val="0"/>
      <w:marBottom w:val="0"/>
      <w:divBdr>
        <w:top w:val="none" w:sz="0" w:space="0" w:color="auto"/>
        <w:left w:val="none" w:sz="0" w:space="0" w:color="auto"/>
        <w:bottom w:val="none" w:sz="0" w:space="0" w:color="auto"/>
        <w:right w:val="none" w:sz="0" w:space="0" w:color="auto"/>
      </w:divBdr>
    </w:div>
    <w:div w:id="1614046411">
      <w:bodyDiv w:val="1"/>
      <w:marLeft w:val="0"/>
      <w:marRight w:val="0"/>
      <w:marTop w:val="0"/>
      <w:marBottom w:val="0"/>
      <w:divBdr>
        <w:top w:val="none" w:sz="0" w:space="0" w:color="auto"/>
        <w:left w:val="none" w:sz="0" w:space="0" w:color="auto"/>
        <w:bottom w:val="none" w:sz="0" w:space="0" w:color="auto"/>
        <w:right w:val="none" w:sz="0" w:space="0" w:color="auto"/>
      </w:divBdr>
    </w:div>
    <w:div w:id="1953508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psc.nsw.gov.au/workforce-management/capability-framework/the-capability-framework" TargetMode="External"/><Relationship Id="rId14" Type="http://schemas.openxmlformats.org/officeDocument/2006/relationships/image" Target="media/image6.png"/></Relationships>
</file>

<file path=word/_rels/footer1.xml.rels><?xml version="1.0" encoding="UTF-8" standalone="yes"?>
<Relationships xmlns="http://schemas.openxmlformats.org/package/2006/relationships"><Relationship Id="rId1" Type="http://schemas.openxmlformats.org/officeDocument/2006/relationships/image" Target="media/image8.jpeg"/></Relationships>
</file>

<file path=word/_rels/footer2.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_Default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customUI.xml><?xml version="1.0" encoding="utf-8"?>
<customUI xmlns="http://schemas.microsoft.com/office/2006/01/customui">
  <ribbon>
    <tabs>
      <tab id="customTab" label="Role Description" insertBeforeMso="TabHome">
        <group id="customGroup" label="Styles">
          <button idMso="StyleNormal" visible="true" size="large" label="Normal" imageMso="AlignLeft"/>
          <separator id="separator1"/>
          <button idMso="Heading1Apply" label="Heading 1" imageMso="_1" size="normal"/>
          <button idMso="Heading2Apply" label="Heading 2" imageMso="_2" size="normal"/>
          <splitButton id="SplitBullets" size="normal">
            <button idMso="ListBulletApply" label="Bullets" imageMso="Bullets"/>
            <menu id="MyMenu3" label="Bullets" itemSize="large" imageMso="Bullets">
              <button id="Style_List_Bullet_1" label="Bullets Level 1" onAction="RibbonXOnAction" tag="ApplyStyle_List_Bullet" imageMso="Bullets"/>
              <button id="Style_List_Bullet_2" label="Bullets Level 2" onAction="RibbonXOnAction" tag="ApplyStyle_List_Bullet_2" imageMso="Bullets"/>
            </menu>
          </splitButton>
          <dialogBoxLauncher>
            <button idMso="StylesPane"/>
          </dialogBoxLauncher>
        </group>
        <group id="customGroup3" label="Tools">
          <button idMso="PasteTextOnly" label="Paste Unformatted" size="large" imageMso="Paste"/>
          <toggleButton idMso="TableShowGridlines" visible="true" size="large" label="Show Gridlines"/>
          <toggleButton idMso="ParagraphMarks" visible="true" size="large" label="Show Paragraph Marks"/>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B75CFA-6C6A-4D7B-B616-9C22E349DF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9</Pages>
  <Words>2368</Words>
  <Characters>15799</Characters>
  <Application>Microsoft Office Word</Application>
  <DocSecurity>0</DocSecurity>
  <Lines>473</Lines>
  <Paragraphs>246</Paragraphs>
  <ScaleCrop>false</ScaleCrop>
  <HeadingPairs>
    <vt:vector size="2" baseType="variant">
      <vt:variant>
        <vt:lpstr>Title</vt:lpstr>
      </vt:variant>
      <vt:variant>
        <vt:i4>1</vt:i4>
      </vt:variant>
    </vt:vector>
  </HeadingPairs>
  <TitlesOfParts>
    <vt:vector size="1" baseType="lpstr">
      <vt:lpstr>Accountant Grade 7/8</vt:lpstr>
    </vt:vector>
  </TitlesOfParts>
  <Company>Public Sector Commission</Company>
  <LinksUpToDate>false</LinksUpToDate>
  <CharactersWithSpaces>18034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Accountant Grade 7/8</dc:title>
  <dc:creator>Jennifer Christensen</dc:creator>
  <cp:lastModifiedBy>Liz Cronin</cp:lastModifiedBy>
  <cp:revision>2</cp:revision>
  <cp:lastPrinted>2021-06-07T04:46:00Z</cp:lastPrinted>
  <dcterms:created xsi:type="dcterms:W3CDTF">2024-07-18T05:27:00Z</dcterms:created>
  <dcterms:modified xsi:type="dcterms:W3CDTF">2024-07-18T05:27:00Z</dcterms:modified>
  <cp:category>Role Description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t_Agency">
    <vt:lpwstr>Department/Agency</vt:lpwstr>
  </property>
</Properties>
</file>