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SCGreen"/>
        <w:tblW w:w="10556" w:type="dxa"/>
        <w:tblLook w:val="04A0" w:firstRow="1" w:lastRow="0" w:firstColumn="1" w:lastColumn="0" w:noHBand="0" w:noVBand="1"/>
      </w:tblPr>
      <w:tblGrid>
        <w:gridCol w:w="4026"/>
        <w:gridCol w:w="6530"/>
      </w:tblGrid>
      <w:tr w:rsidR="001A58D9" w:rsidRPr="00C978B9" w14:paraId="0359CC23" w14:textId="77777777" w:rsidTr="00A76532">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51638267" w14:textId="77777777" w:rsidR="001A58D9" w:rsidRPr="009E6312" w:rsidRDefault="001A58D9" w:rsidP="001A58D9">
            <w:pPr>
              <w:pStyle w:val="TableTextWhite"/>
              <w:rPr>
                <w:b/>
                <w:color w:val="000000"/>
                <w:sz w:val="24"/>
                <w:szCs w:val="24"/>
              </w:rPr>
            </w:pPr>
            <w:r w:rsidRPr="009E6312">
              <w:rPr>
                <w:b/>
              </w:rPr>
              <w:t>Cluster</w:t>
            </w:r>
            <w:r>
              <w:rPr>
                <w:b/>
              </w:rPr>
              <w:t>/Agency</w:t>
            </w:r>
          </w:p>
        </w:tc>
        <w:tc>
          <w:tcPr>
            <w:tcW w:w="6530" w:type="dxa"/>
          </w:tcPr>
          <w:p w14:paraId="718E838E" w14:textId="1A7A2657" w:rsidR="001A58D9" w:rsidRPr="0033590A" w:rsidRDefault="001A58D9" w:rsidP="001A58D9">
            <w:pPr>
              <w:pStyle w:val="TableTextWhite"/>
            </w:pPr>
            <w:r>
              <w:t>Climate Change, Energy, The Environment and Water</w:t>
            </w:r>
          </w:p>
        </w:tc>
      </w:tr>
      <w:tr w:rsidR="001A58D9" w:rsidRPr="00C978B9" w14:paraId="5CCD36D6" w14:textId="77777777" w:rsidTr="00A76532">
        <w:tc>
          <w:tcPr>
            <w:tcW w:w="4026" w:type="dxa"/>
            <w:vAlign w:val="center"/>
          </w:tcPr>
          <w:p w14:paraId="26F8FD69" w14:textId="77777777" w:rsidR="001A58D9" w:rsidRPr="009E6312" w:rsidRDefault="001A58D9" w:rsidP="001A58D9">
            <w:pPr>
              <w:pStyle w:val="TableTextWhite"/>
              <w:rPr>
                <w:b/>
              </w:rPr>
            </w:pPr>
            <w:bookmarkStart w:id="0" w:name="DeptAgency"/>
            <w:bookmarkEnd w:id="0"/>
            <w:r>
              <w:rPr>
                <w:b/>
              </w:rPr>
              <w:t>Department/Agency</w:t>
            </w:r>
          </w:p>
        </w:tc>
        <w:tc>
          <w:tcPr>
            <w:tcW w:w="6530" w:type="dxa"/>
          </w:tcPr>
          <w:p w14:paraId="391E5C71" w14:textId="185EEB71" w:rsidR="001A58D9" w:rsidRPr="0033590A" w:rsidRDefault="001A58D9" w:rsidP="001A58D9">
            <w:pPr>
              <w:pStyle w:val="TableTextWhite"/>
            </w:pPr>
            <w:r w:rsidRPr="00833677">
              <w:t>Department of Climate Change, Energy, the Environment and Water (DCCEEW)</w:t>
            </w:r>
          </w:p>
        </w:tc>
      </w:tr>
      <w:tr w:rsidR="00A76532" w:rsidRPr="00C978B9" w14:paraId="152D8954" w14:textId="77777777" w:rsidTr="00A76532">
        <w:tc>
          <w:tcPr>
            <w:tcW w:w="4026" w:type="dxa"/>
            <w:vAlign w:val="center"/>
          </w:tcPr>
          <w:p w14:paraId="47BD9D23" w14:textId="77777777" w:rsidR="00A76532" w:rsidRPr="009E6312" w:rsidRDefault="0014725A" w:rsidP="009E6312">
            <w:pPr>
              <w:pStyle w:val="TableTextWhite"/>
              <w:rPr>
                <w:b/>
                <w:color w:val="000000"/>
                <w:sz w:val="24"/>
                <w:szCs w:val="24"/>
              </w:rPr>
            </w:pPr>
            <w:r>
              <w:rPr>
                <w:b/>
              </w:rPr>
              <w:t>Division</w:t>
            </w:r>
            <w:r w:rsidR="00A76845">
              <w:rPr>
                <w:b/>
              </w:rPr>
              <w:t>/</w:t>
            </w:r>
            <w:r w:rsidR="00A76532" w:rsidRPr="009E6312">
              <w:rPr>
                <w:b/>
              </w:rPr>
              <w:t>Branch/Unit</w:t>
            </w:r>
          </w:p>
        </w:tc>
        <w:tc>
          <w:tcPr>
            <w:tcW w:w="6530" w:type="dxa"/>
          </w:tcPr>
          <w:p w14:paraId="5042290C" w14:textId="0C7B002E" w:rsidR="00A76532" w:rsidRPr="0033590A" w:rsidRDefault="00FD29BA" w:rsidP="00F05F8B">
            <w:pPr>
              <w:pStyle w:val="TableTextWhite"/>
            </w:pPr>
            <w:r>
              <w:t>National Parks &amp; Wildlife Service</w:t>
            </w:r>
          </w:p>
        </w:tc>
      </w:tr>
      <w:tr w:rsidR="00A76532" w:rsidRPr="00C978B9" w14:paraId="2165F687" w14:textId="77777777" w:rsidTr="00A76532">
        <w:tc>
          <w:tcPr>
            <w:tcW w:w="4026" w:type="dxa"/>
          </w:tcPr>
          <w:p w14:paraId="0EFA1870" w14:textId="77777777" w:rsidR="00A76532" w:rsidRPr="009E6312" w:rsidRDefault="00A76532" w:rsidP="009E6312">
            <w:pPr>
              <w:pStyle w:val="TableTextWhite"/>
              <w:rPr>
                <w:b/>
                <w:color w:val="000000"/>
                <w:sz w:val="24"/>
                <w:szCs w:val="24"/>
              </w:rPr>
            </w:pPr>
            <w:r w:rsidRPr="009E6312">
              <w:rPr>
                <w:b/>
              </w:rPr>
              <w:t>Location</w:t>
            </w:r>
          </w:p>
        </w:tc>
        <w:tc>
          <w:tcPr>
            <w:tcW w:w="6530" w:type="dxa"/>
          </w:tcPr>
          <w:p w14:paraId="2B8827A7" w14:textId="77777777" w:rsidR="00A76532" w:rsidRPr="0033590A" w:rsidRDefault="00F858A4" w:rsidP="0033590A">
            <w:pPr>
              <w:pStyle w:val="TableTextWhite"/>
            </w:pPr>
            <w:r>
              <w:t>Various</w:t>
            </w:r>
          </w:p>
        </w:tc>
      </w:tr>
      <w:tr w:rsidR="00A76532" w:rsidRPr="00C978B9" w14:paraId="2ED74C5E" w14:textId="77777777" w:rsidTr="00A76532">
        <w:tc>
          <w:tcPr>
            <w:tcW w:w="4026" w:type="dxa"/>
            <w:vAlign w:val="center"/>
          </w:tcPr>
          <w:p w14:paraId="5FAF701C" w14:textId="77777777" w:rsidR="00A76532" w:rsidRPr="009E6312" w:rsidRDefault="00A76532" w:rsidP="009E6312">
            <w:pPr>
              <w:pStyle w:val="TableTextWhite"/>
              <w:rPr>
                <w:b/>
                <w:color w:val="000000"/>
                <w:sz w:val="24"/>
                <w:szCs w:val="24"/>
              </w:rPr>
            </w:pPr>
            <w:r w:rsidRPr="009E6312">
              <w:rPr>
                <w:b/>
              </w:rPr>
              <w:t>Classification/Grade/Band</w:t>
            </w:r>
          </w:p>
        </w:tc>
        <w:tc>
          <w:tcPr>
            <w:tcW w:w="6530" w:type="dxa"/>
          </w:tcPr>
          <w:p w14:paraId="686CBE8E" w14:textId="77777777" w:rsidR="00A76532" w:rsidRPr="0033590A" w:rsidRDefault="00F858A4" w:rsidP="0033590A">
            <w:pPr>
              <w:pStyle w:val="TableTextWhite"/>
            </w:pPr>
            <w:r>
              <w:t xml:space="preserve">Clerk </w:t>
            </w:r>
            <w:r w:rsidR="00FD29BA">
              <w:t xml:space="preserve">Grade </w:t>
            </w:r>
            <w:r w:rsidR="00753A13">
              <w:t>3/4</w:t>
            </w:r>
          </w:p>
        </w:tc>
      </w:tr>
      <w:tr w:rsidR="00A76532" w:rsidRPr="00C978B9" w14:paraId="4BFB9CB1" w14:textId="77777777" w:rsidTr="00A76532">
        <w:tc>
          <w:tcPr>
            <w:tcW w:w="4026" w:type="dxa"/>
            <w:vAlign w:val="center"/>
          </w:tcPr>
          <w:p w14:paraId="14997284" w14:textId="77777777" w:rsidR="00A76532" w:rsidRPr="009E6312" w:rsidRDefault="00A76532" w:rsidP="009E6312">
            <w:pPr>
              <w:pStyle w:val="TableTextWhite"/>
              <w:rPr>
                <w:b/>
                <w:color w:val="000000"/>
                <w:sz w:val="24"/>
                <w:szCs w:val="24"/>
              </w:rPr>
            </w:pPr>
            <w:r w:rsidRPr="009E6312">
              <w:rPr>
                <w:b/>
              </w:rPr>
              <w:t>ANZSCO Code</w:t>
            </w:r>
          </w:p>
        </w:tc>
        <w:tc>
          <w:tcPr>
            <w:tcW w:w="6530" w:type="dxa"/>
          </w:tcPr>
          <w:p w14:paraId="5DCAE68D" w14:textId="77777777" w:rsidR="00A76532" w:rsidRPr="0033590A" w:rsidRDefault="00FD29BA" w:rsidP="0033590A">
            <w:pPr>
              <w:pStyle w:val="TableTextWhite"/>
            </w:pPr>
            <w:r>
              <w:t>531111</w:t>
            </w:r>
          </w:p>
        </w:tc>
      </w:tr>
      <w:tr w:rsidR="00E31B30" w:rsidRPr="00C978B9" w14:paraId="6D757E09" w14:textId="77777777" w:rsidTr="00A76532">
        <w:tc>
          <w:tcPr>
            <w:tcW w:w="4026" w:type="dxa"/>
            <w:vAlign w:val="center"/>
          </w:tcPr>
          <w:p w14:paraId="0EB71A9B" w14:textId="77777777" w:rsidR="00E31B30" w:rsidRPr="009E6312" w:rsidRDefault="00E31B30" w:rsidP="009E6312">
            <w:pPr>
              <w:pStyle w:val="TableTextWhite"/>
              <w:rPr>
                <w:b/>
              </w:rPr>
            </w:pPr>
            <w:r w:rsidRPr="009E6312">
              <w:rPr>
                <w:b/>
              </w:rPr>
              <w:t>Role Number</w:t>
            </w:r>
          </w:p>
        </w:tc>
        <w:tc>
          <w:tcPr>
            <w:tcW w:w="6530" w:type="dxa"/>
          </w:tcPr>
          <w:p w14:paraId="218459CB" w14:textId="77777777" w:rsidR="00E31B30" w:rsidRPr="0033590A" w:rsidRDefault="00F70A16" w:rsidP="0033590A">
            <w:pPr>
              <w:pStyle w:val="TableTextWhite"/>
            </w:pPr>
            <w:r>
              <w:t>Generic</w:t>
            </w:r>
          </w:p>
        </w:tc>
      </w:tr>
      <w:tr w:rsidR="00A76532" w:rsidRPr="00C978B9" w14:paraId="634FF325" w14:textId="77777777" w:rsidTr="00A76532">
        <w:tc>
          <w:tcPr>
            <w:tcW w:w="4026" w:type="dxa"/>
            <w:vAlign w:val="center"/>
          </w:tcPr>
          <w:p w14:paraId="4F710F70" w14:textId="77777777" w:rsidR="00A76532" w:rsidRPr="009E6312" w:rsidRDefault="00A76532" w:rsidP="009E6312">
            <w:pPr>
              <w:pStyle w:val="TableTextWhite"/>
              <w:rPr>
                <w:b/>
                <w:color w:val="000000"/>
                <w:sz w:val="24"/>
                <w:szCs w:val="24"/>
              </w:rPr>
            </w:pPr>
            <w:r w:rsidRPr="009E6312">
              <w:rPr>
                <w:b/>
              </w:rPr>
              <w:t>PCAT Code</w:t>
            </w:r>
          </w:p>
        </w:tc>
        <w:tc>
          <w:tcPr>
            <w:tcW w:w="6530" w:type="dxa"/>
          </w:tcPr>
          <w:p w14:paraId="3F6A1261" w14:textId="77777777" w:rsidR="00A76532" w:rsidRPr="0033590A" w:rsidRDefault="00F02BF8" w:rsidP="0033590A">
            <w:pPr>
              <w:pStyle w:val="TableTextWhite"/>
            </w:pPr>
            <w:r>
              <w:t>1119192</w:t>
            </w:r>
          </w:p>
        </w:tc>
      </w:tr>
      <w:tr w:rsidR="00A76532" w:rsidRPr="00C978B9" w14:paraId="1A95DD6B" w14:textId="77777777" w:rsidTr="00A76532">
        <w:tc>
          <w:tcPr>
            <w:tcW w:w="4026" w:type="dxa"/>
            <w:vAlign w:val="center"/>
          </w:tcPr>
          <w:p w14:paraId="0D2FBF77" w14:textId="77777777" w:rsidR="00A76532" w:rsidRPr="009E6312" w:rsidRDefault="00A76532" w:rsidP="009E6312">
            <w:pPr>
              <w:pStyle w:val="TableTextWhite"/>
              <w:rPr>
                <w:b/>
                <w:color w:val="000000"/>
                <w:sz w:val="24"/>
                <w:szCs w:val="24"/>
              </w:rPr>
            </w:pPr>
            <w:r w:rsidRPr="009E6312">
              <w:rPr>
                <w:b/>
              </w:rPr>
              <w:t>Date of Approval</w:t>
            </w:r>
          </w:p>
        </w:tc>
        <w:tc>
          <w:tcPr>
            <w:tcW w:w="6530" w:type="dxa"/>
          </w:tcPr>
          <w:p w14:paraId="7BD0F6B8" w14:textId="21DDFA0C" w:rsidR="00A76532" w:rsidRPr="0033590A" w:rsidRDefault="00F858A4" w:rsidP="0033590A">
            <w:pPr>
              <w:pStyle w:val="TableTextWhite"/>
            </w:pPr>
            <w:r>
              <w:t>A</w:t>
            </w:r>
            <w:r w:rsidR="00451496">
              <w:t xml:space="preserve">ugust 2023 </w:t>
            </w:r>
            <w:r w:rsidR="00FD29BA">
              <w:t xml:space="preserve">(updated </w:t>
            </w:r>
            <w:r w:rsidR="001A58D9">
              <w:t xml:space="preserve">Jan 2024; Feb </w:t>
            </w:r>
            <w:r w:rsidR="00345804">
              <w:t xml:space="preserve">2022; </w:t>
            </w:r>
            <w:r w:rsidR="00FD29BA">
              <w:t>Au</w:t>
            </w:r>
            <w:r w:rsidR="001A58D9">
              <w:t>g</w:t>
            </w:r>
            <w:r w:rsidR="00FD29BA">
              <w:t xml:space="preserve"> 2021</w:t>
            </w:r>
            <w:r w:rsidR="00451496">
              <w:t>; and April 2015</w:t>
            </w:r>
            <w:r w:rsidR="00FD29BA">
              <w:t>)</w:t>
            </w:r>
          </w:p>
        </w:tc>
      </w:tr>
      <w:tr w:rsidR="00A76532" w:rsidRPr="00C978B9" w14:paraId="4A7CA59A" w14:textId="77777777" w:rsidTr="00A76532">
        <w:tc>
          <w:tcPr>
            <w:tcW w:w="4026" w:type="dxa"/>
            <w:vAlign w:val="center"/>
          </w:tcPr>
          <w:p w14:paraId="025C0CFE" w14:textId="77777777" w:rsidR="00A76532" w:rsidRPr="009E6312" w:rsidRDefault="00D201B3" w:rsidP="009E6312">
            <w:pPr>
              <w:pStyle w:val="TableTextWhite"/>
              <w:rPr>
                <w:b/>
                <w:color w:val="000000"/>
                <w:sz w:val="24"/>
                <w:szCs w:val="24"/>
              </w:rPr>
            </w:pPr>
            <w:r w:rsidRPr="009E6312">
              <w:rPr>
                <w:b/>
              </w:rPr>
              <w:t>Agency We</w:t>
            </w:r>
            <w:r w:rsidR="00A76532" w:rsidRPr="009E6312">
              <w:rPr>
                <w:b/>
              </w:rPr>
              <w:t>bsite</w:t>
            </w:r>
          </w:p>
        </w:tc>
        <w:tc>
          <w:tcPr>
            <w:tcW w:w="6530" w:type="dxa"/>
          </w:tcPr>
          <w:p w14:paraId="206B2BD1" w14:textId="08AD1797" w:rsidR="00A76532" w:rsidRPr="0033590A" w:rsidRDefault="001A58D9" w:rsidP="0033590A">
            <w:pPr>
              <w:pStyle w:val="TableTextWhite"/>
            </w:pPr>
            <w:hyperlink r:id="rId11" w:history="1">
              <w:r w:rsidRPr="00016A27">
                <w:rPr>
                  <w:rStyle w:val="Hyperlink"/>
                  <w:rFonts w:cs="Arial"/>
                </w:rPr>
                <w:t>www.dcceew.nsw.gov.au</w:t>
              </w:r>
            </w:hyperlink>
            <w:r w:rsidRPr="00C31A0E">
              <w:rPr>
                <w:rFonts w:cs="Arial"/>
                <w:color w:val="0000FF"/>
              </w:rPr>
              <w:t xml:space="preserve"> </w:t>
            </w:r>
            <w:r>
              <w:rPr>
                <w:rFonts w:cs="Arial"/>
                <w:color w:val="0000FF"/>
              </w:rPr>
              <w:t>&amp; www.nationalparks.nsw.gov.au</w:t>
            </w:r>
          </w:p>
        </w:tc>
      </w:tr>
    </w:tbl>
    <w:p w14:paraId="7A6371EA" w14:textId="77777777" w:rsidR="001A58D9" w:rsidRPr="001A58D9" w:rsidRDefault="001A58D9" w:rsidP="001A58D9">
      <w:pPr>
        <w:tabs>
          <w:tab w:val="left" w:pos="2925"/>
        </w:tabs>
        <w:spacing w:before="240" w:after="200" w:line="276" w:lineRule="auto"/>
        <w:rPr>
          <w:rFonts w:eastAsia="Times New Roman"/>
          <w:bCs/>
          <w:szCs w:val="22"/>
          <w:lang w:val="en-US"/>
        </w:rPr>
      </w:pPr>
      <w:bookmarkStart w:id="1" w:name="DeptAgency2"/>
      <w:bookmarkEnd w:id="1"/>
      <w:r w:rsidRPr="001A58D9">
        <w:rPr>
          <w:rFonts w:eastAsia="Times New Roman"/>
          <w:bCs/>
          <w:i/>
          <w:szCs w:val="22"/>
          <w:lang w:val="en-US"/>
        </w:rPr>
        <w:t xml:space="preserve">Ensuring a sustainable NSW through climate change and energy action, water management, environment and heritage conservation and protection. </w:t>
      </w:r>
    </w:p>
    <w:p w14:paraId="541612E5" w14:textId="77777777" w:rsidR="001A58D9" w:rsidRPr="001A58D9" w:rsidRDefault="001A58D9" w:rsidP="001A58D9">
      <w:pPr>
        <w:tabs>
          <w:tab w:val="left" w:pos="2925"/>
        </w:tabs>
        <w:spacing w:before="240" w:after="200" w:line="276" w:lineRule="auto"/>
        <w:rPr>
          <w:rFonts w:eastAsia="Times New Roman"/>
          <w:b/>
          <w:bCs/>
          <w:szCs w:val="22"/>
          <w:lang w:val="en-US"/>
        </w:rPr>
      </w:pPr>
      <w:r w:rsidRPr="001A58D9">
        <w:rPr>
          <w:rFonts w:eastAsia="Times New Roman" w:cs="Arial"/>
          <w:b/>
          <w:bCs/>
          <w:kern w:val="32"/>
          <w:sz w:val="26"/>
          <w:szCs w:val="32"/>
          <w:lang w:val="en-US"/>
        </w:rPr>
        <w:t>Who we are</w:t>
      </w:r>
    </w:p>
    <w:p w14:paraId="6DDFC2D1" w14:textId="77777777" w:rsidR="001A58D9" w:rsidRPr="001A58D9" w:rsidRDefault="001A58D9" w:rsidP="001A58D9">
      <w:pPr>
        <w:tabs>
          <w:tab w:val="left" w:pos="2925"/>
        </w:tabs>
        <w:spacing w:before="240" w:after="200" w:line="276" w:lineRule="auto"/>
        <w:rPr>
          <w:rFonts w:eastAsia="Times New Roman"/>
          <w:bCs/>
          <w:szCs w:val="22"/>
          <w:lang w:val="en-US"/>
        </w:rPr>
      </w:pPr>
      <w:r w:rsidRPr="001A58D9">
        <w:rPr>
          <w:rFonts w:eastAsia="Times New Roman"/>
          <w:bCs/>
          <w:szCs w:val="22"/>
          <w:lang w:val="en-US"/>
        </w:rPr>
        <w:t xml:space="preserve">The NSW Department of Climate Change, Energy, the Environment and Water (DCCEEW) works to protect the state’s environment and heritage. It leads the way on climate change, driving the sustainable transition to a net zero economy, powered by affordable, reliable, and clean energy.  </w:t>
      </w:r>
    </w:p>
    <w:p w14:paraId="3C41ADC8" w14:textId="77777777" w:rsidR="001A58D9" w:rsidRPr="001A58D9" w:rsidRDefault="001A58D9" w:rsidP="001A58D9">
      <w:pPr>
        <w:tabs>
          <w:tab w:val="left" w:pos="2925"/>
        </w:tabs>
        <w:spacing w:before="240" w:after="200" w:line="276" w:lineRule="auto"/>
        <w:rPr>
          <w:rFonts w:eastAsia="Times New Roman"/>
          <w:bCs/>
          <w:szCs w:val="22"/>
          <w:lang w:val="en-US"/>
        </w:rPr>
      </w:pPr>
      <w:r w:rsidRPr="001A58D9">
        <w:rPr>
          <w:rFonts w:eastAsia="Times New Roman"/>
          <w:bCs/>
          <w:szCs w:val="22"/>
          <w:lang w:val="en-US"/>
        </w:rPr>
        <w:t xml:space="preserve">NSW DCCEEW conserves and protects the state’s natural environment. It manages the NSW national park estate, including its rich and diverse biodiversity and Aboriginal cultural heritage for future generations. DCCEEW also ensures sustainable management of water resources across the state, to support the environment, communities and industry. </w:t>
      </w:r>
    </w:p>
    <w:p w14:paraId="3EB4B430" w14:textId="77777777" w:rsidR="001A58D9" w:rsidRPr="001A58D9" w:rsidRDefault="001A58D9" w:rsidP="001A58D9">
      <w:pPr>
        <w:tabs>
          <w:tab w:val="left" w:pos="2925"/>
        </w:tabs>
        <w:spacing w:before="240" w:after="200" w:line="276" w:lineRule="auto"/>
        <w:rPr>
          <w:rFonts w:eastAsia="Times New Roman" w:cs="Arial"/>
          <w:bCs/>
          <w:kern w:val="32"/>
          <w:sz w:val="26"/>
          <w:szCs w:val="32"/>
        </w:rPr>
      </w:pPr>
      <w:r w:rsidRPr="001A58D9">
        <w:rPr>
          <w:rFonts w:eastAsia="Times New Roman"/>
          <w:bCs/>
          <w:szCs w:val="22"/>
          <w:lang w:val="en-US"/>
        </w:rPr>
        <w:t xml:space="preserve">We acknowledge the ongoing custodial responsibilities of the Aboriginal peoples of NSW to care for Country and water and are committed to establishing meaningful partnerships with Aboriginal peoples in the management of the environment.  </w:t>
      </w:r>
    </w:p>
    <w:p w14:paraId="357169CF" w14:textId="77777777" w:rsidR="001A58D9" w:rsidRPr="001A58D9" w:rsidRDefault="001A58D9" w:rsidP="001A58D9">
      <w:pPr>
        <w:keepNext/>
        <w:spacing w:before="240" w:line="400" w:lineRule="atLeast"/>
        <w:outlineLvl w:val="0"/>
        <w:rPr>
          <w:rFonts w:eastAsia="Calibri" w:cs="Arial"/>
          <w:b/>
          <w:bCs/>
          <w:kern w:val="32"/>
          <w:sz w:val="26"/>
          <w:szCs w:val="32"/>
        </w:rPr>
      </w:pPr>
      <w:r w:rsidRPr="001A58D9">
        <w:rPr>
          <w:rFonts w:eastAsia="Calibri" w:cs="Arial"/>
          <w:b/>
          <w:bCs/>
          <w:kern w:val="32"/>
          <w:sz w:val="26"/>
          <w:szCs w:val="32"/>
        </w:rPr>
        <w:t>National Parks &amp; Wildlife Service overview</w:t>
      </w:r>
    </w:p>
    <w:p w14:paraId="5AF4F1E7" w14:textId="77777777" w:rsidR="001A58D9" w:rsidRPr="001A58D9" w:rsidRDefault="001A58D9" w:rsidP="001A58D9">
      <w:pPr>
        <w:spacing w:after="200" w:line="276" w:lineRule="auto"/>
        <w:rPr>
          <w:rFonts w:eastAsia="Times New Roman" w:cs="Arial"/>
          <w:color w:val="242424"/>
          <w:szCs w:val="22"/>
          <w:shd w:val="clear" w:color="auto" w:fill="FFFFFF"/>
          <w:lang w:val="en-US"/>
        </w:rPr>
      </w:pPr>
      <w:r w:rsidRPr="001A58D9">
        <w:rPr>
          <w:rFonts w:eastAsia="Times New Roman" w:cs="Arial"/>
          <w:color w:val="242424"/>
          <w:szCs w:val="22"/>
          <w:shd w:val="clear" w:color="auto" w:fill="FFFFFF"/>
          <w:lang w:val="en-US"/>
        </w:rPr>
        <w:t>National Parks &amp; Wildlife Service (NPWS) is one of the world’s oldest and most respected national parks agencies.  We manage more than 890 national parks and reserves, covering over 7.6 million hectares or 9.5% of the landmass of NSW ranging from rainforests and towering eucalypt forests to rich woodlands, spectacular deserts and precious alpine systems. We deliver effective conservation for our biodiversity and cultural heritage and provide world class visitor experiences for the whole community to enjoy. We carry out fire management, threatened species conservation, land and infrastructure management, sustainable tourism and visitation, and research and education programs. We work together with Aboriginal communities to manage and protect our parks on behalf of the people of NSW.</w:t>
      </w:r>
    </w:p>
    <w:p w14:paraId="3909C4CB" w14:textId="77777777" w:rsidR="00057CB3" w:rsidRPr="00C978B9" w:rsidRDefault="00057CB3" w:rsidP="00FD29BA">
      <w:pPr>
        <w:pStyle w:val="Heading1"/>
        <w:spacing w:before="240" w:line="240" w:lineRule="auto"/>
      </w:pPr>
      <w:r w:rsidRPr="00C978B9">
        <w:lastRenderedPageBreak/>
        <w:t>Primary purpose of the role</w:t>
      </w:r>
    </w:p>
    <w:p w14:paraId="46CF84D3" w14:textId="19A97AAF" w:rsidR="00057CB3" w:rsidRPr="00C978B9" w:rsidRDefault="00753A13" w:rsidP="00057CB3">
      <w:r>
        <w:t>The Administrati</w:t>
      </w:r>
      <w:r w:rsidR="00451496">
        <w:t>on</w:t>
      </w:r>
      <w:r>
        <w:t xml:space="preserve"> Officer provides administrative support services to enable the timely delivery of business initiatives to agreed quality standards.</w:t>
      </w:r>
    </w:p>
    <w:p w14:paraId="22276DC4" w14:textId="77777777" w:rsidR="00057CB3" w:rsidRPr="00C978B9" w:rsidRDefault="00057CB3" w:rsidP="00FD29BA">
      <w:pPr>
        <w:pStyle w:val="Heading1"/>
        <w:spacing w:before="240" w:line="240" w:lineRule="auto"/>
      </w:pPr>
      <w:r w:rsidRPr="00C978B9">
        <w:t xml:space="preserve">Key </w:t>
      </w:r>
      <w:r w:rsidR="00043B92">
        <w:t>a</w:t>
      </w:r>
      <w:r w:rsidRPr="00C978B9">
        <w:t>ccountabilities</w:t>
      </w:r>
    </w:p>
    <w:p w14:paraId="5DAACD3F" w14:textId="77777777" w:rsidR="00753A13" w:rsidRDefault="004374E0" w:rsidP="00FD29BA">
      <w:pPr>
        <w:pStyle w:val="ListBullet"/>
        <w:numPr>
          <w:ilvl w:val="0"/>
          <w:numId w:val="28"/>
        </w:numPr>
      </w:pPr>
      <w:r>
        <w:t>Undertake a full range of administrative support services</w:t>
      </w:r>
      <w:r w:rsidR="00BB3AEF">
        <w:t xml:space="preserve"> including: records management, financial administration, development/maintenance of systems in human resource and office management </w:t>
      </w:r>
      <w:r w:rsidR="00753A13">
        <w:t>to deliver quality services, and to support the achievement of business outcomes in a timely, reliable and efficient manner</w:t>
      </w:r>
      <w:r w:rsidR="00FD29BA">
        <w:t>.</w:t>
      </w:r>
    </w:p>
    <w:p w14:paraId="7C90C9F1" w14:textId="77777777" w:rsidR="00753A13" w:rsidRDefault="00753A13" w:rsidP="00FD29BA">
      <w:pPr>
        <w:pStyle w:val="ListBullet"/>
        <w:numPr>
          <w:ilvl w:val="0"/>
          <w:numId w:val="28"/>
        </w:numPr>
      </w:pPr>
      <w:r>
        <w:t>Apply agency administrative systems, processes and tools to ensure correct processing and recording of financial and administrative activity</w:t>
      </w:r>
      <w:r w:rsidR="00FD29BA">
        <w:t>.</w:t>
      </w:r>
    </w:p>
    <w:p w14:paraId="59A01D82" w14:textId="77777777" w:rsidR="00753A13" w:rsidRDefault="00753A13" w:rsidP="00FD29BA">
      <w:pPr>
        <w:pStyle w:val="ListBullet"/>
        <w:numPr>
          <w:ilvl w:val="0"/>
          <w:numId w:val="28"/>
        </w:numPr>
      </w:pPr>
      <w:r>
        <w:t>Maintain and update office systems, procedures and methods in line with agency standards, policies and procedures to improve the smooth operation of the unit</w:t>
      </w:r>
      <w:r w:rsidR="00FD29BA">
        <w:t>.</w:t>
      </w:r>
    </w:p>
    <w:p w14:paraId="6E98E0E9" w14:textId="77777777" w:rsidR="00753A13" w:rsidRDefault="00753A13" w:rsidP="00FD29BA">
      <w:pPr>
        <w:pStyle w:val="ListBullet"/>
        <w:numPr>
          <w:ilvl w:val="0"/>
          <w:numId w:val="28"/>
        </w:numPr>
      </w:pPr>
      <w:r>
        <w:t>Respond to and address enquiries to resolve issues in line with agency processes and procedures</w:t>
      </w:r>
      <w:r w:rsidR="00FD29BA">
        <w:t>.</w:t>
      </w:r>
    </w:p>
    <w:p w14:paraId="79F93EEE" w14:textId="77777777" w:rsidR="004374E0" w:rsidRPr="00C978B9" w:rsidRDefault="00753A13" w:rsidP="00FD29BA">
      <w:pPr>
        <w:pStyle w:val="ListBullet"/>
        <w:numPr>
          <w:ilvl w:val="0"/>
          <w:numId w:val="28"/>
        </w:numPr>
      </w:pPr>
      <w:r>
        <w:t>Prepare regular and ad-hoc reports regarding business activity to meet management information needs</w:t>
      </w:r>
      <w:r w:rsidR="004374E0">
        <w:t xml:space="preserve"> </w:t>
      </w:r>
      <w:r>
        <w:t>and requirements</w:t>
      </w:r>
      <w:r w:rsidR="00FD29BA">
        <w:t>.</w:t>
      </w:r>
    </w:p>
    <w:p w14:paraId="69F02D11" w14:textId="77777777" w:rsidR="00057CB3" w:rsidRPr="00C978B9" w:rsidRDefault="00057CB3" w:rsidP="00FD29BA">
      <w:pPr>
        <w:pStyle w:val="Heading1"/>
        <w:spacing w:before="240" w:line="240" w:lineRule="auto"/>
      </w:pPr>
      <w:r w:rsidRPr="00C978B9">
        <w:t>Key</w:t>
      </w:r>
      <w:r w:rsidR="00E31CD3" w:rsidRPr="00C978B9">
        <w:t xml:space="preserve"> </w:t>
      </w:r>
      <w:r w:rsidR="00043B92">
        <w:t>c</w:t>
      </w:r>
      <w:r w:rsidRPr="00C978B9">
        <w:t>hallenges</w:t>
      </w:r>
    </w:p>
    <w:p w14:paraId="3DFDC1B6" w14:textId="77777777" w:rsidR="00753A13" w:rsidRDefault="00753A13" w:rsidP="00FD29BA">
      <w:pPr>
        <w:pStyle w:val="ListBullet"/>
        <w:numPr>
          <w:ilvl w:val="0"/>
          <w:numId w:val="29"/>
        </w:numPr>
      </w:pPr>
      <w:r>
        <w:t>Manag</w:t>
      </w:r>
      <w:r w:rsidR="00FD29BA">
        <w:t>ing</w:t>
      </w:r>
      <w:r>
        <w:t xml:space="preserve"> competing demands to ensure administrative support is provided in a timely and efficient manner</w:t>
      </w:r>
      <w:r w:rsidR="00FD29BA">
        <w:t>.</w:t>
      </w:r>
    </w:p>
    <w:p w14:paraId="4AFD4978" w14:textId="77777777" w:rsidR="00057CB3" w:rsidRPr="00C978B9" w:rsidRDefault="00753A13" w:rsidP="00FD29BA">
      <w:pPr>
        <w:pStyle w:val="ListBullet"/>
        <w:numPr>
          <w:ilvl w:val="0"/>
          <w:numId w:val="29"/>
        </w:numPr>
      </w:pPr>
      <w:r>
        <w:t>Maintain</w:t>
      </w:r>
      <w:r w:rsidR="00FD29BA">
        <w:t>ing</w:t>
      </w:r>
      <w:r>
        <w:t xml:space="preserve"> up-to-date knowledge of the agency structure, functions, systems and processes, to enable efficient functioning of the unit</w:t>
      </w:r>
      <w:r w:rsidR="00FD29BA">
        <w:t>.</w:t>
      </w:r>
    </w:p>
    <w:p w14:paraId="71F85F13" w14:textId="77777777" w:rsidR="00057CB3" w:rsidRDefault="00043B92" w:rsidP="00FD29BA">
      <w:pPr>
        <w:pStyle w:val="Heading1"/>
        <w:spacing w:before="240" w:line="240" w:lineRule="auto"/>
      </w:pPr>
      <w:r>
        <w:t>Key r</w:t>
      </w:r>
      <w:r w:rsidR="00057CB3" w:rsidRPr="00C978B9">
        <w:t>elationships</w:t>
      </w:r>
    </w:p>
    <w:tbl>
      <w:tblPr>
        <w:tblStyle w:val="PSCPurple"/>
        <w:tblW w:w="10547" w:type="dxa"/>
        <w:tblLayout w:type="fixed"/>
        <w:tblLook w:val="04A0" w:firstRow="1" w:lastRow="0" w:firstColumn="1" w:lastColumn="0" w:noHBand="0" w:noVBand="1"/>
      </w:tblPr>
      <w:tblGrid>
        <w:gridCol w:w="3601"/>
        <w:gridCol w:w="6946"/>
      </w:tblGrid>
      <w:tr w:rsidR="00057CB3" w:rsidRPr="00C978B9" w14:paraId="20A62458" w14:textId="77777777" w:rsidTr="00014E98">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60645DFA" w14:textId="77777777" w:rsidR="00057CB3" w:rsidRPr="00C978B9" w:rsidRDefault="00057CB3" w:rsidP="00803E47">
            <w:pPr>
              <w:pStyle w:val="TableTextWhite0"/>
            </w:pPr>
            <w:r w:rsidRPr="00C978B9">
              <w:t>Who</w:t>
            </w:r>
          </w:p>
        </w:tc>
        <w:tc>
          <w:tcPr>
            <w:tcW w:w="6946" w:type="dxa"/>
          </w:tcPr>
          <w:p w14:paraId="05762640" w14:textId="77777777" w:rsidR="00057CB3" w:rsidRPr="00C978B9" w:rsidRDefault="00057CB3" w:rsidP="00803E47">
            <w:pPr>
              <w:pStyle w:val="TableTextWhite0"/>
            </w:pPr>
            <w:r w:rsidRPr="00C978B9">
              <w:t>Why</w:t>
            </w:r>
          </w:p>
        </w:tc>
      </w:tr>
      <w:tr w:rsidR="0002436B" w:rsidRPr="00A8245E" w14:paraId="553F96A9" w14:textId="77777777" w:rsidTr="00014E98">
        <w:trPr>
          <w:cantSplit/>
        </w:trPr>
        <w:tc>
          <w:tcPr>
            <w:tcW w:w="3601" w:type="dxa"/>
            <w:tcBorders>
              <w:top w:val="single" w:sz="8" w:space="0" w:color="auto"/>
              <w:bottom w:val="single" w:sz="8" w:space="0" w:color="auto"/>
            </w:tcBorders>
            <w:shd w:val="clear" w:color="auto" w:fill="BCBEC0"/>
          </w:tcPr>
          <w:p w14:paraId="20CCF533" w14:textId="77777777" w:rsidR="0002436B" w:rsidRPr="00A8245E" w:rsidRDefault="0002436B" w:rsidP="00732D8A">
            <w:pPr>
              <w:pStyle w:val="TableText"/>
              <w:keepNext/>
              <w:rPr>
                <w:b/>
              </w:rPr>
            </w:pPr>
            <w:bookmarkStart w:id="2" w:name="InternalRelationships"/>
            <w:r w:rsidRPr="00A8245E">
              <w:rPr>
                <w:b/>
              </w:rPr>
              <w:t>Internal</w:t>
            </w:r>
          </w:p>
        </w:tc>
        <w:tc>
          <w:tcPr>
            <w:tcW w:w="6946" w:type="dxa"/>
            <w:tcBorders>
              <w:top w:val="single" w:sz="8" w:space="0" w:color="auto"/>
              <w:bottom w:val="single" w:sz="8" w:space="0" w:color="auto"/>
            </w:tcBorders>
            <w:shd w:val="clear" w:color="auto" w:fill="BCBEC0"/>
          </w:tcPr>
          <w:p w14:paraId="71E765F7" w14:textId="77777777" w:rsidR="0002436B" w:rsidRPr="00A8245E" w:rsidRDefault="0002436B" w:rsidP="00732D8A">
            <w:pPr>
              <w:pStyle w:val="TableText"/>
              <w:keepNext/>
              <w:rPr>
                <w:b/>
              </w:rPr>
            </w:pPr>
          </w:p>
        </w:tc>
      </w:tr>
      <w:tr w:rsidR="0002436B" w:rsidRPr="00C978B9" w14:paraId="549B543D" w14:textId="77777777" w:rsidTr="00014E98">
        <w:tc>
          <w:tcPr>
            <w:tcW w:w="3601" w:type="dxa"/>
            <w:tcBorders>
              <w:top w:val="single" w:sz="8" w:space="0" w:color="auto"/>
              <w:bottom w:val="single" w:sz="8" w:space="0" w:color="BCBEC0"/>
            </w:tcBorders>
          </w:tcPr>
          <w:p w14:paraId="0383BAD3" w14:textId="77777777" w:rsidR="0002436B" w:rsidRPr="00A15CDB" w:rsidRDefault="004374E0" w:rsidP="00A15CDB">
            <w:pPr>
              <w:pStyle w:val="TableText"/>
            </w:pPr>
            <w:r>
              <w:t>Manager</w:t>
            </w:r>
          </w:p>
        </w:tc>
        <w:tc>
          <w:tcPr>
            <w:tcW w:w="6946" w:type="dxa"/>
            <w:tcBorders>
              <w:top w:val="single" w:sz="8" w:space="0" w:color="auto"/>
              <w:bottom w:val="single" w:sz="8" w:space="0" w:color="BCBEC0"/>
            </w:tcBorders>
          </w:tcPr>
          <w:p w14:paraId="6FA2D391" w14:textId="77777777" w:rsidR="0002436B" w:rsidRPr="00A15CDB" w:rsidRDefault="004374E0" w:rsidP="00A71214">
            <w:pPr>
              <w:pStyle w:val="TableText"/>
              <w:numPr>
                <w:ilvl w:val="0"/>
                <w:numId w:val="27"/>
              </w:numPr>
            </w:pPr>
            <w:r>
              <w:t>Escalate issues, keep informed, advise and receive instructions</w:t>
            </w:r>
          </w:p>
        </w:tc>
      </w:tr>
      <w:tr w:rsidR="0002436B" w:rsidRPr="00C978B9" w14:paraId="4923F170" w14:textId="77777777" w:rsidTr="00014E98">
        <w:tc>
          <w:tcPr>
            <w:tcW w:w="3601" w:type="dxa"/>
            <w:tcBorders>
              <w:top w:val="single" w:sz="8" w:space="0" w:color="BCBEC0"/>
              <w:bottom w:val="single" w:sz="8" w:space="0" w:color="BCBEC0"/>
            </w:tcBorders>
          </w:tcPr>
          <w:p w14:paraId="65FB9E05" w14:textId="77777777" w:rsidR="0002436B" w:rsidRPr="00A15CDB" w:rsidRDefault="004374E0" w:rsidP="00A15CDB">
            <w:pPr>
              <w:pStyle w:val="TableText"/>
            </w:pPr>
            <w:r>
              <w:t>Work team</w:t>
            </w:r>
          </w:p>
        </w:tc>
        <w:tc>
          <w:tcPr>
            <w:tcW w:w="6946" w:type="dxa"/>
            <w:tcBorders>
              <w:top w:val="single" w:sz="8" w:space="0" w:color="BCBEC0"/>
              <w:bottom w:val="single" w:sz="8" w:space="0" w:color="BCBEC0"/>
            </w:tcBorders>
          </w:tcPr>
          <w:p w14:paraId="00EA1B4F" w14:textId="77777777" w:rsidR="0002436B" w:rsidRDefault="004374E0" w:rsidP="00A71214">
            <w:pPr>
              <w:pStyle w:val="TableText"/>
              <w:numPr>
                <w:ilvl w:val="0"/>
                <w:numId w:val="27"/>
              </w:numPr>
            </w:pPr>
            <w:r>
              <w:t>Participate in meetings to provide input on work issues and share information</w:t>
            </w:r>
          </w:p>
          <w:p w14:paraId="302651FC" w14:textId="77777777" w:rsidR="004374E0" w:rsidRPr="00A15CDB" w:rsidRDefault="004374E0" w:rsidP="00A71214">
            <w:pPr>
              <w:pStyle w:val="TableText"/>
              <w:numPr>
                <w:ilvl w:val="0"/>
                <w:numId w:val="27"/>
              </w:numPr>
            </w:pPr>
            <w:r>
              <w:t>Support team and work collaboratively to contribute to achieving the team’s business outcomes</w:t>
            </w:r>
          </w:p>
        </w:tc>
      </w:tr>
      <w:tr w:rsidR="004374E0" w:rsidRPr="00C978B9" w14:paraId="748D622A" w14:textId="77777777" w:rsidTr="00014E98">
        <w:tc>
          <w:tcPr>
            <w:tcW w:w="3601" w:type="dxa"/>
            <w:tcBorders>
              <w:top w:val="single" w:sz="8" w:space="0" w:color="BCBEC0"/>
              <w:bottom w:val="single" w:sz="8" w:space="0" w:color="BCBEC0"/>
            </w:tcBorders>
          </w:tcPr>
          <w:p w14:paraId="02F22035" w14:textId="77777777" w:rsidR="004374E0" w:rsidRDefault="004374E0" w:rsidP="00A15CDB">
            <w:pPr>
              <w:pStyle w:val="TableText"/>
            </w:pPr>
            <w:r>
              <w:t>Clients/customers</w:t>
            </w:r>
          </w:p>
        </w:tc>
        <w:tc>
          <w:tcPr>
            <w:tcW w:w="6946" w:type="dxa"/>
            <w:tcBorders>
              <w:top w:val="single" w:sz="8" w:space="0" w:color="BCBEC0"/>
              <w:bottom w:val="single" w:sz="8" w:space="0" w:color="BCBEC0"/>
            </w:tcBorders>
          </w:tcPr>
          <w:p w14:paraId="1DCA4A34" w14:textId="77777777" w:rsidR="004374E0" w:rsidRPr="00A15CDB" w:rsidRDefault="004374E0" w:rsidP="00A71214">
            <w:pPr>
              <w:pStyle w:val="TableText"/>
              <w:numPr>
                <w:ilvl w:val="0"/>
                <w:numId w:val="27"/>
              </w:numPr>
            </w:pPr>
            <w:r w:rsidRPr="004374E0">
              <w:t>Address queries and/or redirect to relevant party for review and</w:t>
            </w:r>
            <w:r>
              <w:t xml:space="preserve"> resolution</w:t>
            </w:r>
          </w:p>
        </w:tc>
      </w:tr>
      <w:tr w:rsidR="0002436B" w:rsidRPr="00A8245E" w14:paraId="734EEEAE" w14:textId="77777777" w:rsidTr="00014E98">
        <w:tc>
          <w:tcPr>
            <w:tcW w:w="3601" w:type="dxa"/>
            <w:tcBorders>
              <w:top w:val="single" w:sz="8" w:space="0" w:color="BCBEC0"/>
              <w:bottom w:val="single" w:sz="8" w:space="0" w:color="BCBEC0"/>
            </w:tcBorders>
            <w:shd w:val="clear" w:color="auto" w:fill="BCBEC0"/>
          </w:tcPr>
          <w:p w14:paraId="6EFBDBB8" w14:textId="77777777" w:rsidR="0002436B" w:rsidRPr="00A8245E" w:rsidRDefault="0002436B" w:rsidP="0002436B">
            <w:pPr>
              <w:pStyle w:val="TableText"/>
              <w:rPr>
                <w:b/>
              </w:rPr>
            </w:pPr>
            <w:bookmarkStart w:id="3" w:name="ExternalRelationships"/>
            <w:bookmarkEnd w:id="2"/>
            <w:r w:rsidRPr="00A8245E">
              <w:rPr>
                <w:b/>
              </w:rPr>
              <w:t>External</w:t>
            </w:r>
          </w:p>
        </w:tc>
        <w:tc>
          <w:tcPr>
            <w:tcW w:w="6946" w:type="dxa"/>
            <w:tcBorders>
              <w:top w:val="single" w:sz="8" w:space="0" w:color="BCBEC0"/>
              <w:bottom w:val="single" w:sz="8" w:space="0" w:color="BCBEC0"/>
            </w:tcBorders>
            <w:shd w:val="clear" w:color="auto" w:fill="BCBEC0"/>
          </w:tcPr>
          <w:p w14:paraId="4F29026D" w14:textId="77777777" w:rsidR="0002436B" w:rsidRPr="00A8245E" w:rsidRDefault="0002436B" w:rsidP="00A71214">
            <w:pPr>
              <w:pStyle w:val="TableText"/>
              <w:numPr>
                <w:ilvl w:val="0"/>
                <w:numId w:val="27"/>
              </w:numPr>
              <w:rPr>
                <w:b/>
              </w:rPr>
            </w:pPr>
          </w:p>
        </w:tc>
      </w:tr>
      <w:tr w:rsidR="0002436B" w:rsidRPr="00C978B9" w14:paraId="76EE9D24" w14:textId="77777777" w:rsidTr="00014E98">
        <w:tc>
          <w:tcPr>
            <w:tcW w:w="3601" w:type="dxa"/>
            <w:tcBorders>
              <w:top w:val="single" w:sz="8" w:space="0" w:color="BCBEC0"/>
            </w:tcBorders>
          </w:tcPr>
          <w:p w14:paraId="3627764F" w14:textId="77777777" w:rsidR="0002436B" w:rsidRPr="00A15CDB" w:rsidRDefault="004374E0" w:rsidP="00A15CDB">
            <w:pPr>
              <w:pStyle w:val="TableText"/>
            </w:pPr>
            <w:r w:rsidRPr="004374E0">
              <w:t>Customers/stakeholders</w:t>
            </w:r>
          </w:p>
        </w:tc>
        <w:tc>
          <w:tcPr>
            <w:tcW w:w="6946" w:type="dxa"/>
            <w:tcBorders>
              <w:top w:val="single" w:sz="8" w:space="0" w:color="BCBEC0"/>
            </w:tcBorders>
          </w:tcPr>
          <w:p w14:paraId="22F27A29" w14:textId="77777777" w:rsidR="004374E0" w:rsidRDefault="004374E0" w:rsidP="00A71214">
            <w:pPr>
              <w:pStyle w:val="TableText"/>
              <w:numPr>
                <w:ilvl w:val="0"/>
                <w:numId w:val="27"/>
              </w:numPr>
            </w:pPr>
            <w:r>
              <w:t>Address queries and/or redirect to relevant party for review and resolution</w:t>
            </w:r>
          </w:p>
          <w:p w14:paraId="4B4538FB" w14:textId="77777777" w:rsidR="0002436B" w:rsidRDefault="004374E0" w:rsidP="00A71214">
            <w:pPr>
              <w:pStyle w:val="TableText"/>
              <w:numPr>
                <w:ilvl w:val="0"/>
                <w:numId w:val="27"/>
              </w:numPr>
            </w:pPr>
            <w:r>
              <w:t>Contribute to a client-focused approach to service provision</w:t>
            </w:r>
          </w:p>
          <w:p w14:paraId="39A7D6F7" w14:textId="77777777" w:rsidR="00BB3AEF" w:rsidRPr="00A15CDB" w:rsidRDefault="00BB3AEF" w:rsidP="00A71214">
            <w:pPr>
              <w:pStyle w:val="TableText"/>
              <w:numPr>
                <w:ilvl w:val="0"/>
                <w:numId w:val="27"/>
              </w:numPr>
            </w:pPr>
            <w:r>
              <w:t xml:space="preserve">Negotiate and liaise with a variety of stakeholders to enable the timely delivery of business </w:t>
            </w:r>
            <w:r w:rsidR="00A71214">
              <w:t>initiatives</w:t>
            </w:r>
            <w:r>
              <w:t xml:space="preserve"> to agreed quality standards within an environment of competing demands.</w:t>
            </w:r>
          </w:p>
        </w:tc>
      </w:tr>
      <w:bookmarkEnd w:id="3"/>
    </w:tbl>
    <w:p w14:paraId="3B0F5EFF" w14:textId="77777777" w:rsidR="00345804" w:rsidRDefault="00345804" w:rsidP="0002436B">
      <w:pPr>
        <w:pStyle w:val="Heading1"/>
      </w:pPr>
    </w:p>
    <w:p w14:paraId="57BC2C49" w14:textId="77777777" w:rsidR="00057CB3" w:rsidRPr="00C978B9" w:rsidRDefault="0002436B" w:rsidP="0002436B">
      <w:pPr>
        <w:pStyle w:val="Heading1"/>
      </w:pPr>
      <w:r w:rsidRPr="00C978B9">
        <w:t xml:space="preserve">Role </w:t>
      </w:r>
      <w:r w:rsidR="00043B92">
        <w:t>d</w:t>
      </w:r>
      <w:r w:rsidRPr="00C978B9">
        <w:t>imensions</w:t>
      </w:r>
    </w:p>
    <w:p w14:paraId="68FBC994" w14:textId="77777777" w:rsidR="0002436B" w:rsidRDefault="001D133A" w:rsidP="0002436B">
      <w:pPr>
        <w:pStyle w:val="Heading2"/>
      </w:pPr>
      <w:r w:rsidRPr="00C978B9">
        <w:t>Decision making</w:t>
      </w:r>
    </w:p>
    <w:p w14:paraId="1E712389" w14:textId="77777777" w:rsidR="001D133A" w:rsidRPr="00C978B9" w:rsidRDefault="00753A13" w:rsidP="001D133A">
      <w:bookmarkStart w:id="4" w:name="DecisionMaking"/>
      <w:bookmarkEnd w:id="4"/>
      <w:r>
        <w:rPr>
          <w:szCs w:val="22"/>
        </w:rPr>
        <w:t xml:space="preserve">The </w:t>
      </w:r>
      <w:r w:rsidR="00F70A16">
        <w:rPr>
          <w:szCs w:val="22"/>
        </w:rPr>
        <w:t>role</w:t>
      </w:r>
      <w:r>
        <w:rPr>
          <w:szCs w:val="22"/>
        </w:rPr>
        <w:t xml:space="preserve"> </w:t>
      </w:r>
      <w:r w:rsidRPr="00901EA0">
        <w:rPr>
          <w:szCs w:val="22"/>
        </w:rPr>
        <w:t xml:space="preserve">operates with </w:t>
      </w:r>
      <w:r>
        <w:rPr>
          <w:szCs w:val="22"/>
        </w:rPr>
        <w:t>some</w:t>
      </w:r>
      <w:r w:rsidRPr="00901EA0">
        <w:rPr>
          <w:szCs w:val="22"/>
        </w:rPr>
        <w:t xml:space="preserve"> autonomy in </w:t>
      </w:r>
      <w:r>
        <w:rPr>
          <w:szCs w:val="22"/>
        </w:rPr>
        <w:t>determining day to day work prio</w:t>
      </w:r>
      <w:r w:rsidR="0030347D">
        <w:rPr>
          <w:szCs w:val="22"/>
        </w:rPr>
        <w:t>rities under the guidance of its supervisor</w:t>
      </w:r>
      <w:r>
        <w:rPr>
          <w:szCs w:val="22"/>
        </w:rPr>
        <w:t>. The p</w:t>
      </w:r>
      <w:r w:rsidRPr="00901EA0">
        <w:rPr>
          <w:szCs w:val="22"/>
        </w:rPr>
        <w:t xml:space="preserve">osition </w:t>
      </w:r>
      <w:r>
        <w:rPr>
          <w:rFonts w:cs="Arial"/>
          <w:szCs w:val="22"/>
        </w:rPr>
        <w:t xml:space="preserve">is directed by </w:t>
      </w:r>
      <w:r w:rsidR="0030347D">
        <w:rPr>
          <w:rFonts w:cs="Arial"/>
          <w:szCs w:val="22"/>
        </w:rPr>
        <w:t>its</w:t>
      </w:r>
      <w:r w:rsidR="00346ADA">
        <w:rPr>
          <w:rFonts w:cs="Arial"/>
          <w:szCs w:val="22"/>
        </w:rPr>
        <w:t xml:space="preserve"> supervisor</w:t>
      </w:r>
      <w:r>
        <w:rPr>
          <w:rFonts w:cs="Arial"/>
          <w:szCs w:val="22"/>
        </w:rPr>
        <w:t xml:space="preserve"> on work priorities, complex issues and all matters requiring a higher authority to determine and resolve.</w:t>
      </w:r>
    </w:p>
    <w:p w14:paraId="756D0067" w14:textId="77777777" w:rsidR="001D133A" w:rsidRDefault="001D133A" w:rsidP="001D133A">
      <w:pPr>
        <w:pStyle w:val="Heading2"/>
      </w:pPr>
      <w:r w:rsidRPr="00C978B9">
        <w:lastRenderedPageBreak/>
        <w:t>Reporting line</w:t>
      </w:r>
    </w:p>
    <w:p w14:paraId="71B5741D" w14:textId="77777777" w:rsidR="001D133A" w:rsidRPr="00C978B9" w:rsidRDefault="00DB755D" w:rsidP="001D133A">
      <w:bookmarkStart w:id="5" w:name="ReportingLine"/>
      <w:bookmarkEnd w:id="5"/>
      <w:r>
        <w:t>Reports to a Senior Team Leader</w:t>
      </w:r>
      <w:r w:rsidR="00F05F8B">
        <w:t xml:space="preserve"> or allocated Supervisor </w:t>
      </w:r>
    </w:p>
    <w:p w14:paraId="593470BF" w14:textId="77777777" w:rsidR="001D133A" w:rsidRDefault="001D133A" w:rsidP="001D133A">
      <w:pPr>
        <w:pStyle w:val="Heading2"/>
      </w:pPr>
      <w:r w:rsidRPr="00C978B9">
        <w:t>Direct reports</w:t>
      </w:r>
    </w:p>
    <w:p w14:paraId="4BD64519" w14:textId="77777777" w:rsidR="001D133A" w:rsidRPr="00C978B9" w:rsidRDefault="00753A13" w:rsidP="001D133A">
      <w:bookmarkStart w:id="6" w:name="DirectReports"/>
      <w:bookmarkEnd w:id="6"/>
      <w:r>
        <w:t>Nil</w:t>
      </w:r>
    </w:p>
    <w:p w14:paraId="7625B7A1" w14:textId="77777777" w:rsidR="001D133A" w:rsidRDefault="001D133A" w:rsidP="001D133A">
      <w:pPr>
        <w:pStyle w:val="Heading2"/>
      </w:pPr>
      <w:r w:rsidRPr="00C978B9">
        <w:t>Budget/Expenditure</w:t>
      </w:r>
    </w:p>
    <w:p w14:paraId="20029CBE" w14:textId="77777777" w:rsidR="001D133A" w:rsidRPr="00C978B9" w:rsidRDefault="00753A13" w:rsidP="001D133A">
      <w:bookmarkStart w:id="7" w:name="Budget"/>
      <w:bookmarkEnd w:id="7"/>
      <w:r>
        <w:t>Nil</w:t>
      </w:r>
    </w:p>
    <w:p w14:paraId="1F43E53D" w14:textId="77777777" w:rsidR="00FD29BA" w:rsidRPr="00C978B9" w:rsidRDefault="00FD29BA" w:rsidP="00FD29BA">
      <w:pPr>
        <w:pStyle w:val="Heading1"/>
      </w:pPr>
      <w:r w:rsidRPr="00C978B9">
        <w:t>Capabilities for the role</w:t>
      </w:r>
    </w:p>
    <w:p w14:paraId="0ABE2231" w14:textId="77777777" w:rsidR="00FD29BA" w:rsidRPr="00175AAF" w:rsidRDefault="00FD29BA" w:rsidP="00FD29BA">
      <w:r w:rsidRPr="00FD29BA">
        <w:rPr>
          <w:szCs w:val="22"/>
        </w:rPr>
        <w:t xml:space="preserve">The </w:t>
      </w:r>
      <w:hyperlink r:id="rId12" w:history="1">
        <w:r w:rsidRPr="00FD29BA">
          <w:rPr>
            <w:rStyle w:val="Hyperlink"/>
            <w:sz w:val="22"/>
            <w:szCs w:val="22"/>
          </w:rPr>
          <w:t>NSW public sector capability framework</w:t>
        </w:r>
      </w:hyperlink>
      <w:r w:rsidRPr="00FD29BA">
        <w:rPr>
          <w:szCs w:val="22"/>
        </w:rPr>
        <w:t xml:space="preserve"> describes the capabilities (knowledge, skills and abilities) needed</w:t>
      </w:r>
      <w:r>
        <w:t xml:space="preserve">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3B325ACA" w14:textId="77777777" w:rsidR="00FD29BA" w:rsidRPr="00175AAF" w:rsidRDefault="00FD29BA" w:rsidP="00FD29BA">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15D1B893" w14:textId="77777777" w:rsidR="00FD29BA" w:rsidRPr="00C978B9" w:rsidRDefault="00FD29BA" w:rsidP="00FD29BA">
      <w:pPr>
        <w:pStyle w:val="Heading1"/>
      </w:pPr>
      <w:r w:rsidRPr="00C978B9">
        <w:t xml:space="preserve">Focus </w:t>
      </w:r>
      <w:r>
        <w:t>c</w:t>
      </w:r>
      <w:r w:rsidRPr="00C978B9">
        <w:t>apabilities</w:t>
      </w:r>
    </w:p>
    <w:p w14:paraId="29A293EE" w14:textId="77777777" w:rsidR="00FD29BA" w:rsidRDefault="00FD29BA" w:rsidP="00FD29BA">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5D11D199" w14:textId="77777777" w:rsidR="00FD29BA" w:rsidRDefault="00FD29BA" w:rsidP="00FD29BA">
      <w:pPr>
        <w:pStyle w:val="PlainText"/>
        <w:spacing w:before="62" w:line="276" w:lineRule="auto"/>
        <w:rPr>
          <w:rFonts w:eastAsiaTheme="minorEastAsia"/>
          <w:szCs w:val="22"/>
          <w:lang w:val="en-US"/>
        </w:rPr>
      </w:pPr>
      <w:r w:rsidRPr="004D15E4">
        <w:rPr>
          <w:rFonts w:eastAsiaTheme="minorEastAsia"/>
          <w:szCs w:val="22"/>
          <w:lang w:val="en-US"/>
        </w:rPr>
        <w:t>The focus capabilities for this role are shown below with a brief explanation of what each capability covers and the indicators describing the types of behaviours</w:t>
      </w:r>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0FA2C702" w14:textId="77777777" w:rsidR="00FD29BA" w:rsidRPr="00BB12E9" w:rsidRDefault="00FD29BA" w:rsidP="00FD29BA">
      <w:pPr>
        <w:pStyle w:val="PlainText"/>
        <w:spacing w:before="62" w:line="276" w:lineRule="auto"/>
        <w:rPr>
          <w:rFonts w:eastAsiaTheme="minorEastAsia"/>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FD29BA" w:rsidRPr="00803E47" w14:paraId="4892868E" w14:textId="77777777" w:rsidTr="00BB4AC3">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72B944D5" w14:textId="77777777" w:rsidR="00FD29BA" w:rsidRPr="00803E47" w:rsidRDefault="00FD29BA" w:rsidP="00BB4AC3">
            <w:pPr>
              <w:pStyle w:val="TableTextWhite0"/>
              <w:keepNext/>
              <w:jc w:val="both"/>
            </w:pPr>
            <w:r w:rsidRPr="00051E80">
              <w:rPr>
                <w:sz w:val="24"/>
                <w:szCs w:val="24"/>
              </w:rPr>
              <w:t>FOCUS CAPABILITIES</w:t>
            </w:r>
          </w:p>
        </w:tc>
      </w:tr>
      <w:tr w:rsidR="00FD29BA" w:rsidRPr="00C978B9" w14:paraId="3B8FFCEE" w14:textId="77777777" w:rsidTr="00BB4AC3">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3840D412" w14:textId="77777777" w:rsidR="00FD29BA" w:rsidRPr="00C978B9" w:rsidRDefault="00FD29BA" w:rsidP="00BB4AC3">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2A149241" w14:textId="77777777" w:rsidR="00FD29BA" w:rsidRPr="00C978B9" w:rsidRDefault="00FD29BA" w:rsidP="00BB4AC3">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723B87AD" w14:textId="77777777" w:rsidR="00FD29BA" w:rsidRDefault="00FD29BA" w:rsidP="00BB4AC3">
            <w:pPr>
              <w:pStyle w:val="TableText"/>
              <w:keepNext/>
              <w:rPr>
                <w:b/>
              </w:rPr>
            </w:pPr>
          </w:p>
        </w:tc>
        <w:tc>
          <w:tcPr>
            <w:tcW w:w="4770" w:type="dxa"/>
            <w:tcBorders>
              <w:bottom w:val="single" w:sz="12" w:space="0" w:color="auto"/>
            </w:tcBorders>
            <w:shd w:val="clear" w:color="auto" w:fill="BCBEC0"/>
          </w:tcPr>
          <w:p w14:paraId="70D0DD4C" w14:textId="77777777" w:rsidR="00FD29BA" w:rsidRDefault="00FD29BA" w:rsidP="00BB4AC3">
            <w:pPr>
              <w:pStyle w:val="TableText"/>
              <w:keepNext/>
              <w:rPr>
                <w:b/>
              </w:rPr>
            </w:pPr>
            <w:r>
              <w:rPr>
                <w:b/>
              </w:rPr>
              <w:t>Behavioural indicators</w:t>
            </w:r>
          </w:p>
        </w:tc>
        <w:tc>
          <w:tcPr>
            <w:tcW w:w="1606" w:type="dxa"/>
            <w:tcBorders>
              <w:bottom w:val="single" w:sz="12" w:space="0" w:color="auto"/>
            </w:tcBorders>
            <w:shd w:val="clear" w:color="auto" w:fill="BCBEC0"/>
          </w:tcPr>
          <w:p w14:paraId="17C6AAB7" w14:textId="77777777" w:rsidR="00FD29BA" w:rsidRDefault="00FD29BA" w:rsidP="00BB4AC3">
            <w:pPr>
              <w:pStyle w:val="TableText"/>
              <w:keepNext/>
              <w:jc w:val="both"/>
              <w:rPr>
                <w:b/>
              </w:rPr>
            </w:pPr>
            <w:r>
              <w:rPr>
                <w:b/>
              </w:rPr>
              <w:t xml:space="preserve">Level </w:t>
            </w:r>
          </w:p>
        </w:tc>
      </w:tr>
      <w:tr w:rsidR="00FD29BA" w:rsidRPr="00C978B9" w14:paraId="4ACFB189" w14:textId="77777777" w:rsidTr="00BB4AC3">
        <w:tc>
          <w:tcPr>
            <w:tcW w:w="1406" w:type="dxa"/>
            <w:vMerge w:val="restart"/>
            <w:tcBorders>
              <w:bottom w:val="single" w:sz="4" w:space="0" w:color="BCBEC0"/>
            </w:tcBorders>
          </w:tcPr>
          <w:p w14:paraId="1DE7171F" w14:textId="77777777" w:rsidR="00FD29BA" w:rsidRPr="00C978B9" w:rsidRDefault="00FD29BA" w:rsidP="00BB4AC3">
            <w:pPr>
              <w:keepNext/>
            </w:pPr>
            <w:r w:rsidRPr="00C978B9">
              <w:rPr>
                <w:noProof/>
                <w:lang w:eastAsia="en-AU"/>
              </w:rPr>
              <w:drawing>
                <wp:inline distT="0" distB="0" distL="0" distR="0" wp14:anchorId="1065541D" wp14:editId="1A588ED1">
                  <wp:extent cx="809625" cy="809625"/>
                  <wp:effectExtent l="0" t="0" r="0" b="0"/>
                  <wp:docPr id="1" name="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png"/>
                          <pic:cNvPicPr/>
                        </pic:nvPicPr>
                        <pic:blipFill>
                          <a:blip r:embed="rId13"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456EBFE0" w14:textId="77777777" w:rsidR="00FD29BA" w:rsidRPr="00A8226F" w:rsidRDefault="00FD29BA" w:rsidP="00BB4AC3">
            <w:pPr>
              <w:pStyle w:val="TableText"/>
              <w:keepNext/>
              <w:rPr>
                <w:b/>
              </w:rPr>
            </w:pPr>
            <w:r>
              <w:rPr>
                <w:b/>
              </w:rPr>
              <w:t>Manage Self</w:t>
            </w:r>
          </w:p>
          <w:p w14:paraId="44C3D662" w14:textId="77777777" w:rsidR="00FD29BA" w:rsidRPr="00AA57E3" w:rsidRDefault="00FD29BA" w:rsidP="00BB4AC3">
            <w:pPr>
              <w:pStyle w:val="TableText"/>
              <w:keepNext/>
            </w:pPr>
            <w:r>
              <w:t>Show drive and motivation, an ability to self-reflect and a commitment to learning</w:t>
            </w:r>
          </w:p>
        </w:tc>
        <w:tc>
          <w:tcPr>
            <w:tcW w:w="4770" w:type="dxa"/>
            <w:tcBorders>
              <w:bottom w:val="single" w:sz="4" w:space="0" w:color="BCBEC0"/>
            </w:tcBorders>
          </w:tcPr>
          <w:p w14:paraId="2804378F" w14:textId="77777777" w:rsidR="00FD29BA" w:rsidRPr="00AA57E3" w:rsidRDefault="00FD29BA" w:rsidP="00FD29BA">
            <w:pPr>
              <w:pStyle w:val="TableBullet"/>
              <w:tabs>
                <w:tab w:val="clear" w:pos="284"/>
                <w:tab w:val="num" w:pos="360"/>
              </w:tabs>
              <w:ind w:left="360" w:hanging="360"/>
            </w:pPr>
            <w:r>
              <w:t>Adapt existing skills to new situations</w:t>
            </w:r>
          </w:p>
          <w:p w14:paraId="44D42724" w14:textId="77777777" w:rsidR="00FD29BA" w:rsidRPr="00AA57E3" w:rsidRDefault="00FD29BA" w:rsidP="00FD29BA">
            <w:pPr>
              <w:pStyle w:val="TableBullet"/>
              <w:tabs>
                <w:tab w:val="clear" w:pos="284"/>
                <w:tab w:val="num" w:pos="360"/>
              </w:tabs>
              <w:ind w:left="360" w:hanging="360"/>
            </w:pPr>
            <w:r>
              <w:t>Show commitment to achieving work goals</w:t>
            </w:r>
          </w:p>
          <w:p w14:paraId="19EE60C7" w14:textId="77777777" w:rsidR="00FD29BA" w:rsidRPr="00AA57E3" w:rsidRDefault="00FD29BA" w:rsidP="00FD29BA">
            <w:pPr>
              <w:pStyle w:val="TableBullet"/>
              <w:tabs>
                <w:tab w:val="clear" w:pos="284"/>
                <w:tab w:val="num" w:pos="360"/>
              </w:tabs>
              <w:ind w:left="360" w:hanging="360"/>
            </w:pPr>
            <w:r>
              <w:t>Show awareness of own strengths and areas for growth, and develop and apply new skills</w:t>
            </w:r>
          </w:p>
          <w:p w14:paraId="69037DD2" w14:textId="77777777" w:rsidR="00FD29BA" w:rsidRPr="00AA57E3" w:rsidRDefault="00FD29BA" w:rsidP="00FD29BA">
            <w:pPr>
              <w:pStyle w:val="TableBullet"/>
              <w:tabs>
                <w:tab w:val="clear" w:pos="284"/>
                <w:tab w:val="num" w:pos="360"/>
              </w:tabs>
              <w:ind w:left="360" w:hanging="360"/>
            </w:pPr>
            <w:r>
              <w:t>Seek feedback from colleagues and stakeholders</w:t>
            </w:r>
          </w:p>
          <w:p w14:paraId="45FEBEB9" w14:textId="77777777" w:rsidR="00FD29BA" w:rsidRPr="00AA57E3" w:rsidRDefault="00FD29BA" w:rsidP="00FD29BA">
            <w:pPr>
              <w:pStyle w:val="TableBullet"/>
              <w:tabs>
                <w:tab w:val="clear" w:pos="284"/>
                <w:tab w:val="num" w:pos="360"/>
              </w:tabs>
              <w:ind w:left="360" w:hanging="360"/>
            </w:pPr>
            <w:r>
              <w:t>Stay motivated when tasks become difficult</w:t>
            </w:r>
          </w:p>
        </w:tc>
        <w:tc>
          <w:tcPr>
            <w:tcW w:w="1606" w:type="dxa"/>
            <w:tcBorders>
              <w:bottom w:val="single" w:sz="4" w:space="0" w:color="BCBEC0"/>
            </w:tcBorders>
          </w:tcPr>
          <w:p w14:paraId="58E7AC74" w14:textId="77777777" w:rsidR="00FD29BA" w:rsidRDefault="00FD29BA" w:rsidP="00BB4AC3">
            <w:pPr>
              <w:pStyle w:val="TableBullet"/>
              <w:numPr>
                <w:ilvl w:val="0"/>
                <w:numId w:val="0"/>
              </w:numPr>
              <w:jc w:val="both"/>
            </w:pPr>
            <w:r>
              <w:t>Intermediate</w:t>
            </w:r>
          </w:p>
        </w:tc>
      </w:tr>
      <w:tr w:rsidR="00FD29BA" w:rsidRPr="00C978B9" w14:paraId="7EADA258" w14:textId="77777777" w:rsidTr="00BB4AC3">
        <w:tc>
          <w:tcPr>
            <w:tcW w:w="1406" w:type="dxa"/>
            <w:vMerge w:val="restart"/>
            <w:tcBorders>
              <w:bottom w:val="single" w:sz="4" w:space="0" w:color="BCBEC0"/>
            </w:tcBorders>
          </w:tcPr>
          <w:p w14:paraId="1CDAB4FB" w14:textId="77777777" w:rsidR="00FD29BA" w:rsidRPr="00C978B9" w:rsidRDefault="00FD29BA" w:rsidP="00BB4AC3">
            <w:pPr>
              <w:keepNext/>
            </w:pPr>
            <w:r w:rsidRPr="00C978B9">
              <w:rPr>
                <w:noProof/>
                <w:lang w:eastAsia="en-AU"/>
              </w:rPr>
              <w:drawing>
                <wp:inline distT="0" distB="0" distL="0" distR="0" wp14:anchorId="526B96D5" wp14:editId="048637FC">
                  <wp:extent cx="809625" cy="809625"/>
                  <wp:effectExtent l="0" t="0" r="0" b="0"/>
                  <wp:docPr id="2" name="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png"/>
                          <pic:cNvPicPr/>
                        </pic:nvPicPr>
                        <pic:blipFill>
                          <a:blip r:embed="rId14"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0D5DBD5B" w14:textId="77777777" w:rsidR="00FD29BA" w:rsidRPr="00A8226F" w:rsidRDefault="00FD29BA" w:rsidP="00BB4AC3">
            <w:pPr>
              <w:pStyle w:val="TableText"/>
              <w:keepNext/>
              <w:rPr>
                <w:b/>
              </w:rPr>
            </w:pPr>
            <w:r>
              <w:rPr>
                <w:b/>
              </w:rPr>
              <w:t>Communicate Effectively</w:t>
            </w:r>
          </w:p>
          <w:p w14:paraId="6035FA10" w14:textId="77777777" w:rsidR="00FD29BA" w:rsidRPr="00AA57E3" w:rsidRDefault="00FD29BA" w:rsidP="00BB4AC3">
            <w:pPr>
              <w:pStyle w:val="TableText"/>
              <w:keepNext/>
            </w:pPr>
            <w:r>
              <w:t>Communicate clearly, actively listen to others, and respond with understanding and respect</w:t>
            </w:r>
          </w:p>
        </w:tc>
        <w:tc>
          <w:tcPr>
            <w:tcW w:w="4770" w:type="dxa"/>
            <w:tcBorders>
              <w:bottom w:val="single" w:sz="4" w:space="0" w:color="BCBEC0"/>
            </w:tcBorders>
          </w:tcPr>
          <w:p w14:paraId="11C725E3" w14:textId="77777777" w:rsidR="00FD29BA" w:rsidRPr="00AA57E3" w:rsidRDefault="00FD29BA" w:rsidP="00FD29BA">
            <w:pPr>
              <w:pStyle w:val="TableBullet"/>
              <w:tabs>
                <w:tab w:val="clear" w:pos="284"/>
                <w:tab w:val="num" w:pos="360"/>
              </w:tabs>
              <w:ind w:left="360" w:hanging="360"/>
            </w:pPr>
            <w:r>
              <w:t>Speak at the right pace and volume for diverse audiences</w:t>
            </w:r>
          </w:p>
          <w:p w14:paraId="2005226D" w14:textId="77777777" w:rsidR="00FD29BA" w:rsidRPr="00AA57E3" w:rsidRDefault="00FD29BA" w:rsidP="00FD29BA">
            <w:pPr>
              <w:pStyle w:val="TableBullet"/>
              <w:tabs>
                <w:tab w:val="clear" w:pos="284"/>
                <w:tab w:val="num" w:pos="360"/>
              </w:tabs>
              <w:ind w:left="360" w:hanging="360"/>
            </w:pPr>
            <w:r>
              <w:t>Allow others time to speak</w:t>
            </w:r>
          </w:p>
          <w:p w14:paraId="0006627A" w14:textId="77777777" w:rsidR="00FD29BA" w:rsidRPr="00AA57E3" w:rsidRDefault="00FD29BA" w:rsidP="00FD29BA">
            <w:pPr>
              <w:pStyle w:val="TableBullet"/>
              <w:tabs>
                <w:tab w:val="clear" w:pos="284"/>
                <w:tab w:val="num" w:pos="360"/>
              </w:tabs>
              <w:ind w:left="360" w:hanging="360"/>
            </w:pPr>
            <w:r>
              <w:t>Listen and ask questions to check understanding</w:t>
            </w:r>
          </w:p>
          <w:p w14:paraId="0FFCA29D" w14:textId="77777777" w:rsidR="00FD29BA" w:rsidRPr="00AA57E3" w:rsidRDefault="00FD29BA" w:rsidP="00FD29BA">
            <w:pPr>
              <w:pStyle w:val="TableBullet"/>
              <w:tabs>
                <w:tab w:val="clear" w:pos="284"/>
                <w:tab w:val="num" w:pos="360"/>
              </w:tabs>
              <w:ind w:left="360" w:hanging="360"/>
            </w:pPr>
            <w:r>
              <w:t>Explain things clearly using inclusive language</w:t>
            </w:r>
          </w:p>
          <w:p w14:paraId="69F70EAA" w14:textId="77777777" w:rsidR="00FD29BA" w:rsidRPr="00AA57E3" w:rsidRDefault="00FD29BA" w:rsidP="00FD29BA">
            <w:pPr>
              <w:pStyle w:val="TableBullet"/>
              <w:tabs>
                <w:tab w:val="clear" w:pos="284"/>
                <w:tab w:val="num" w:pos="360"/>
              </w:tabs>
              <w:ind w:left="360" w:hanging="360"/>
            </w:pPr>
            <w:r>
              <w:t>Be aware of own body language and facial expressions</w:t>
            </w:r>
          </w:p>
          <w:p w14:paraId="45FA8F01" w14:textId="77777777" w:rsidR="00FD29BA" w:rsidRPr="00AA57E3" w:rsidRDefault="00FD29BA" w:rsidP="00FD29BA">
            <w:pPr>
              <w:pStyle w:val="TableBullet"/>
              <w:tabs>
                <w:tab w:val="clear" w:pos="284"/>
                <w:tab w:val="num" w:pos="360"/>
              </w:tabs>
              <w:ind w:left="360" w:hanging="360"/>
            </w:pPr>
            <w:r>
              <w:t>Write in a way that is logical and easy to follow</w:t>
            </w:r>
          </w:p>
          <w:p w14:paraId="384CFBAC" w14:textId="77777777" w:rsidR="00FD29BA" w:rsidRPr="00AA57E3" w:rsidRDefault="00FD29BA" w:rsidP="00FD29BA">
            <w:pPr>
              <w:pStyle w:val="TableBullet"/>
              <w:tabs>
                <w:tab w:val="clear" w:pos="284"/>
                <w:tab w:val="num" w:pos="360"/>
              </w:tabs>
              <w:ind w:left="360" w:hanging="360"/>
            </w:pPr>
            <w:r>
              <w:t>Use various communication channels to obtain and share information</w:t>
            </w:r>
          </w:p>
        </w:tc>
        <w:tc>
          <w:tcPr>
            <w:tcW w:w="1606" w:type="dxa"/>
            <w:tcBorders>
              <w:bottom w:val="single" w:sz="4" w:space="0" w:color="BCBEC0"/>
            </w:tcBorders>
          </w:tcPr>
          <w:p w14:paraId="7C5FB4F2" w14:textId="77777777" w:rsidR="00FD29BA" w:rsidRDefault="00FD29BA" w:rsidP="00BB4AC3">
            <w:pPr>
              <w:pStyle w:val="TableBullet"/>
              <w:numPr>
                <w:ilvl w:val="0"/>
                <w:numId w:val="0"/>
              </w:numPr>
              <w:jc w:val="both"/>
            </w:pPr>
            <w:r>
              <w:t>Foundational</w:t>
            </w:r>
          </w:p>
        </w:tc>
      </w:tr>
      <w:tr w:rsidR="00FD29BA" w:rsidRPr="00C978B9" w14:paraId="3AA4A2E4" w14:textId="77777777" w:rsidTr="00BB4AC3">
        <w:tc>
          <w:tcPr>
            <w:tcW w:w="1406" w:type="dxa"/>
            <w:vMerge w:val="restart"/>
            <w:tcBorders>
              <w:bottom w:val="single" w:sz="4" w:space="0" w:color="BCBEC0"/>
            </w:tcBorders>
          </w:tcPr>
          <w:p w14:paraId="663A02AD" w14:textId="77777777" w:rsidR="00FD29BA" w:rsidRPr="00C978B9" w:rsidRDefault="00FD29BA" w:rsidP="00BB4AC3">
            <w:pPr>
              <w:keepNext/>
            </w:pPr>
            <w:r w:rsidRPr="00C978B9">
              <w:rPr>
                <w:noProof/>
                <w:lang w:eastAsia="en-AU"/>
              </w:rPr>
              <w:drawing>
                <wp:inline distT="0" distB="0" distL="0" distR="0" wp14:anchorId="2C1E606A" wp14:editId="2465A03F">
                  <wp:extent cx="809625" cy="809625"/>
                  <wp:effectExtent l="0" t="0" r="0" b="0"/>
                  <wp:docPr id="3" name="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png"/>
                          <pic:cNvPicPr/>
                        </pic:nvPicPr>
                        <pic:blipFill>
                          <a:blip r:embed="rId15"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5A8598AA" w14:textId="77777777" w:rsidR="00FD29BA" w:rsidRPr="00A8226F" w:rsidRDefault="00FD29BA" w:rsidP="00BB4AC3">
            <w:pPr>
              <w:pStyle w:val="TableText"/>
              <w:keepNext/>
              <w:rPr>
                <w:b/>
              </w:rPr>
            </w:pPr>
            <w:r>
              <w:rPr>
                <w:b/>
              </w:rPr>
              <w:t>Deliver Results</w:t>
            </w:r>
          </w:p>
          <w:p w14:paraId="523E8839" w14:textId="77777777" w:rsidR="00FD29BA" w:rsidRPr="00AA57E3" w:rsidRDefault="00FD29BA" w:rsidP="00BB4AC3">
            <w:pPr>
              <w:pStyle w:val="TableText"/>
              <w:keepNext/>
            </w:pPr>
            <w:r>
              <w:t>Achieve results through the efficient use of resources and a commitment to quality outcomes</w:t>
            </w:r>
          </w:p>
        </w:tc>
        <w:tc>
          <w:tcPr>
            <w:tcW w:w="4770" w:type="dxa"/>
            <w:tcBorders>
              <w:bottom w:val="single" w:sz="4" w:space="0" w:color="BCBEC0"/>
            </w:tcBorders>
          </w:tcPr>
          <w:p w14:paraId="43FCE413" w14:textId="77777777" w:rsidR="00FD29BA" w:rsidRPr="00AA57E3" w:rsidRDefault="00FD29BA" w:rsidP="00FD29BA">
            <w:pPr>
              <w:pStyle w:val="TableBullet"/>
              <w:tabs>
                <w:tab w:val="clear" w:pos="284"/>
                <w:tab w:val="num" w:pos="360"/>
              </w:tabs>
              <w:ind w:left="360" w:hanging="360"/>
            </w:pPr>
            <w:r>
              <w:t>Seek and apply specialist advice when required</w:t>
            </w:r>
          </w:p>
          <w:p w14:paraId="57C67FEC" w14:textId="77777777" w:rsidR="00FD29BA" w:rsidRPr="00AA57E3" w:rsidRDefault="00FD29BA" w:rsidP="00FD29BA">
            <w:pPr>
              <w:pStyle w:val="TableBullet"/>
              <w:tabs>
                <w:tab w:val="clear" w:pos="284"/>
                <w:tab w:val="num" w:pos="360"/>
              </w:tabs>
              <w:ind w:left="360" w:hanging="360"/>
            </w:pPr>
            <w:r>
              <w:t>Complete work tasks within set budgets, timeframes and standards</w:t>
            </w:r>
          </w:p>
          <w:p w14:paraId="75266476" w14:textId="77777777" w:rsidR="00FD29BA" w:rsidRPr="00AA57E3" w:rsidRDefault="00FD29BA" w:rsidP="00FD29BA">
            <w:pPr>
              <w:pStyle w:val="TableBullet"/>
              <w:tabs>
                <w:tab w:val="clear" w:pos="284"/>
                <w:tab w:val="num" w:pos="360"/>
              </w:tabs>
              <w:ind w:left="360" w:hanging="360"/>
            </w:pPr>
            <w:r>
              <w:t>Take the initiative to progress and deliver own work and that of the team or unit</w:t>
            </w:r>
          </w:p>
          <w:p w14:paraId="5CE8FA00" w14:textId="77777777" w:rsidR="00FD29BA" w:rsidRPr="00AA57E3" w:rsidRDefault="00FD29BA" w:rsidP="00FD29BA">
            <w:pPr>
              <w:pStyle w:val="TableBullet"/>
              <w:tabs>
                <w:tab w:val="clear" w:pos="284"/>
                <w:tab w:val="num" w:pos="360"/>
              </w:tabs>
              <w:ind w:left="360" w:hanging="360"/>
            </w:pPr>
            <w:r>
              <w:lastRenderedPageBreak/>
              <w:t>Contribute to allocating responsibilities and resources to ensure the team or unit achieves goals</w:t>
            </w:r>
          </w:p>
          <w:p w14:paraId="70CBCB02" w14:textId="77777777" w:rsidR="00FD29BA" w:rsidRPr="00AA57E3" w:rsidRDefault="00FD29BA" w:rsidP="00FD29BA">
            <w:pPr>
              <w:pStyle w:val="TableBullet"/>
              <w:tabs>
                <w:tab w:val="clear" w:pos="284"/>
                <w:tab w:val="num" w:pos="360"/>
              </w:tabs>
              <w:ind w:left="360" w:hanging="360"/>
            </w:pPr>
            <w:r>
              <w:t>Identify any barriers to achieving results and resolve these where possible</w:t>
            </w:r>
          </w:p>
          <w:p w14:paraId="5537F2FA" w14:textId="77777777" w:rsidR="00FD29BA" w:rsidRPr="00AA57E3" w:rsidRDefault="00FD29BA" w:rsidP="00FD29BA">
            <w:pPr>
              <w:pStyle w:val="TableBullet"/>
              <w:tabs>
                <w:tab w:val="clear" w:pos="284"/>
                <w:tab w:val="num" w:pos="360"/>
              </w:tabs>
              <w:ind w:left="360" w:hanging="360"/>
            </w:pPr>
            <w:r>
              <w:t>Proactively change or adjust plans when needed</w:t>
            </w:r>
          </w:p>
        </w:tc>
        <w:tc>
          <w:tcPr>
            <w:tcW w:w="1606" w:type="dxa"/>
            <w:tcBorders>
              <w:bottom w:val="single" w:sz="4" w:space="0" w:color="BCBEC0"/>
            </w:tcBorders>
          </w:tcPr>
          <w:p w14:paraId="5E714659" w14:textId="77777777" w:rsidR="00FD29BA" w:rsidRDefault="00FD29BA" w:rsidP="00BB4AC3">
            <w:pPr>
              <w:pStyle w:val="TableBullet"/>
              <w:numPr>
                <w:ilvl w:val="0"/>
                <w:numId w:val="0"/>
              </w:numPr>
              <w:jc w:val="both"/>
            </w:pPr>
            <w:r>
              <w:lastRenderedPageBreak/>
              <w:t>Intermediate</w:t>
            </w:r>
          </w:p>
        </w:tc>
      </w:tr>
      <w:tr w:rsidR="00FD29BA" w:rsidRPr="00C978B9" w14:paraId="2B23966D" w14:textId="77777777" w:rsidTr="00BB4AC3">
        <w:tc>
          <w:tcPr>
            <w:tcW w:w="1406" w:type="dxa"/>
            <w:vMerge/>
            <w:tcBorders>
              <w:bottom w:val="single" w:sz="4" w:space="0" w:color="BCBEC0"/>
            </w:tcBorders>
          </w:tcPr>
          <w:p w14:paraId="5909E782" w14:textId="77777777" w:rsidR="00FD29BA" w:rsidRDefault="00FD29BA" w:rsidP="00BB4AC3">
            <w:pPr>
              <w:keepNext/>
              <w:rPr>
                <w:noProof/>
                <w:lang w:eastAsia="en-AU"/>
              </w:rPr>
            </w:pPr>
          </w:p>
        </w:tc>
        <w:tc>
          <w:tcPr>
            <w:tcW w:w="2971" w:type="dxa"/>
            <w:gridSpan w:val="2"/>
            <w:tcBorders>
              <w:bottom w:val="single" w:sz="4" w:space="0" w:color="BCBEC0"/>
            </w:tcBorders>
          </w:tcPr>
          <w:p w14:paraId="6C034888" w14:textId="77777777" w:rsidR="00FD29BA" w:rsidRPr="00A8226F" w:rsidRDefault="00FD29BA" w:rsidP="00BB4AC3">
            <w:pPr>
              <w:pStyle w:val="TableText"/>
              <w:keepNext/>
              <w:rPr>
                <w:b/>
              </w:rPr>
            </w:pPr>
            <w:r>
              <w:rPr>
                <w:b/>
              </w:rPr>
              <w:t>Plan and Prioritise</w:t>
            </w:r>
          </w:p>
          <w:p w14:paraId="55026F3C" w14:textId="77777777" w:rsidR="00FD29BA" w:rsidRPr="00A8226F" w:rsidRDefault="00FD29BA" w:rsidP="00BB4AC3">
            <w:pPr>
              <w:pStyle w:val="TableText"/>
              <w:keepNext/>
              <w:rPr>
                <w:b/>
              </w:rPr>
            </w:pPr>
            <w:r>
              <w:t>Plan to achieve priority outcomes and respond flexibly to changing circumstances</w:t>
            </w:r>
          </w:p>
        </w:tc>
        <w:tc>
          <w:tcPr>
            <w:tcW w:w="4770" w:type="dxa"/>
            <w:tcBorders>
              <w:bottom w:val="single" w:sz="4" w:space="0" w:color="BCBEC0"/>
            </w:tcBorders>
          </w:tcPr>
          <w:p w14:paraId="597224F1" w14:textId="77777777" w:rsidR="00FD29BA" w:rsidRDefault="00FD29BA" w:rsidP="00FD29BA">
            <w:pPr>
              <w:pStyle w:val="TableBullet"/>
              <w:tabs>
                <w:tab w:val="clear" w:pos="284"/>
                <w:tab w:val="num" w:pos="360"/>
              </w:tabs>
              <w:ind w:left="360" w:hanging="360"/>
            </w:pPr>
            <w:r>
              <w:t>Understand the team and unit objectives and align operational activities accordingly</w:t>
            </w:r>
          </w:p>
          <w:p w14:paraId="0B000AB8" w14:textId="77777777" w:rsidR="00FD29BA" w:rsidRDefault="00FD29BA" w:rsidP="00FD29BA">
            <w:pPr>
              <w:pStyle w:val="TableBullet"/>
              <w:tabs>
                <w:tab w:val="clear" w:pos="284"/>
                <w:tab w:val="num" w:pos="360"/>
              </w:tabs>
              <w:ind w:left="360" w:hanging="360"/>
            </w:pPr>
            <w:r>
              <w:t>Initiate and develop team goals and plans, and use feedback to inform future planning</w:t>
            </w:r>
          </w:p>
          <w:p w14:paraId="1BA7EE2B" w14:textId="77777777" w:rsidR="00FD29BA" w:rsidRDefault="00FD29BA" w:rsidP="00FD29BA">
            <w:pPr>
              <w:pStyle w:val="TableBullet"/>
              <w:tabs>
                <w:tab w:val="clear" w:pos="284"/>
                <w:tab w:val="num" w:pos="360"/>
              </w:tabs>
              <w:ind w:left="360" w:hanging="360"/>
            </w:pPr>
            <w:r>
              <w:t>Respond proactively to changing circumstances and adjust plans and schedules when necessary</w:t>
            </w:r>
          </w:p>
          <w:p w14:paraId="14689960" w14:textId="77777777" w:rsidR="00FD29BA" w:rsidRDefault="00FD29BA" w:rsidP="00FD29BA">
            <w:pPr>
              <w:pStyle w:val="TableBullet"/>
              <w:tabs>
                <w:tab w:val="clear" w:pos="284"/>
                <w:tab w:val="num" w:pos="360"/>
              </w:tabs>
              <w:ind w:left="360" w:hanging="360"/>
            </w:pPr>
            <w:r>
              <w:t>Consider the implications of immediate and longer-term organisational issues and how these might affect the achievement of team and unit goals</w:t>
            </w:r>
          </w:p>
          <w:p w14:paraId="0BD0C2BB" w14:textId="77777777" w:rsidR="00FD29BA" w:rsidRDefault="00FD29BA" w:rsidP="00FD29BA">
            <w:pPr>
              <w:pStyle w:val="TableBullet"/>
              <w:tabs>
                <w:tab w:val="clear" w:pos="284"/>
                <w:tab w:val="num" w:pos="360"/>
              </w:tabs>
              <w:ind w:left="360" w:hanging="360"/>
            </w:pPr>
            <w:r>
              <w:t>Accommodate and respond with initiative to changing priorities and operating environments</w:t>
            </w:r>
          </w:p>
        </w:tc>
        <w:tc>
          <w:tcPr>
            <w:tcW w:w="1606" w:type="dxa"/>
            <w:tcBorders>
              <w:bottom w:val="single" w:sz="4" w:space="0" w:color="BCBEC0"/>
            </w:tcBorders>
          </w:tcPr>
          <w:p w14:paraId="62CB4504" w14:textId="77777777" w:rsidR="00FD29BA" w:rsidRDefault="00FD29BA" w:rsidP="00BB4AC3">
            <w:pPr>
              <w:pStyle w:val="TableBullet"/>
              <w:numPr>
                <w:ilvl w:val="0"/>
                <w:numId w:val="0"/>
              </w:numPr>
              <w:jc w:val="both"/>
            </w:pPr>
            <w:r>
              <w:t>Intermediate</w:t>
            </w:r>
          </w:p>
        </w:tc>
      </w:tr>
      <w:tr w:rsidR="00FD29BA" w:rsidRPr="00C978B9" w14:paraId="7CDCC1F4" w14:textId="77777777" w:rsidTr="00BB4AC3">
        <w:tc>
          <w:tcPr>
            <w:tcW w:w="1406" w:type="dxa"/>
            <w:vMerge w:val="restart"/>
            <w:tcBorders>
              <w:bottom w:val="single" w:sz="4" w:space="0" w:color="BCBEC0"/>
            </w:tcBorders>
          </w:tcPr>
          <w:p w14:paraId="0F4EA3A0" w14:textId="77777777" w:rsidR="00FD29BA" w:rsidRPr="00C978B9" w:rsidRDefault="00FD29BA" w:rsidP="00BB4AC3">
            <w:pPr>
              <w:keepNext/>
            </w:pPr>
            <w:r w:rsidRPr="00C978B9">
              <w:rPr>
                <w:noProof/>
                <w:lang w:eastAsia="en-AU"/>
              </w:rPr>
              <w:drawing>
                <wp:inline distT="0" distB="0" distL="0" distR="0" wp14:anchorId="69C14D47" wp14:editId="37BE8611">
                  <wp:extent cx="809625" cy="809625"/>
                  <wp:effectExtent l="0" t="0" r="0" b="0"/>
                  <wp:docPr id="4" name="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png"/>
                          <pic:cNvPicPr/>
                        </pic:nvPicPr>
                        <pic:blipFill>
                          <a:blip r:embed="rId16"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56E7E44D" w14:textId="77777777" w:rsidR="00FD29BA" w:rsidRPr="00A8226F" w:rsidRDefault="00FD29BA" w:rsidP="00BB4AC3">
            <w:pPr>
              <w:pStyle w:val="TableText"/>
              <w:keepNext/>
              <w:rPr>
                <w:b/>
              </w:rPr>
            </w:pPr>
            <w:r>
              <w:rPr>
                <w:b/>
              </w:rPr>
              <w:t>Finance</w:t>
            </w:r>
          </w:p>
          <w:p w14:paraId="192E3A23" w14:textId="77777777" w:rsidR="00FD29BA" w:rsidRPr="00AA57E3" w:rsidRDefault="00FD29BA" w:rsidP="00BB4AC3">
            <w:pPr>
              <w:pStyle w:val="TableText"/>
              <w:keepNext/>
            </w:pPr>
            <w:r>
              <w:t>Understand and apply financial processes to achieve value for money and minimise financial risk</w:t>
            </w:r>
          </w:p>
        </w:tc>
        <w:tc>
          <w:tcPr>
            <w:tcW w:w="4770" w:type="dxa"/>
            <w:tcBorders>
              <w:bottom w:val="single" w:sz="4" w:space="0" w:color="BCBEC0"/>
            </w:tcBorders>
          </w:tcPr>
          <w:p w14:paraId="1D79143A" w14:textId="77777777" w:rsidR="00FD29BA" w:rsidRPr="00AA57E3" w:rsidRDefault="00FD29BA" w:rsidP="00FD29BA">
            <w:pPr>
              <w:pStyle w:val="TableBullet"/>
              <w:tabs>
                <w:tab w:val="clear" w:pos="284"/>
                <w:tab w:val="num" w:pos="360"/>
              </w:tabs>
              <w:ind w:left="360" w:hanging="360"/>
            </w:pPr>
            <w:r>
              <w:t>Understand basic financial terminology, policies and processes, including the difference between recurrent and capital spending</w:t>
            </w:r>
          </w:p>
          <w:p w14:paraId="4909C1CC" w14:textId="77777777" w:rsidR="00FD29BA" w:rsidRPr="00AA57E3" w:rsidRDefault="00FD29BA" w:rsidP="00FD29BA">
            <w:pPr>
              <w:pStyle w:val="TableBullet"/>
              <w:tabs>
                <w:tab w:val="clear" w:pos="284"/>
                <w:tab w:val="num" w:pos="360"/>
              </w:tabs>
              <w:ind w:left="360" w:hanging="360"/>
            </w:pPr>
            <w:r>
              <w:t>Consider financial implications and value for money in making recommendations and decisions</w:t>
            </w:r>
          </w:p>
          <w:p w14:paraId="165C88F4" w14:textId="77777777" w:rsidR="00FD29BA" w:rsidRPr="00AA57E3" w:rsidRDefault="00FD29BA" w:rsidP="00FD29BA">
            <w:pPr>
              <w:pStyle w:val="TableBullet"/>
              <w:tabs>
                <w:tab w:val="clear" w:pos="284"/>
                <w:tab w:val="num" w:pos="360"/>
              </w:tabs>
              <w:ind w:left="360" w:hanging="360"/>
            </w:pPr>
            <w:r>
              <w:t>Understand how financial decisions impact the overall financial position</w:t>
            </w:r>
          </w:p>
          <w:p w14:paraId="76FEA3F2" w14:textId="77777777" w:rsidR="00FD29BA" w:rsidRPr="00AA57E3" w:rsidRDefault="00FD29BA" w:rsidP="00FD29BA">
            <w:pPr>
              <w:pStyle w:val="TableBullet"/>
              <w:tabs>
                <w:tab w:val="clear" w:pos="284"/>
                <w:tab w:val="num" w:pos="360"/>
              </w:tabs>
              <w:ind w:left="360" w:hanging="360"/>
            </w:pPr>
            <w:r>
              <w:t>Understand and act on financial audit, reporting and compliance obligations</w:t>
            </w:r>
          </w:p>
          <w:p w14:paraId="21E47AAB" w14:textId="77777777" w:rsidR="00FD29BA" w:rsidRPr="00AA57E3" w:rsidRDefault="00FD29BA" w:rsidP="00FD29BA">
            <w:pPr>
              <w:pStyle w:val="TableBullet"/>
              <w:tabs>
                <w:tab w:val="clear" w:pos="284"/>
                <w:tab w:val="num" w:pos="360"/>
              </w:tabs>
              <w:ind w:left="360" w:hanging="360"/>
            </w:pPr>
            <w:r>
              <w:t>Display an awareness of financial risk, reputational risk and exposure, and propose solutions to address these</w:t>
            </w:r>
          </w:p>
        </w:tc>
        <w:tc>
          <w:tcPr>
            <w:tcW w:w="1606" w:type="dxa"/>
            <w:tcBorders>
              <w:bottom w:val="single" w:sz="4" w:space="0" w:color="BCBEC0"/>
            </w:tcBorders>
          </w:tcPr>
          <w:p w14:paraId="5542C06C" w14:textId="77777777" w:rsidR="00FD29BA" w:rsidRDefault="00FD29BA" w:rsidP="00BB4AC3">
            <w:pPr>
              <w:pStyle w:val="TableBullet"/>
              <w:numPr>
                <w:ilvl w:val="0"/>
                <w:numId w:val="0"/>
              </w:numPr>
              <w:jc w:val="both"/>
            </w:pPr>
            <w:r>
              <w:t>Intermediate</w:t>
            </w:r>
          </w:p>
        </w:tc>
      </w:tr>
      <w:tr w:rsidR="00FD29BA" w:rsidRPr="00C978B9" w14:paraId="63C3BABB" w14:textId="77777777" w:rsidTr="00BB4AC3">
        <w:tc>
          <w:tcPr>
            <w:tcW w:w="1406" w:type="dxa"/>
            <w:vMerge/>
            <w:tcBorders>
              <w:bottom w:val="single" w:sz="4" w:space="0" w:color="BCBEC0"/>
            </w:tcBorders>
          </w:tcPr>
          <w:p w14:paraId="3C099BDC" w14:textId="77777777" w:rsidR="00FD29BA" w:rsidRDefault="00FD29BA" w:rsidP="00BB4AC3">
            <w:pPr>
              <w:keepNext/>
              <w:rPr>
                <w:noProof/>
                <w:lang w:eastAsia="en-AU"/>
              </w:rPr>
            </w:pPr>
          </w:p>
        </w:tc>
        <w:tc>
          <w:tcPr>
            <w:tcW w:w="2971" w:type="dxa"/>
            <w:gridSpan w:val="2"/>
            <w:tcBorders>
              <w:bottom w:val="single" w:sz="4" w:space="0" w:color="BCBEC0"/>
            </w:tcBorders>
          </w:tcPr>
          <w:p w14:paraId="57AD2841" w14:textId="77777777" w:rsidR="00FD29BA" w:rsidRPr="00A8226F" w:rsidRDefault="00FD29BA" w:rsidP="00BB4AC3">
            <w:pPr>
              <w:pStyle w:val="TableText"/>
              <w:keepNext/>
              <w:rPr>
                <w:b/>
              </w:rPr>
            </w:pPr>
            <w:r>
              <w:rPr>
                <w:b/>
              </w:rPr>
              <w:t>Procurement and Contract Management</w:t>
            </w:r>
          </w:p>
          <w:p w14:paraId="28EE1D95" w14:textId="77777777" w:rsidR="00FD29BA" w:rsidRPr="00A8226F" w:rsidRDefault="00FD29BA" w:rsidP="00BB4AC3">
            <w:pPr>
              <w:pStyle w:val="TableText"/>
              <w:keepNext/>
              <w:rPr>
                <w:b/>
              </w:rPr>
            </w:pPr>
            <w:r>
              <w:t>Understand and apply procurement processes to ensure effective purchasing and contract performance</w:t>
            </w:r>
          </w:p>
        </w:tc>
        <w:tc>
          <w:tcPr>
            <w:tcW w:w="4770" w:type="dxa"/>
            <w:tcBorders>
              <w:bottom w:val="single" w:sz="4" w:space="0" w:color="BCBEC0"/>
            </w:tcBorders>
          </w:tcPr>
          <w:p w14:paraId="51F19A0B" w14:textId="77777777" w:rsidR="00FD29BA" w:rsidRDefault="00FD29BA" w:rsidP="00FD29BA">
            <w:pPr>
              <w:pStyle w:val="TableBullet"/>
              <w:tabs>
                <w:tab w:val="clear" w:pos="284"/>
                <w:tab w:val="num" w:pos="360"/>
              </w:tabs>
              <w:ind w:left="360" w:hanging="360"/>
            </w:pPr>
            <w:r>
              <w:t>Comply with basic ordering, receipting and payment processes</w:t>
            </w:r>
          </w:p>
          <w:p w14:paraId="3CAF8BB0" w14:textId="77777777" w:rsidR="00FD29BA" w:rsidRDefault="00FD29BA" w:rsidP="00FD29BA">
            <w:pPr>
              <w:pStyle w:val="TableBullet"/>
              <w:tabs>
                <w:tab w:val="clear" w:pos="284"/>
                <w:tab w:val="num" w:pos="360"/>
              </w:tabs>
              <w:ind w:left="360" w:hanging="360"/>
            </w:pPr>
            <w:r>
              <w:t>Apply basic checking and quality-control processes to activities that support procurement and contract management</w:t>
            </w:r>
          </w:p>
          <w:p w14:paraId="358EA3CC" w14:textId="77777777" w:rsidR="00FD29BA" w:rsidRDefault="00FD29BA" w:rsidP="00FD29BA">
            <w:pPr>
              <w:pStyle w:val="TableBullet"/>
              <w:tabs>
                <w:tab w:val="clear" w:pos="284"/>
                <w:tab w:val="num" w:pos="360"/>
              </w:tabs>
              <w:ind w:left="360" w:hanging="360"/>
            </w:pPr>
            <w:r>
              <w:t>Understand probity principles relating to purchasing</w:t>
            </w:r>
          </w:p>
        </w:tc>
        <w:tc>
          <w:tcPr>
            <w:tcW w:w="1606" w:type="dxa"/>
            <w:tcBorders>
              <w:bottom w:val="single" w:sz="4" w:space="0" w:color="BCBEC0"/>
            </w:tcBorders>
          </w:tcPr>
          <w:p w14:paraId="3C2EA02D" w14:textId="77777777" w:rsidR="00FD29BA" w:rsidRDefault="00FD29BA" w:rsidP="00BB4AC3">
            <w:pPr>
              <w:pStyle w:val="TableBullet"/>
              <w:numPr>
                <w:ilvl w:val="0"/>
                <w:numId w:val="0"/>
              </w:numPr>
              <w:jc w:val="both"/>
            </w:pPr>
            <w:r>
              <w:t>Foundational</w:t>
            </w:r>
          </w:p>
        </w:tc>
      </w:tr>
    </w:tbl>
    <w:p w14:paraId="66DF96B6" w14:textId="77777777" w:rsidR="00FD29BA" w:rsidRDefault="00FD29BA" w:rsidP="00FD29BA"/>
    <w:p w14:paraId="2AA5AAD8" w14:textId="77777777" w:rsidR="00FD29BA" w:rsidRDefault="00FD29BA" w:rsidP="00FD29BA">
      <w:pPr>
        <w:pStyle w:val="Heading1"/>
      </w:pPr>
      <w:r>
        <w:t>Complementary capabilities</w:t>
      </w:r>
    </w:p>
    <w:p w14:paraId="3097FB6F" w14:textId="77777777" w:rsidR="00FD29BA" w:rsidRPr="003927AE" w:rsidRDefault="00FD29BA" w:rsidP="00FD29BA">
      <w:pPr>
        <w:pStyle w:val="PlainText"/>
        <w:spacing w:before="62" w:line="276" w:lineRule="auto"/>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5195986E" w14:textId="77777777" w:rsidR="00FD29BA" w:rsidRDefault="00FD29BA" w:rsidP="00FD29BA">
      <w:pPr>
        <w:pStyle w:val="PlainText"/>
        <w:spacing w:before="62" w:line="276" w:lineRule="auto"/>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73059C42" w14:textId="77777777" w:rsidR="00FD29BA" w:rsidRDefault="00FD29BA">
      <w:pPr>
        <w:spacing w:after="0" w:line="240" w:lineRule="auto"/>
        <w:rPr>
          <w:rFonts w:eastAsiaTheme="minorEastAsia"/>
          <w:sz w:val="21"/>
          <w:szCs w:val="22"/>
          <w:lang w:val="en-US"/>
        </w:rPr>
      </w:pPr>
      <w:r>
        <w:rPr>
          <w:rFonts w:eastAsiaTheme="minorEastAsia"/>
          <w:szCs w:val="22"/>
          <w:lang w:val="en-US"/>
        </w:rPr>
        <w:br w:type="page"/>
      </w:r>
    </w:p>
    <w:p w14:paraId="39488A2F" w14:textId="77777777" w:rsidR="00FD29BA" w:rsidRDefault="00FD29BA" w:rsidP="00FD29BA">
      <w:pPr>
        <w:pStyle w:val="PlainText"/>
        <w:spacing w:before="62" w:line="276" w:lineRule="auto"/>
        <w:rPr>
          <w:rFonts w:eastAsiaTheme="minorEastAsia"/>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FD29BA" w:rsidRPr="00803E47" w14:paraId="64937F9B" w14:textId="77777777" w:rsidTr="00BB4AC3">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2EEA10CE" w14:textId="77777777" w:rsidR="00FD29BA" w:rsidRPr="00803E47" w:rsidRDefault="00FD29BA" w:rsidP="00BB4AC3">
            <w:pPr>
              <w:pStyle w:val="TableTextWhite0"/>
              <w:keepNext/>
              <w:jc w:val="both"/>
            </w:pPr>
            <w:r>
              <w:rPr>
                <w:sz w:val="24"/>
                <w:szCs w:val="24"/>
              </w:rPr>
              <w:t>COMPLEMENTARY</w:t>
            </w:r>
            <w:r w:rsidRPr="00051E80">
              <w:rPr>
                <w:sz w:val="24"/>
                <w:szCs w:val="24"/>
              </w:rPr>
              <w:t xml:space="preserve"> CAPABILITIES</w:t>
            </w:r>
          </w:p>
        </w:tc>
      </w:tr>
      <w:tr w:rsidR="00FD29BA" w:rsidRPr="00C978B9" w14:paraId="7CA08857" w14:textId="77777777" w:rsidTr="00BB4AC3">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0993562C" w14:textId="77777777" w:rsidR="00FD29BA" w:rsidRPr="00C978B9" w:rsidRDefault="00FD29BA" w:rsidP="00BB4AC3">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745D88EF" w14:textId="77777777" w:rsidR="00FD29BA" w:rsidRPr="00C978B9" w:rsidRDefault="00FD29BA" w:rsidP="00BB4AC3">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435B2672" w14:textId="77777777" w:rsidR="00FD29BA" w:rsidRDefault="00FD29BA" w:rsidP="00BB4AC3">
            <w:pPr>
              <w:pStyle w:val="TableText"/>
              <w:keepNext/>
              <w:rPr>
                <w:b/>
              </w:rPr>
            </w:pPr>
          </w:p>
        </w:tc>
        <w:tc>
          <w:tcPr>
            <w:tcW w:w="4770" w:type="dxa"/>
            <w:tcBorders>
              <w:bottom w:val="single" w:sz="12" w:space="0" w:color="auto"/>
            </w:tcBorders>
            <w:shd w:val="clear" w:color="auto" w:fill="BCBEC0"/>
          </w:tcPr>
          <w:p w14:paraId="1ADEB35D" w14:textId="77777777" w:rsidR="00FD29BA" w:rsidRDefault="00FD29BA" w:rsidP="00BB4AC3">
            <w:pPr>
              <w:pStyle w:val="TableText"/>
              <w:keepNext/>
              <w:rPr>
                <w:b/>
              </w:rPr>
            </w:pPr>
            <w:r>
              <w:rPr>
                <w:b/>
              </w:rPr>
              <w:t>Description</w:t>
            </w:r>
          </w:p>
        </w:tc>
        <w:tc>
          <w:tcPr>
            <w:tcW w:w="1606" w:type="dxa"/>
            <w:tcBorders>
              <w:bottom w:val="single" w:sz="12" w:space="0" w:color="auto"/>
            </w:tcBorders>
            <w:shd w:val="clear" w:color="auto" w:fill="BCBEC0"/>
          </w:tcPr>
          <w:p w14:paraId="6C93C95B" w14:textId="77777777" w:rsidR="00FD29BA" w:rsidRDefault="00FD29BA" w:rsidP="00BB4AC3">
            <w:pPr>
              <w:pStyle w:val="TableText"/>
              <w:keepNext/>
              <w:jc w:val="both"/>
              <w:rPr>
                <w:b/>
              </w:rPr>
            </w:pPr>
            <w:r>
              <w:rPr>
                <w:b/>
              </w:rPr>
              <w:t xml:space="preserve">Level </w:t>
            </w:r>
          </w:p>
        </w:tc>
      </w:tr>
      <w:tr w:rsidR="00FD29BA" w:rsidRPr="00C978B9" w14:paraId="29F4C076" w14:textId="77777777" w:rsidTr="00BB4AC3">
        <w:tc>
          <w:tcPr>
            <w:tcW w:w="1406" w:type="dxa"/>
            <w:vMerge w:val="restart"/>
            <w:tcBorders>
              <w:bottom w:val="single" w:sz="4" w:space="0" w:color="BCBEC0"/>
            </w:tcBorders>
          </w:tcPr>
          <w:p w14:paraId="359B5B2E" w14:textId="77777777" w:rsidR="00FD29BA" w:rsidRPr="00C978B9" w:rsidRDefault="00FD29BA" w:rsidP="00BB4AC3">
            <w:pPr>
              <w:keepNext/>
            </w:pPr>
            <w:r w:rsidRPr="00C978B9">
              <w:rPr>
                <w:noProof/>
                <w:lang w:eastAsia="en-AU"/>
              </w:rPr>
              <w:drawing>
                <wp:inline distT="0" distB="0" distL="0" distR="0" wp14:anchorId="232A1BE2" wp14:editId="217C818C">
                  <wp:extent cx="809625" cy="809625"/>
                  <wp:effectExtent l="0" t="0" r="0" b="0"/>
                  <wp:docPr id="5" name="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png"/>
                          <pic:cNvPicPr/>
                        </pic:nvPicPr>
                        <pic:blipFill>
                          <a:blip r:embed="rId13"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2405CB01" w14:textId="77777777" w:rsidR="00FD29BA" w:rsidRPr="00FD29BA" w:rsidRDefault="00FD29BA" w:rsidP="00FD29BA">
            <w:pPr>
              <w:spacing w:after="0" w:line="240" w:lineRule="auto"/>
              <w:rPr>
                <w:sz w:val="20"/>
              </w:rPr>
            </w:pPr>
            <w:r w:rsidRPr="00FD29BA">
              <w:rPr>
                <w:sz w:val="20"/>
              </w:rPr>
              <w:t>Display Resilience and Courage</w:t>
            </w:r>
          </w:p>
        </w:tc>
        <w:tc>
          <w:tcPr>
            <w:tcW w:w="4770" w:type="dxa"/>
            <w:tcBorders>
              <w:bottom w:val="single" w:sz="4" w:space="0" w:color="BCBEC0"/>
            </w:tcBorders>
          </w:tcPr>
          <w:p w14:paraId="0D49B04C" w14:textId="77777777" w:rsidR="00FD29BA" w:rsidRPr="00FD29BA" w:rsidRDefault="00FD29BA" w:rsidP="00FD29BA">
            <w:pPr>
              <w:spacing w:after="0" w:line="240" w:lineRule="auto"/>
              <w:rPr>
                <w:sz w:val="20"/>
              </w:rPr>
            </w:pPr>
            <w:r w:rsidRPr="00FD29BA">
              <w:rPr>
                <w:sz w:val="20"/>
              </w:rPr>
              <w:t>Be open and honest, prepared to express your views, and willing to accept and commit to change</w:t>
            </w:r>
          </w:p>
        </w:tc>
        <w:tc>
          <w:tcPr>
            <w:tcW w:w="1606" w:type="dxa"/>
            <w:tcBorders>
              <w:bottom w:val="single" w:sz="4" w:space="0" w:color="BCBEC0"/>
            </w:tcBorders>
          </w:tcPr>
          <w:p w14:paraId="5EFCF94C" w14:textId="77777777" w:rsidR="00FD29BA" w:rsidRPr="00FD29BA" w:rsidRDefault="00FD29BA" w:rsidP="00FD29BA">
            <w:pPr>
              <w:pStyle w:val="TableBullet"/>
              <w:numPr>
                <w:ilvl w:val="0"/>
                <w:numId w:val="0"/>
              </w:numPr>
              <w:spacing w:line="240" w:lineRule="auto"/>
              <w:jc w:val="both"/>
            </w:pPr>
            <w:r w:rsidRPr="00FD29BA">
              <w:t>Foundational</w:t>
            </w:r>
          </w:p>
        </w:tc>
      </w:tr>
      <w:tr w:rsidR="00FD29BA" w:rsidRPr="00C978B9" w14:paraId="47CE7CF9" w14:textId="77777777" w:rsidTr="00BB4AC3">
        <w:tc>
          <w:tcPr>
            <w:tcW w:w="1406" w:type="dxa"/>
            <w:vMerge/>
            <w:tcBorders>
              <w:bottom w:val="single" w:sz="4" w:space="0" w:color="BCBEC0"/>
            </w:tcBorders>
          </w:tcPr>
          <w:p w14:paraId="2D883F44" w14:textId="77777777" w:rsidR="00FD29BA" w:rsidRDefault="00FD29BA" w:rsidP="00BB4AC3">
            <w:pPr>
              <w:keepNext/>
              <w:rPr>
                <w:noProof/>
                <w:lang w:eastAsia="en-AU"/>
              </w:rPr>
            </w:pPr>
          </w:p>
        </w:tc>
        <w:tc>
          <w:tcPr>
            <w:tcW w:w="2971" w:type="dxa"/>
            <w:gridSpan w:val="2"/>
            <w:tcBorders>
              <w:bottom w:val="single" w:sz="4" w:space="0" w:color="BCBEC0"/>
            </w:tcBorders>
          </w:tcPr>
          <w:p w14:paraId="5EEFE9B8" w14:textId="77777777" w:rsidR="00FD29BA" w:rsidRPr="00FD29BA" w:rsidRDefault="00FD29BA" w:rsidP="00FD29BA">
            <w:pPr>
              <w:spacing w:after="0" w:line="240" w:lineRule="auto"/>
              <w:rPr>
                <w:sz w:val="20"/>
              </w:rPr>
            </w:pPr>
            <w:r w:rsidRPr="00FD29BA">
              <w:rPr>
                <w:sz w:val="20"/>
              </w:rPr>
              <w:t>Act with Integrity</w:t>
            </w:r>
          </w:p>
        </w:tc>
        <w:tc>
          <w:tcPr>
            <w:tcW w:w="4770" w:type="dxa"/>
            <w:tcBorders>
              <w:bottom w:val="single" w:sz="4" w:space="0" w:color="BCBEC0"/>
            </w:tcBorders>
          </w:tcPr>
          <w:p w14:paraId="34E625C4" w14:textId="77777777" w:rsidR="00FD29BA" w:rsidRPr="00FD29BA" w:rsidRDefault="00FD29BA" w:rsidP="00FD29BA">
            <w:pPr>
              <w:spacing w:after="0" w:line="240" w:lineRule="auto"/>
              <w:rPr>
                <w:sz w:val="20"/>
              </w:rPr>
            </w:pPr>
            <w:r w:rsidRPr="00FD29BA">
              <w:rPr>
                <w:sz w:val="20"/>
              </w:rPr>
              <w:t>Be ethical and professional, and uphold and promote the public sector values</w:t>
            </w:r>
          </w:p>
        </w:tc>
        <w:tc>
          <w:tcPr>
            <w:tcW w:w="1606" w:type="dxa"/>
            <w:tcBorders>
              <w:bottom w:val="single" w:sz="4" w:space="0" w:color="BCBEC0"/>
            </w:tcBorders>
          </w:tcPr>
          <w:p w14:paraId="7C439595" w14:textId="77777777" w:rsidR="00FD29BA" w:rsidRPr="00FD29BA" w:rsidRDefault="00FD29BA" w:rsidP="00FD29BA">
            <w:pPr>
              <w:pStyle w:val="TableBullet"/>
              <w:numPr>
                <w:ilvl w:val="0"/>
                <w:numId w:val="0"/>
              </w:numPr>
              <w:spacing w:line="240" w:lineRule="auto"/>
              <w:jc w:val="both"/>
            </w:pPr>
            <w:r w:rsidRPr="00FD29BA">
              <w:t>Foundational</w:t>
            </w:r>
          </w:p>
        </w:tc>
      </w:tr>
      <w:tr w:rsidR="00FD29BA" w:rsidRPr="00C978B9" w14:paraId="29CE80AC" w14:textId="77777777" w:rsidTr="00BB4AC3">
        <w:tc>
          <w:tcPr>
            <w:tcW w:w="1406" w:type="dxa"/>
            <w:vMerge/>
            <w:tcBorders>
              <w:bottom w:val="single" w:sz="4" w:space="0" w:color="BCBEC0"/>
            </w:tcBorders>
          </w:tcPr>
          <w:p w14:paraId="579D426F" w14:textId="77777777" w:rsidR="00FD29BA" w:rsidRDefault="00FD29BA" w:rsidP="00BB4AC3">
            <w:pPr>
              <w:keepNext/>
              <w:rPr>
                <w:noProof/>
                <w:lang w:eastAsia="en-AU"/>
              </w:rPr>
            </w:pPr>
          </w:p>
        </w:tc>
        <w:tc>
          <w:tcPr>
            <w:tcW w:w="2971" w:type="dxa"/>
            <w:gridSpan w:val="2"/>
            <w:tcBorders>
              <w:bottom w:val="single" w:sz="4" w:space="0" w:color="BCBEC0"/>
            </w:tcBorders>
          </w:tcPr>
          <w:p w14:paraId="470A7E55" w14:textId="77777777" w:rsidR="00FD29BA" w:rsidRPr="00FD29BA" w:rsidRDefault="00FD29BA" w:rsidP="00FD29BA">
            <w:pPr>
              <w:spacing w:after="0" w:line="240" w:lineRule="auto"/>
              <w:rPr>
                <w:sz w:val="20"/>
              </w:rPr>
            </w:pPr>
            <w:r w:rsidRPr="00FD29BA">
              <w:rPr>
                <w:sz w:val="20"/>
              </w:rPr>
              <w:t>Value Diversity and Inclusion</w:t>
            </w:r>
          </w:p>
        </w:tc>
        <w:tc>
          <w:tcPr>
            <w:tcW w:w="4770" w:type="dxa"/>
            <w:tcBorders>
              <w:bottom w:val="single" w:sz="4" w:space="0" w:color="BCBEC0"/>
            </w:tcBorders>
          </w:tcPr>
          <w:p w14:paraId="789D4CD4" w14:textId="77777777" w:rsidR="00FD29BA" w:rsidRPr="00FD29BA" w:rsidRDefault="00FD29BA" w:rsidP="00FD29BA">
            <w:pPr>
              <w:spacing w:after="0" w:line="240" w:lineRule="auto"/>
              <w:rPr>
                <w:sz w:val="20"/>
              </w:rPr>
            </w:pPr>
            <w:r w:rsidRPr="00FD29BA">
              <w:rPr>
                <w:sz w:val="20"/>
              </w:rPr>
              <w:t>Demonstrate inclusive behaviour and show respect for diverse backgrounds, experiences and perspectives</w:t>
            </w:r>
          </w:p>
        </w:tc>
        <w:tc>
          <w:tcPr>
            <w:tcW w:w="1606" w:type="dxa"/>
            <w:tcBorders>
              <w:bottom w:val="single" w:sz="4" w:space="0" w:color="BCBEC0"/>
            </w:tcBorders>
          </w:tcPr>
          <w:p w14:paraId="45996BEF" w14:textId="77777777" w:rsidR="00FD29BA" w:rsidRPr="00FD29BA" w:rsidRDefault="00FD29BA" w:rsidP="00FD29BA">
            <w:pPr>
              <w:pStyle w:val="TableBullet"/>
              <w:numPr>
                <w:ilvl w:val="0"/>
                <w:numId w:val="0"/>
              </w:numPr>
              <w:spacing w:line="240" w:lineRule="auto"/>
              <w:jc w:val="both"/>
            </w:pPr>
            <w:r w:rsidRPr="00FD29BA">
              <w:t>Foundational</w:t>
            </w:r>
          </w:p>
        </w:tc>
      </w:tr>
      <w:tr w:rsidR="00FD29BA" w:rsidRPr="00C978B9" w14:paraId="78902C5F" w14:textId="77777777" w:rsidTr="00BB4AC3">
        <w:tc>
          <w:tcPr>
            <w:tcW w:w="1406" w:type="dxa"/>
            <w:vMerge w:val="restart"/>
            <w:tcBorders>
              <w:bottom w:val="single" w:sz="4" w:space="0" w:color="BCBEC0"/>
            </w:tcBorders>
          </w:tcPr>
          <w:p w14:paraId="722B1FF2" w14:textId="77777777" w:rsidR="00FD29BA" w:rsidRPr="00C978B9" w:rsidRDefault="00FD29BA" w:rsidP="00BB4AC3">
            <w:pPr>
              <w:keepNext/>
            </w:pPr>
            <w:r w:rsidRPr="00C978B9">
              <w:rPr>
                <w:noProof/>
                <w:lang w:eastAsia="en-AU"/>
              </w:rPr>
              <w:drawing>
                <wp:inline distT="0" distB="0" distL="0" distR="0" wp14:anchorId="4082A689" wp14:editId="6F3BA4F7">
                  <wp:extent cx="809625" cy="809625"/>
                  <wp:effectExtent l="0" t="0" r="0" b="0"/>
                  <wp:docPr id="6" name="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png"/>
                          <pic:cNvPicPr/>
                        </pic:nvPicPr>
                        <pic:blipFill>
                          <a:blip r:embed="rId14"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7B758278" w14:textId="77777777" w:rsidR="00FD29BA" w:rsidRPr="00FD29BA" w:rsidRDefault="00FD29BA" w:rsidP="00FD29BA">
            <w:pPr>
              <w:spacing w:after="0" w:line="240" w:lineRule="auto"/>
              <w:rPr>
                <w:sz w:val="20"/>
              </w:rPr>
            </w:pPr>
            <w:r w:rsidRPr="00FD29BA">
              <w:rPr>
                <w:sz w:val="20"/>
              </w:rPr>
              <w:t>Commit to Customer Service</w:t>
            </w:r>
          </w:p>
        </w:tc>
        <w:tc>
          <w:tcPr>
            <w:tcW w:w="4770" w:type="dxa"/>
            <w:tcBorders>
              <w:bottom w:val="single" w:sz="4" w:space="0" w:color="BCBEC0"/>
            </w:tcBorders>
          </w:tcPr>
          <w:p w14:paraId="661B23A9" w14:textId="77777777" w:rsidR="00FD29BA" w:rsidRPr="00FD29BA" w:rsidRDefault="00FD29BA" w:rsidP="00FD29BA">
            <w:pPr>
              <w:spacing w:after="0" w:line="240" w:lineRule="auto"/>
              <w:rPr>
                <w:sz w:val="20"/>
              </w:rPr>
            </w:pPr>
            <w:r w:rsidRPr="00FD29BA">
              <w:rPr>
                <w:sz w:val="20"/>
              </w:rPr>
              <w:t>Provide customer-focused services in line with public sector and organisational objectives</w:t>
            </w:r>
          </w:p>
        </w:tc>
        <w:tc>
          <w:tcPr>
            <w:tcW w:w="1606" w:type="dxa"/>
            <w:tcBorders>
              <w:bottom w:val="single" w:sz="4" w:space="0" w:color="BCBEC0"/>
            </w:tcBorders>
          </w:tcPr>
          <w:p w14:paraId="3A340427" w14:textId="77777777" w:rsidR="00FD29BA" w:rsidRPr="00FD29BA" w:rsidRDefault="00FD29BA" w:rsidP="00FD29BA">
            <w:pPr>
              <w:pStyle w:val="TableBullet"/>
              <w:numPr>
                <w:ilvl w:val="0"/>
                <w:numId w:val="0"/>
              </w:numPr>
              <w:spacing w:line="240" w:lineRule="auto"/>
              <w:jc w:val="both"/>
            </w:pPr>
            <w:r w:rsidRPr="00FD29BA">
              <w:t>Intermediate</w:t>
            </w:r>
          </w:p>
        </w:tc>
      </w:tr>
      <w:tr w:rsidR="00FD29BA" w:rsidRPr="00C978B9" w14:paraId="3B5AE3D9" w14:textId="77777777" w:rsidTr="00BB4AC3">
        <w:tc>
          <w:tcPr>
            <w:tcW w:w="1406" w:type="dxa"/>
            <w:vMerge/>
            <w:tcBorders>
              <w:bottom w:val="single" w:sz="4" w:space="0" w:color="BCBEC0"/>
            </w:tcBorders>
          </w:tcPr>
          <w:p w14:paraId="4E034168" w14:textId="77777777" w:rsidR="00FD29BA" w:rsidRDefault="00FD29BA" w:rsidP="00BB4AC3">
            <w:pPr>
              <w:keepNext/>
              <w:rPr>
                <w:noProof/>
                <w:lang w:eastAsia="en-AU"/>
              </w:rPr>
            </w:pPr>
          </w:p>
        </w:tc>
        <w:tc>
          <w:tcPr>
            <w:tcW w:w="2971" w:type="dxa"/>
            <w:gridSpan w:val="2"/>
            <w:tcBorders>
              <w:bottom w:val="single" w:sz="4" w:space="0" w:color="BCBEC0"/>
            </w:tcBorders>
          </w:tcPr>
          <w:p w14:paraId="6DF10739" w14:textId="77777777" w:rsidR="00FD29BA" w:rsidRPr="00FD29BA" w:rsidRDefault="00FD29BA" w:rsidP="00FD29BA">
            <w:pPr>
              <w:spacing w:after="0" w:line="240" w:lineRule="auto"/>
              <w:rPr>
                <w:sz w:val="20"/>
              </w:rPr>
            </w:pPr>
            <w:r w:rsidRPr="00FD29BA">
              <w:rPr>
                <w:sz w:val="20"/>
              </w:rPr>
              <w:t>Work Collaboratively</w:t>
            </w:r>
          </w:p>
        </w:tc>
        <w:tc>
          <w:tcPr>
            <w:tcW w:w="4770" w:type="dxa"/>
            <w:tcBorders>
              <w:bottom w:val="single" w:sz="4" w:space="0" w:color="BCBEC0"/>
            </w:tcBorders>
          </w:tcPr>
          <w:p w14:paraId="52AF0ABF" w14:textId="77777777" w:rsidR="00FD29BA" w:rsidRPr="00FD29BA" w:rsidRDefault="00FD29BA" w:rsidP="00FD29BA">
            <w:pPr>
              <w:spacing w:after="0" w:line="240" w:lineRule="auto"/>
              <w:rPr>
                <w:sz w:val="20"/>
              </w:rPr>
            </w:pPr>
            <w:r w:rsidRPr="00FD29BA">
              <w:rPr>
                <w:sz w:val="20"/>
              </w:rPr>
              <w:t>Collaborate with others and value their contribution</w:t>
            </w:r>
          </w:p>
        </w:tc>
        <w:tc>
          <w:tcPr>
            <w:tcW w:w="1606" w:type="dxa"/>
            <w:tcBorders>
              <w:bottom w:val="single" w:sz="4" w:space="0" w:color="BCBEC0"/>
            </w:tcBorders>
          </w:tcPr>
          <w:p w14:paraId="203C10BD" w14:textId="77777777" w:rsidR="00FD29BA" w:rsidRPr="00FD29BA" w:rsidRDefault="00FD29BA" w:rsidP="00FD29BA">
            <w:pPr>
              <w:pStyle w:val="TableBullet"/>
              <w:numPr>
                <w:ilvl w:val="0"/>
                <w:numId w:val="0"/>
              </w:numPr>
              <w:spacing w:line="240" w:lineRule="auto"/>
              <w:jc w:val="both"/>
            </w:pPr>
            <w:r w:rsidRPr="00FD29BA">
              <w:t>Intermediate</w:t>
            </w:r>
          </w:p>
        </w:tc>
      </w:tr>
      <w:tr w:rsidR="00FD29BA" w:rsidRPr="00C978B9" w14:paraId="3599BB70" w14:textId="77777777" w:rsidTr="00BB4AC3">
        <w:tc>
          <w:tcPr>
            <w:tcW w:w="1406" w:type="dxa"/>
            <w:vMerge/>
            <w:tcBorders>
              <w:bottom w:val="single" w:sz="4" w:space="0" w:color="BCBEC0"/>
            </w:tcBorders>
          </w:tcPr>
          <w:p w14:paraId="28E3D6B9" w14:textId="77777777" w:rsidR="00FD29BA" w:rsidRDefault="00FD29BA" w:rsidP="00BB4AC3">
            <w:pPr>
              <w:keepNext/>
              <w:rPr>
                <w:noProof/>
                <w:lang w:eastAsia="en-AU"/>
              </w:rPr>
            </w:pPr>
          </w:p>
        </w:tc>
        <w:tc>
          <w:tcPr>
            <w:tcW w:w="2971" w:type="dxa"/>
            <w:gridSpan w:val="2"/>
            <w:tcBorders>
              <w:bottom w:val="single" w:sz="4" w:space="0" w:color="BCBEC0"/>
            </w:tcBorders>
          </w:tcPr>
          <w:p w14:paraId="47B13758" w14:textId="77777777" w:rsidR="00FD29BA" w:rsidRPr="00FD29BA" w:rsidRDefault="00FD29BA" w:rsidP="00FD29BA">
            <w:pPr>
              <w:spacing w:after="0" w:line="240" w:lineRule="auto"/>
              <w:rPr>
                <w:sz w:val="20"/>
              </w:rPr>
            </w:pPr>
            <w:r w:rsidRPr="00FD29BA">
              <w:rPr>
                <w:sz w:val="20"/>
              </w:rPr>
              <w:t>Influence and Negotiate</w:t>
            </w:r>
          </w:p>
        </w:tc>
        <w:tc>
          <w:tcPr>
            <w:tcW w:w="4770" w:type="dxa"/>
            <w:tcBorders>
              <w:bottom w:val="single" w:sz="4" w:space="0" w:color="BCBEC0"/>
            </w:tcBorders>
          </w:tcPr>
          <w:p w14:paraId="74A51763" w14:textId="77777777" w:rsidR="00FD29BA" w:rsidRPr="00FD29BA" w:rsidRDefault="00FD29BA" w:rsidP="00FD29BA">
            <w:pPr>
              <w:spacing w:after="0" w:line="240" w:lineRule="auto"/>
              <w:rPr>
                <w:sz w:val="20"/>
              </w:rPr>
            </w:pPr>
            <w:r w:rsidRPr="00FD29BA">
              <w:rPr>
                <w:sz w:val="20"/>
              </w:rPr>
              <w:t>Gain consensus and commitment from others, and resolve issues and conflicts</w:t>
            </w:r>
          </w:p>
        </w:tc>
        <w:tc>
          <w:tcPr>
            <w:tcW w:w="1606" w:type="dxa"/>
            <w:tcBorders>
              <w:bottom w:val="single" w:sz="4" w:space="0" w:color="BCBEC0"/>
            </w:tcBorders>
          </w:tcPr>
          <w:p w14:paraId="7C7F2ACB" w14:textId="77777777" w:rsidR="00FD29BA" w:rsidRPr="00FD29BA" w:rsidRDefault="00FD29BA" w:rsidP="00FD29BA">
            <w:pPr>
              <w:pStyle w:val="TableBullet"/>
              <w:numPr>
                <w:ilvl w:val="0"/>
                <w:numId w:val="0"/>
              </w:numPr>
              <w:spacing w:line="240" w:lineRule="auto"/>
              <w:jc w:val="both"/>
            </w:pPr>
            <w:r w:rsidRPr="00FD29BA">
              <w:t>Foundational</w:t>
            </w:r>
          </w:p>
        </w:tc>
      </w:tr>
      <w:tr w:rsidR="00FD29BA" w:rsidRPr="00C978B9" w14:paraId="35153572" w14:textId="77777777" w:rsidTr="00BB4AC3">
        <w:tc>
          <w:tcPr>
            <w:tcW w:w="1406" w:type="dxa"/>
            <w:vMerge w:val="restart"/>
            <w:tcBorders>
              <w:bottom w:val="single" w:sz="4" w:space="0" w:color="BCBEC0"/>
            </w:tcBorders>
          </w:tcPr>
          <w:p w14:paraId="65B87DBE" w14:textId="77777777" w:rsidR="00FD29BA" w:rsidRPr="00C978B9" w:rsidRDefault="00FD29BA" w:rsidP="00BB4AC3">
            <w:pPr>
              <w:keepNext/>
            </w:pPr>
            <w:r w:rsidRPr="00C978B9">
              <w:rPr>
                <w:noProof/>
                <w:lang w:eastAsia="en-AU"/>
              </w:rPr>
              <w:drawing>
                <wp:inline distT="0" distB="0" distL="0" distR="0" wp14:anchorId="5E3497B5" wp14:editId="22ACDDE3">
                  <wp:extent cx="809625" cy="809625"/>
                  <wp:effectExtent l="0" t="0" r="0" b="0"/>
                  <wp:docPr id="7" name="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png"/>
                          <pic:cNvPicPr/>
                        </pic:nvPicPr>
                        <pic:blipFill>
                          <a:blip r:embed="rId15"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71BCDBDB" w14:textId="77777777" w:rsidR="00FD29BA" w:rsidRPr="00FD29BA" w:rsidRDefault="00FD29BA" w:rsidP="00FD29BA">
            <w:pPr>
              <w:spacing w:after="0" w:line="240" w:lineRule="auto"/>
              <w:rPr>
                <w:sz w:val="20"/>
              </w:rPr>
            </w:pPr>
            <w:r w:rsidRPr="00FD29BA">
              <w:rPr>
                <w:sz w:val="20"/>
              </w:rPr>
              <w:t>Think and Solve Problems</w:t>
            </w:r>
          </w:p>
        </w:tc>
        <w:tc>
          <w:tcPr>
            <w:tcW w:w="4770" w:type="dxa"/>
            <w:tcBorders>
              <w:bottom w:val="single" w:sz="4" w:space="0" w:color="BCBEC0"/>
            </w:tcBorders>
          </w:tcPr>
          <w:p w14:paraId="754B47BB" w14:textId="77777777" w:rsidR="00FD29BA" w:rsidRPr="00FD29BA" w:rsidRDefault="00FD29BA" w:rsidP="00FD29BA">
            <w:pPr>
              <w:spacing w:after="0" w:line="240" w:lineRule="auto"/>
              <w:rPr>
                <w:sz w:val="20"/>
              </w:rPr>
            </w:pPr>
            <w:r w:rsidRPr="00FD29BA">
              <w:rPr>
                <w:sz w:val="20"/>
              </w:rPr>
              <w:t>Think, analyse and consider the broader context to develop practical solutions</w:t>
            </w:r>
          </w:p>
        </w:tc>
        <w:tc>
          <w:tcPr>
            <w:tcW w:w="1606" w:type="dxa"/>
            <w:tcBorders>
              <w:bottom w:val="single" w:sz="4" w:space="0" w:color="BCBEC0"/>
            </w:tcBorders>
          </w:tcPr>
          <w:p w14:paraId="640BD5C8" w14:textId="77777777" w:rsidR="00FD29BA" w:rsidRPr="00FD29BA" w:rsidRDefault="00FD29BA" w:rsidP="00FD29BA">
            <w:pPr>
              <w:pStyle w:val="TableBullet"/>
              <w:numPr>
                <w:ilvl w:val="0"/>
                <w:numId w:val="0"/>
              </w:numPr>
              <w:spacing w:line="240" w:lineRule="auto"/>
              <w:jc w:val="both"/>
            </w:pPr>
            <w:r w:rsidRPr="00FD29BA">
              <w:t>Foundational</w:t>
            </w:r>
          </w:p>
        </w:tc>
      </w:tr>
      <w:tr w:rsidR="00FD29BA" w:rsidRPr="00C978B9" w14:paraId="2D82B126" w14:textId="77777777" w:rsidTr="00BB4AC3">
        <w:tc>
          <w:tcPr>
            <w:tcW w:w="1406" w:type="dxa"/>
            <w:vMerge/>
            <w:tcBorders>
              <w:bottom w:val="single" w:sz="4" w:space="0" w:color="BCBEC0"/>
            </w:tcBorders>
          </w:tcPr>
          <w:p w14:paraId="09B01D73" w14:textId="77777777" w:rsidR="00FD29BA" w:rsidRDefault="00FD29BA" w:rsidP="00BB4AC3">
            <w:pPr>
              <w:keepNext/>
              <w:rPr>
                <w:noProof/>
                <w:lang w:eastAsia="en-AU"/>
              </w:rPr>
            </w:pPr>
          </w:p>
        </w:tc>
        <w:tc>
          <w:tcPr>
            <w:tcW w:w="2971" w:type="dxa"/>
            <w:gridSpan w:val="2"/>
            <w:tcBorders>
              <w:bottom w:val="single" w:sz="4" w:space="0" w:color="BCBEC0"/>
            </w:tcBorders>
          </w:tcPr>
          <w:p w14:paraId="44667FBF" w14:textId="77777777" w:rsidR="00FD29BA" w:rsidRPr="00FD29BA" w:rsidRDefault="00FD29BA" w:rsidP="00FD29BA">
            <w:pPr>
              <w:spacing w:after="0" w:line="240" w:lineRule="auto"/>
              <w:rPr>
                <w:sz w:val="20"/>
              </w:rPr>
            </w:pPr>
            <w:r w:rsidRPr="00FD29BA">
              <w:rPr>
                <w:sz w:val="20"/>
              </w:rPr>
              <w:t>Demonstrate Accountability</w:t>
            </w:r>
          </w:p>
        </w:tc>
        <w:tc>
          <w:tcPr>
            <w:tcW w:w="4770" w:type="dxa"/>
            <w:tcBorders>
              <w:bottom w:val="single" w:sz="4" w:space="0" w:color="BCBEC0"/>
            </w:tcBorders>
          </w:tcPr>
          <w:p w14:paraId="2B3F9A5B" w14:textId="77777777" w:rsidR="00FD29BA" w:rsidRPr="00FD29BA" w:rsidRDefault="00FD29BA" w:rsidP="00FD29BA">
            <w:pPr>
              <w:spacing w:after="0" w:line="240" w:lineRule="auto"/>
              <w:rPr>
                <w:sz w:val="20"/>
              </w:rPr>
            </w:pPr>
            <w:r w:rsidRPr="00FD29BA">
              <w:rPr>
                <w:sz w:val="20"/>
              </w:rPr>
              <w:t>Be proactive and responsible for own actions, and adhere to legislation, policy and guidelines</w:t>
            </w:r>
          </w:p>
        </w:tc>
        <w:tc>
          <w:tcPr>
            <w:tcW w:w="1606" w:type="dxa"/>
            <w:tcBorders>
              <w:bottom w:val="single" w:sz="4" w:space="0" w:color="BCBEC0"/>
            </w:tcBorders>
          </w:tcPr>
          <w:p w14:paraId="421151FA" w14:textId="77777777" w:rsidR="00FD29BA" w:rsidRPr="00FD29BA" w:rsidRDefault="00FD29BA" w:rsidP="00FD29BA">
            <w:pPr>
              <w:pStyle w:val="TableBullet"/>
              <w:numPr>
                <w:ilvl w:val="0"/>
                <w:numId w:val="0"/>
              </w:numPr>
              <w:spacing w:line="240" w:lineRule="auto"/>
              <w:jc w:val="both"/>
            </w:pPr>
            <w:r w:rsidRPr="00FD29BA">
              <w:t>Foundational</w:t>
            </w:r>
          </w:p>
        </w:tc>
      </w:tr>
      <w:tr w:rsidR="00FD29BA" w:rsidRPr="00C978B9" w14:paraId="19D8E109" w14:textId="77777777" w:rsidTr="00BB4AC3">
        <w:tc>
          <w:tcPr>
            <w:tcW w:w="1406" w:type="dxa"/>
            <w:vMerge w:val="restart"/>
            <w:tcBorders>
              <w:bottom w:val="single" w:sz="4" w:space="0" w:color="BCBEC0"/>
            </w:tcBorders>
          </w:tcPr>
          <w:p w14:paraId="09D2C3AB" w14:textId="77777777" w:rsidR="00FD29BA" w:rsidRPr="00C978B9" w:rsidRDefault="00FD29BA" w:rsidP="00BB4AC3">
            <w:pPr>
              <w:keepNext/>
            </w:pPr>
            <w:r w:rsidRPr="00C978B9">
              <w:rPr>
                <w:noProof/>
                <w:lang w:eastAsia="en-AU"/>
              </w:rPr>
              <w:drawing>
                <wp:inline distT="0" distB="0" distL="0" distR="0" wp14:anchorId="5CC90CDA" wp14:editId="27FEFAA9">
                  <wp:extent cx="809625" cy="809625"/>
                  <wp:effectExtent l="0" t="0" r="0" b="0"/>
                  <wp:docPr id="8" name="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png"/>
                          <pic:cNvPicPr/>
                        </pic:nvPicPr>
                        <pic:blipFill>
                          <a:blip r:embed="rId16"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75A927D2" w14:textId="77777777" w:rsidR="00FD29BA" w:rsidRPr="00FD29BA" w:rsidRDefault="00FD29BA" w:rsidP="00FD29BA">
            <w:pPr>
              <w:spacing w:after="0" w:line="240" w:lineRule="auto"/>
              <w:rPr>
                <w:sz w:val="20"/>
              </w:rPr>
            </w:pPr>
            <w:r w:rsidRPr="00FD29BA">
              <w:rPr>
                <w:sz w:val="20"/>
              </w:rPr>
              <w:t>Technology</w:t>
            </w:r>
          </w:p>
        </w:tc>
        <w:tc>
          <w:tcPr>
            <w:tcW w:w="4770" w:type="dxa"/>
            <w:tcBorders>
              <w:bottom w:val="single" w:sz="4" w:space="0" w:color="BCBEC0"/>
            </w:tcBorders>
          </w:tcPr>
          <w:p w14:paraId="7569A609" w14:textId="77777777" w:rsidR="00FD29BA" w:rsidRPr="00FD29BA" w:rsidRDefault="00FD29BA" w:rsidP="00FD29BA">
            <w:pPr>
              <w:spacing w:after="0" w:line="240" w:lineRule="auto"/>
              <w:rPr>
                <w:sz w:val="20"/>
              </w:rPr>
            </w:pPr>
            <w:r w:rsidRPr="00FD29BA">
              <w:rPr>
                <w:sz w:val="20"/>
              </w:rPr>
              <w:t>Understand and use available technologies to maximise efficiencies and effectiveness</w:t>
            </w:r>
          </w:p>
        </w:tc>
        <w:tc>
          <w:tcPr>
            <w:tcW w:w="1606" w:type="dxa"/>
            <w:tcBorders>
              <w:bottom w:val="single" w:sz="4" w:space="0" w:color="BCBEC0"/>
            </w:tcBorders>
          </w:tcPr>
          <w:p w14:paraId="7113A61F" w14:textId="77777777" w:rsidR="00FD29BA" w:rsidRPr="00FD29BA" w:rsidRDefault="00FD29BA" w:rsidP="00FD29BA">
            <w:pPr>
              <w:pStyle w:val="TableBullet"/>
              <w:numPr>
                <w:ilvl w:val="0"/>
                <w:numId w:val="0"/>
              </w:numPr>
              <w:spacing w:line="240" w:lineRule="auto"/>
              <w:jc w:val="both"/>
            </w:pPr>
            <w:r w:rsidRPr="00FD29BA">
              <w:t>Intermediate</w:t>
            </w:r>
          </w:p>
        </w:tc>
      </w:tr>
      <w:tr w:rsidR="00FD29BA" w:rsidRPr="00C978B9" w14:paraId="443F4A8F" w14:textId="77777777" w:rsidTr="00BB4AC3">
        <w:tc>
          <w:tcPr>
            <w:tcW w:w="1406" w:type="dxa"/>
            <w:vMerge/>
            <w:tcBorders>
              <w:bottom w:val="single" w:sz="4" w:space="0" w:color="BCBEC0"/>
            </w:tcBorders>
          </w:tcPr>
          <w:p w14:paraId="303DCDCB" w14:textId="77777777" w:rsidR="00FD29BA" w:rsidRDefault="00FD29BA" w:rsidP="00BB4AC3">
            <w:pPr>
              <w:keepNext/>
              <w:rPr>
                <w:noProof/>
                <w:lang w:eastAsia="en-AU"/>
              </w:rPr>
            </w:pPr>
          </w:p>
        </w:tc>
        <w:tc>
          <w:tcPr>
            <w:tcW w:w="2971" w:type="dxa"/>
            <w:gridSpan w:val="2"/>
            <w:tcBorders>
              <w:bottom w:val="single" w:sz="4" w:space="0" w:color="BCBEC0"/>
            </w:tcBorders>
          </w:tcPr>
          <w:p w14:paraId="4E0CAF13" w14:textId="77777777" w:rsidR="00FD29BA" w:rsidRPr="00FD29BA" w:rsidRDefault="00FD29BA" w:rsidP="00FD29BA">
            <w:pPr>
              <w:spacing w:after="0" w:line="240" w:lineRule="auto"/>
              <w:rPr>
                <w:sz w:val="20"/>
              </w:rPr>
            </w:pPr>
            <w:r w:rsidRPr="00FD29BA">
              <w:rPr>
                <w:sz w:val="20"/>
              </w:rPr>
              <w:t>Project Management</w:t>
            </w:r>
          </w:p>
        </w:tc>
        <w:tc>
          <w:tcPr>
            <w:tcW w:w="4770" w:type="dxa"/>
            <w:tcBorders>
              <w:bottom w:val="single" w:sz="4" w:space="0" w:color="BCBEC0"/>
            </w:tcBorders>
          </w:tcPr>
          <w:p w14:paraId="57A54CEF" w14:textId="77777777" w:rsidR="00FD29BA" w:rsidRPr="00FD29BA" w:rsidRDefault="00FD29BA" w:rsidP="00FD29BA">
            <w:pPr>
              <w:spacing w:after="0" w:line="240" w:lineRule="auto"/>
              <w:rPr>
                <w:sz w:val="20"/>
              </w:rPr>
            </w:pPr>
            <w:r w:rsidRPr="00FD29BA">
              <w:rPr>
                <w:sz w:val="20"/>
              </w:rPr>
              <w:t>Understand and apply effective planning, coordination and control methods</w:t>
            </w:r>
          </w:p>
        </w:tc>
        <w:tc>
          <w:tcPr>
            <w:tcW w:w="1606" w:type="dxa"/>
            <w:tcBorders>
              <w:bottom w:val="single" w:sz="4" w:space="0" w:color="BCBEC0"/>
            </w:tcBorders>
          </w:tcPr>
          <w:p w14:paraId="7B854F47" w14:textId="77777777" w:rsidR="00FD29BA" w:rsidRPr="00FD29BA" w:rsidRDefault="00FD29BA" w:rsidP="00FD29BA">
            <w:pPr>
              <w:pStyle w:val="TableBullet"/>
              <w:numPr>
                <w:ilvl w:val="0"/>
                <w:numId w:val="0"/>
              </w:numPr>
              <w:spacing w:line="240" w:lineRule="auto"/>
              <w:jc w:val="both"/>
            </w:pPr>
            <w:r w:rsidRPr="00FD29BA">
              <w:t>Foundational</w:t>
            </w:r>
          </w:p>
        </w:tc>
      </w:tr>
    </w:tbl>
    <w:p w14:paraId="4B1C1BDA" w14:textId="77777777" w:rsidR="00FD29BA" w:rsidRDefault="00FD29BA" w:rsidP="00FD29BA">
      <w:pPr>
        <w:pStyle w:val="PlainText"/>
        <w:spacing w:before="62" w:line="276" w:lineRule="auto"/>
        <w:rPr>
          <w:rFonts w:eastAsiaTheme="minorEastAsia"/>
          <w:szCs w:val="22"/>
          <w:lang w:val="en-US"/>
        </w:rPr>
      </w:pPr>
    </w:p>
    <w:sectPr w:rsidR="00FD29BA" w:rsidSect="00FD29BA">
      <w:footerReference w:type="default" r:id="rId17"/>
      <w:headerReference w:type="first" r:id="rId18"/>
      <w:footerReference w:type="first" r:id="rId19"/>
      <w:pgSz w:w="11906" w:h="16838"/>
      <w:pgMar w:top="1135" w:right="709" w:bottom="709" w:left="709" w:header="70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E0DAB" w14:textId="77777777" w:rsidR="007368A7" w:rsidRDefault="007368A7" w:rsidP="00AC273D">
      <w:pPr>
        <w:spacing w:after="0" w:line="240" w:lineRule="auto"/>
      </w:pPr>
      <w:r>
        <w:separator/>
      </w:r>
    </w:p>
  </w:endnote>
  <w:endnote w:type="continuationSeparator" w:id="0">
    <w:p w14:paraId="12CC881E" w14:textId="77777777" w:rsidR="007368A7" w:rsidRDefault="007368A7"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541"/>
      <w:gridCol w:w="5082"/>
    </w:tblGrid>
    <w:tr w:rsidR="00FD29BA" w14:paraId="072D8997" w14:textId="77777777" w:rsidTr="00BB4AC3">
      <w:trPr>
        <w:cnfStyle w:val="100000000000" w:firstRow="1" w:lastRow="0" w:firstColumn="0" w:lastColumn="0" w:oddVBand="0" w:evenVBand="0" w:oddHBand="0" w:evenHBand="0" w:firstRowFirstColumn="0" w:firstRowLastColumn="0" w:lastRowFirstColumn="0" w:lastRowLastColumn="0"/>
      </w:trPr>
      <w:tc>
        <w:tcPr>
          <w:tcW w:w="2250" w:type="pct"/>
          <w:vAlign w:val="center"/>
        </w:tcPr>
        <w:p w14:paraId="610A78D0" w14:textId="77777777" w:rsidR="00FD29BA" w:rsidRDefault="00FD29BA" w:rsidP="00FD29BA">
          <w:pPr>
            <w:pStyle w:val="Footer"/>
          </w:pPr>
          <w:r w:rsidRPr="00C03AFD">
            <w:t>Role Description</w:t>
          </w:r>
          <w:r>
            <w:t xml:space="preserve">  </w:t>
          </w:r>
          <w:r w:rsidRPr="00443BCB">
            <w:rPr>
              <w:b/>
            </w:rPr>
            <w:t>Administration Officer</w:t>
          </w:r>
        </w:p>
      </w:tc>
      <w:tc>
        <w:tcPr>
          <w:tcW w:w="250" w:type="pct"/>
          <w:vAlign w:val="center"/>
        </w:tcPr>
        <w:p w14:paraId="69C9B78D" w14:textId="77777777" w:rsidR="00FD29BA" w:rsidRPr="00C03AFD" w:rsidRDefault="00FD29BA" w:rsidP="00FD29BA">
          <w:pPr>
            <w:pStyle w:val="Footer"/>
            <w:jc w:val="center"/>
          </w:pPr>
          <w:r w:rsidRPr="00C03AFD">
            <w:rPr>
              <w:noProof/>
              <w:lang w:eastAsia="en-AU"/>
            </w:rPr>
            <w:fldChar w:fldCharType="begin"/>
          </w:r>
          <w:r w:rsidRPr="00C03AFD">
            <w:rPr>
              <w:noProof/>
              <w:lang w:eastAsia="en-AU"/>
            </w:rPr>
            <w:instrText xml:space="preserve"> PAGE  \* Arabic </w:instrText>
          </w:r>
          <w:r w:rsidRPr="00C03AFD">
            <w:rPr>
              <w:noProof/>
              <w:lang w:eastAsia="en-AU"/>
            </w:rPr>
            <w:fldChar w:fldCharType="separate"/>
          </w:r>
          <w:r w:rsidR="002E5F4A">
            <w:rPr>
              <w:noProof/>
              <w:lang w:eastAsia="en-AU"/>
            </w:rPr>
            <w:t>5</w:t>
          </w:r>
          <w:r w:rsidRPr="00C03AFD">
            <w:rPr>
              <w:noProof/>
              <w:lang w:eastAsia="en-AU"/>
            </w:rPr>
            <w:fldChar w:fldCharType="end"/>
          </w:r>
        </w:p>
      </w:tc>
      <w:tc>
        <w:tcPr>
          <w:tcW w:w="2350" w:type="pct"/>
        </w:tcPr>
        <w:p w14:paraId="7A937CF4" w14:textId="77777777" w:rsidR="00FD29BA" w:rsidRDefault="00FD29BA" w:rsidP="00FD29BA">
          <w:pPr>
            <w:pStyle w:val="Footer"/>
            <w:jc w:val="right"/>
          </w:pPr>
          <w:r>
            <w:rPr>
              <w:noProof/>
              <w:lang w:eastAsia="en-AU"/>
            </w:rPr>
            <w:drawing>
              <wp:inline distT="0" distB="0" distL="0" distR="0" wp14:anchorId="17BC9E83" wp14:editId="3A19BE4A">
                <wp:extent cx="432000" cy="452144"/>
                <wp:effectExtent l="0" t="0" r="6350" b="508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79041D86" w14:textId="77777777" w:rsidR="00FD29BA" w:rsidRDefault="00FD29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FD29BA" w14:paraId="3D183FC7" w14:textId="77777777" w:rsidTr="00BB4AC3">
      <w:trPr>
        <w:trHeight w:val="811"/>
      </w:trPr>
      <w:tc>
        <w:tcPr>
          <w:tcW w:w="10005" w:type="dxa"/>
          <w:vAlign w:val="bottom"/>
        </w:tcPr>
        <w:p w14:paraId="127F17F1" w14:textId="77777777" w:rsidR="00FD29BA" w:rsidRPr="00051237" w:rsidRDefault="00FD29BA" w:rsidP="00FD29BA">
          <w:pPr>
            <w:pStyle w:val="Footer"/>
            <w:tabs>
              <w:tab w:val="center" w:pos="5315"/>
            </w:tabs>
          </w:pP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345804">
            <w:rPr>
              <w:noProof/>
              <w:lang w:eastAsia="en-AU"/>
            </w:rPr>
            <w:t>1</w:t>
          </w:r>
          <w:r>
            <w:rPr>
              <w:noProof/>
              <w:lang w:eastAsia="en-AU"/>
            </w:rPr>
            <w:fldChar w:fldCharType="end"/>
          </w:r>
        </w:p>
      </w:tc>
      <w:tc>
        <w:tcPr>
          <w:tcW w:w="875" w:type="dxa"/>
        </w:tcPr>
        <w:p w14:paraId="30C628CE" w14:textId="77777777" w:rsidR="00FD29BA" w:rsidRDefault="00FD29BA" w:rsidP="00FD29BA">
          <w:pPr>
            <w:pStyle w:val="Footer"/>
            <w:jc w:val="right"/>
          </w:pPr>
          <w:r>
            <w:rPr>
              <w:noProof/>
              <w:lang w:eastAsia="en-AU"/>
            </w:rPr>
            <w:drawing>
              <wp:inline distT="0" distB="0" distL="0" distR="0" wp14:anchorId="1BA7A3A7" wp14:editId="093E0B72">
                <wp:extent cx="555625" cy="58166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66538012" w14:textId="77777777" w:rsidR="00FD29BA" w:rsidRDefault="00FD2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6DAED" w14:textId="77777777" w:rsidR="007368A7" w:rsidRDefault="007368A7" w:rsidP="00AC273D">
      <w:pPr>
        <w:spacing w:after="0" w:line="240" w:lineRule="auto"/>
      </w:pPr>
      <w:r>
        <w:separator/>
      </w:r>
    </w:p>
  </w:footnote>
  <w:footnote w:type="continuationSeparator" w:id="0">
    <w:p w14:paraId="58FCF8F5" w14:textId="77777777" w:rsidR="007368A7" w:rsidRDefault="007368A7"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451496" w:rsidRPr="000477E1" w14:paraId="2311AB90" w14:textId="77777777" w:rsidTr="00352052">
      <w:trPr>
        <w:cnfStyle w:val="100000000000" w:firstRow="1" w:lastRow="0" w:firstColumn="0" w:lastColumn="0" w:oddVBand="0" w:evenVBand="0" w:oddHBand="0" w:evenHBand="0" w:firstRowFirstColumn="0" w:firstRowLastColumn="0" w:lastRowFirstColumn="0" w:lastRowLastColumn="0"/>
        <w:trHeight w:val="1337"/>
      </w:trPr>
      <w:tc>
        <w:tcPr>
          <w:tcW w:w="7038" w:type="dxa"/>
        </w:tcPr>
        <w:p w14:paraId="2837743A" w14:textId="77777777" w:rsidR="00451496" w:rsidRPr="001E49B2" w:rsidRDefault="00451496" w:rsidP="00451496">
          <w:pPr>
            <w:pStyle w:val="TitleSub"/>
            <w:spacing w:after="0"/>
            <w:rPr>
              <w:rFonts w:cs="Arial"/>
            </w:rPr>
          </w:pPr>
          <w:r w:rsidRPr="001E49B2">
            <w:rPr>
              <w:rFonts w:cs="Arial"/>
            </w:rPr>
            <w:t xml:space="preserve">Role Description </w:t>
          </w:r>
        </w:p>
        <w:p w14:paraId="7272AA56" w14:textId="589C23EA" w:rsidR="00451496" w:rsidRPr="00DE010F" w:rsidRDefault="00451496" w:rsidP="00451496">
          <w:pPr>
            <w:pStyle w:val="TitleSub"/>
            <w:spacing w:after="0"/>
            <w:rPr>
              <w:rFonts w:cs="Arial"/>
              <w:b/>
              <w:bCs/>
            </w:rPr>
          </w:pPr>
          <w:r w:rsidRPr="009E3FBF">
            <w:rPr>
              <w:rFonts w:cs="Arial"/>
              <w:b/>
              <w:bCs/>
            </w:rPr>
            <w:t>Administrati</w:t>
          </w:r>
          <w:r>
            <w:rPr>
              <w:rFonts w:cs="Arial"/>
              <w:b/>
              <w:bCs/>
            </w:rPr>
            <w:t>on Officer</w:t>
          </w:r>
        </w:p>
      </w:tc>
      <w:tc>
        <w:tcPr>
          <w:tcW w:w="3665" w:type="dxa"/>
        </w:tcPr>
        <w:p w14:paraId="33FD9A35" w14:textId="08B7C68A" w:rsidR="00451496" w:rsidRPr="000477E1" w:rsidRDefault="001A58D9" w:rsidP="00451496">
          <w:pPr>
            <w:jc w:val="right"/>
          </w:pPr>
          <w:r>
            <w:rPr>
              <w:noProof/>
            </w:rPr>
            <w:drawing>
              <wp:inline distT="0" distB="0" distL="0" distR="0" wp14:anchorId="0D4852D5" wp14:editId="2A9E7FC9">
                <wp:extent cx="1424172" cy="834277"/>
                <wp:effectExtent l="0" t="0" r="508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39221" cy="843093"/>
                        </a:xfrm>
                        <a:prstGeom prst="rect">
                          <a:avLst/>
                        </a:prstGeom>
                      </pic:spPr>
                    </pic:pic>
                  </a:graphicData>
                </a:graphic>
              </wp:inline>
            </w:drawing>
          </w:r>
        </w:p>
      </w:tc>
    </w:tr>
  </w:tbl>
  <w:p w14:paraId="7CD26D5A" w14:textId="42ED648E" w:rsidR="00A90F97" w:rsidRPr="00451496" w:rsidRDefault="00A90F97" w:rsidP="001A58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5pt;height:24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7167"/>
    <w:multiLevelType w:val="hybridMultilevel"/>
    <w:tmpl w:val="851C2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27A2608"/>
    <w:multiLevelType w:val="hybridMultilevel"/>
    <w:tmpl w:val="780A7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0648B3"/>
    <w:multiLevelType w:val="hybridMultilevel"/>
    <w:tmpl w:val="9BA6B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110841"/>
    <w:multiLevelType w:val="hybridMultilevel"/>
    <w:tmpl w:val="E6D4D78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5677227">
    <w:abstractNumId w:val="9"/>
  </w:num>
  <w:num w:numId="2" w16cid:durableId="695689759">
    <w:abstractNumId w:val="7"/>
  </w:num>
  <w:num w:numId="3" w16cid:durableId="1423143872">
    <w:abstractNumId w:val="6"/>
  </w:num>
  <w:num w:numId="4" w16cid:durableId="1167745734">
    <w:abstractNumId w:val="5"/>
  </w:num>
  <w:num w:numId="5" w16cid:durableId="1295678599">
    <w:abstractNumId w:val="4"/>
  </w:num>
  <w:num w:numId="6" w16cid:durableId="1207453876">
    <w:abstractNumId w:val="8"/>
  </w:num>
  <w:num w:numId="7" w16cid:durableId="1013872212">
    <w:abstractNumId w:val="3"/>
  </w:num>
  <w:num w:numId="8" w16cid:durableId="326977323">
    <w:abstractNumId w:val="2"/>
  </w:num>
  <w:num w:numId="9" w16cid:durableId="1834760872">
    <w:abstractNumId w:val="1"/>
  </w:num>
  <w:num w:numId="10" w16cid:durableId="973484193">
    <w:abstractNumId w:val="0"/>
  </w:num>
  <w:num w:numId="11" w16cid:durableId="758058351">
    <w:abstractNumId w:val="11"/>
  </w:num>
  <w:num w:numId="12" w16cid:durableId="945042023">
    <w:abstractNumId w:val="20"/>
  </w:num>
  <w:num w:numId="13" w16cid:durableId="1364744943">
    <w:abstractNumId w:val="20"/>
  </w:num>
  <w:num w:numId="14" w16cid:durableId="83260200">
    <w:abstractNumId w:val="12"/>
  </w:num>
  <w:num w:numId="15" w16cid:durableId="1788426867">
    <w:abstractNumId w:val="12"/>
  </w:num>
  <w:num w:numId="16" w16cid:durableId="1751779947">
    <w:abstractNumId w:val="12"/>
  </w:num>
  <w:num w:numId="17" w16cid:durableId="832140000">
    <w:abstractNumId w:val="12"/>
  </w:num>
  <w:num w:numId="18" w16cid:durableId="1967351419">
    <w:abstractNumId w:val="12"/>
  </w:num>
  <w:num w:numId="19" w16cid:durableId="1715692001">
    <w:abstractNumId w:val="12"/>
  </w:num>
  <w:num w:numId="20" w16cid:durableId="1549730285">
    <w:abstractNumId w:val="21"/>
  </w:num>
  <w:num w:numId="21" w16cid:durableId="1339113529">
    <w:abstractNumId w:val="19"/>
  </w:num>
  <w:num w:numId="22" w16cid:durableId="1233539323">
    <w:abstractNumId w:val="17"/>
  </w:num>
  <w:num w:numId="23" w16cid:durableId="957956256">
    <w:abstractNumId w:val="18"/>
  </w:num>
  <w:num w:numId="24" w16cid:durableId="761070826">
    <w:abstractNumId w:val="13"/>
  </w:num>
  <w:num w:numId="25" w16cid:durableId="1530141064">
    <w:abstractNumId w:val="22"/>
  </w:num>
  <w:num w:numId="26" w16cid:durableId="1298754758">
    <w:abstractNumId w:val="16"/>
  </w:num>
  <w:num w:numId="27" w16cid:durableId="213392029">
    <w:abstractNumId w:val="14"/>
  </w:num>
  <w:num w:numId="28" w16cid:durableId="925576350">
    <w:abstractNumId w:val="10"/>
  </w:num>
  <w:num w:numId="29" w16cid:durableId="15915029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A13"/>
    <w:rsid w:val="000004A7"/>
    <w:rsid w:val="0000267F"/>
    <w:rsid w:val="000044A0"/>
    <w:rsid w:val="00006660"/>
    <w:rsid w:val="00014206"/>
    <w:rsid w:val="00014E98"/>
    <w:rsid w:val="000151A9"/>
    <w:rsid w:val="00021C23"/>
    <w:rsid w:val="000227A8"/>
    <w:rsid w:val="000241D2"/>
    <w:rsid w:val="0002436B"/>
    <w:rsid w:val="0002595E"/>
    <w:rsid w:val="0002637C"/>
    <w:rsid w:val="0003077E"/>
    <w:rsid w:val="00031E32"/>
    <w:rsid w:val="0003659D"/>
    <w:rsid w:val="00042681"/>
    <w:rsid w:val="00043B92"/>
    <w:rsid w:val="000440C3"/>
    <w:rsid w:val="00045975"/>
    <w:rsid w:val="000477E1"/>
    <w:rsid w:val="00050CD8"/>
    <w:rsid w:val="00051237"/>
    <w:rsid w:val="000564AF"/>
    <w:rsid w:val="0005726D"/>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63A"/>
    <w:rsid w:val="000967EB"/>
    <w:rsid w:val="000975C1"/>
    <w:rsid w:val="00097C7F"/>
    <w:rsid w:val="00097CC6"/>
    <w:rsid w:val="000A16AF"/>
    <w:rsid w:val="000A417B"/>
    <w:rsid w:val="000A4E9E"/>
    <w:rsid w:val="000A75A4"/>
    <w:rsid w:val="000B1069"/>
    <w:rsid w:val="000B127E"/>
    <w:rsid w:val="000B370C"/>
    <w:rsid w:val="000B6008"/>
    <w:rsid w:val="000B7286"/>
    <w:rsid w:val="000C2AB2"/>
    <w:rsid w:val="000D05E3"/>
    <w:rsid w:val="000E149C"/>
    <w:rsid w:val="000E264B"/>
    <w:rsid w:val="000E2D7E"/>
    <w:rsid w:val="000E326C"/>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452C"/>
    <w:rsid w:val="0014725A"/>
    <w:rsid w:val="001612BF"/>
    <w:rsid w:val="00162154"/>
    <w:rsid w:val="00162275"/>
    <w:rsid w:val="001708F4"/>
    <w:rsid w:val="0017252E"/>
    <w:rsid w:val="00172A22"/>
    <w:rsid w:val="00174755"/>
    <w:rsid w:val="00176E9A"/>
    <w:rsid w:val="001772A3"/>
    <w:rsid w:val="00186C79"/>
    <w:rsid w:val="00186F6C"/>
    <w:rsid w:val="001875E2"/>
    <w:rsid w:val="00187715"/>
    <w:rsid w:val="00190510"/>
    <w:rsid w:val="00191ACA"/>
    <w:rsid w:val="00191F05"/>
    <w:rsid w:val="001945A8"/>
    <w:rsid w:val="00194E0A"/>
    <w:rsid w:val="00197236"/>
    <w:rsid w:val="001A1637"/>
    <w:rsid w:val="001A58D9"/>
    <w:rsid w:val="001A5B5E"/>
    <w:rsid w:val="001A704A"/>
    <w:rsid w:val="001B0AF4"/>
    <w:rsid w:val="001B7940"/>
    <w:rsid w:val="001C0122"/>
    <w:rsid w:val="001C0E34"/>
    <w:rsid w:val="001D0E26"/>
    <w:rsid w:val="001D0E78"/>
    <w:rsid w:val="001D133A"/>
    <w:rsid w:val="001D1BB5"/>
    <w:rsid w:val="001D6B1C"/>
    <w:rsid w:val="001D73CA"/>
    <w:rsid w:val="001E0F3B"/>
    <w:rsid w:val="001E2B26"/>
    <w:rsid w:val="001E7CA4"/>
    <w:rsid w:val="001F0E79"/>
    <w:rsid w:val="001F3B8E"/>
    <w:rsid w:val="001F57B6"/>
    <w:rsid w:val="001F5938"/>
    <w:rsid w:val="001F618B"/>
    <w:rsid w:val="00201BDF"/>
    <w:rsid w:val="00202CD4"/>
    <w:rsid w:val="00203E4E"/>
    <w:rsid w:val="00213ED7"/>
    <w:rsid w:val="00222CC4"/>
    <w:rsid w:val="002256A0"/>
    <w:rsid w:val="002347AA"/>
    <w:rsid w:val="00237136"/>
    <w:rsid w:val="00237CFF"/>
    <w:rsid w:val="00252BF9"/>
    <w:rsid w:val="00271FAE"/>
    <w:rsid w:val="002735A9"/>
    <w:rsid w:val="0028049D"/>
    <w:rsid w:val="00280676"/>
    <w:rsid w:val="00284FE6"/>
    <w:rsid w:val="00285EA6"/>
    <w:rsid w:val="002863B5"/>
    <w:rsid w:val="00286B47"/>
    <w:rsid w:val="002872F7"/>
    <w:rsid w:val="002901B8"/>
    <w:rsid w:val="00294E56"/>
    <w:rsid w:val="00297CDF"/>
    <w:rsid w:val="002A18A8"/>
    <w:rsid w:val="002A41AA"/>
    <w:rsid w:val="002A60C2"/>
    <w:rsid w:val="002B27D4"/>
    <w:rsid w:val="002C458A"/>
    <w:rsid w:val="002D0251"/>
    <w:rsid w:val="002D4902"/>
    <w:rsid w:val="002D4927"/>
    <w:rsid w:val="002D4DE0"/>
    <w:rsid w:val="002D6639"/>
    <w:rsid w:val="002E09D3"/>
    <w:rsid w:val="002E11BF"/>
    <w:rsid w:val="002E3146"/>
    <w:rsid w:val="002E5F4A"/>
    <w:rsid w:val="002F07BE"/>
    <w:rsid w:val="002F2D26"/>
    <w:rsid w:val="002F5361"/>
    <w:rsid w:val="002F692E"/>
    <w:rsid w:val="003000E8"/>
    <w:rsid w:val="003008BA"/>
    <w:rsid w:val="0030097A"/>
    <w:rsid w:val="00301B57"/>
    <w:rsid w:val="00302551"/>
    <w:rsid w:val="0030347D"/>
    <w:rsid w:val="00313043"/>
    <w:rsid w:val="003202D0"/>
    <w:rsid w:val="003232D0"/>
    <w:rsid w:val="00324761"/>
    <w:rsid w:val="00324F2D"/>
    <w:rsid w:val="00326B2D"/>
    <w:rsid w:val="00327C35"/>
    <w:rsid w:val="00330331"/>
    <w:rsid w:val="00334ED9"/>
    <w:rsid w:val="0033590A"/>
    <w:rsid w:val="0034373A"/>
    <w:rsid w:val="003452C0"/>
    <w:rsid w:val="00345804"/>
    <w:rsid w:val="00346ADA"/>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57B"/>
    <w:rsid w:val="003B310A"/>
    <w:rsid w:val="003C0BA4"/>
    <w:rsid w:val="003C1D9F"/>
    <w:rsid w:val="003C410C"/>
    <w:rsid w:val="003C481F"/>
    <w:rsid w:val="003C5C8D"/>
    <w:rsid w:val="003C64C5"/>
    <w:rsid w:val="003C6579"/>
    <w:rsid w:val="003D0EA6"/>
    <w:rsid w:val="003D0ECA"/>
    <w:rsid w:val="003D10D6"/>
    <w:rsid w:val="003D11C3"/>
    <w:rsid w:val="003D2DDC"/>
    <w:rsid w:val="003D37DB"/>
    <w:rsid w:val="003D44C2"/>
    <w:rsid w:val="003D77D3"/>
    <w:rsid w:val="003E55F7"/>
    <w:rsid w:val="003E5AD6"/>
    <w:rsid w:val="003F0B30"/>
    <w:rsid w:val="003F22BD"/>
    <w:rsid w:val="003F2E7D"/>
    <w:rsid w:val="003F58FA"/>
    <w:rsid w:val="003F667E"/>
    <w:rsid w:val="003F6E2B"/>
    <w:rsid w:val="003F7C59"/>
    <w:rsid w:val="00402E6D"/>
    <w:rsid w:val="0041221E"/>
    <w:rsid w:val="00420C6F"/>
    <w:rsid w:val="004219E2"/>
    <w:rsid w:val="004235F1"/>
    <w:rsid w:val="0042535F"/>
    <w:rsid w:val="0042783B"/>
    <w:rsid w:val="00427DB5"/>
    <w:rsid w:val="0043710E"/>
    <w:rsid w:val="004374E0"/>
    <w:rsid w:val="00440C1F"/>
    <w:rsid w:val="004418E9"/>
    <w:rsid w:val="00442916"/>
    <w:rsid w:val="00442AE1"/>
    <w:rsid w:val="004442C4"/>
    <w:rsid w:val="00444CE9"/>
    <w:rsid w:val="00444E4D"/>
    <w:rsid w:val="00444EC5"/>
    <w:rsid w:val="00451496"/>
    <w:rsid w:val="00451821"/>
    <w:rsid w:val="004522D0"/>
    <w:rsid w:val="00453376"/>
    <w:rsid w:val="004536A3"/>
    <w:rsid w:val="00454B08"/>
    <w:rsid w:val="004562EC"/>
    <w:rsid w:val="0045640E"/>
    <w:rsid w:val="00456937"/>
    <w:rsid w:val="00460C8B"/>
    <w:rsid w:val="004629AB"/>
    <w:rsid w:val="00470173"/>
    <w:rsid w:val="00470D08"/>
    <w:rsid w:val="0047302C"/>
    <w:rsid w:val="004750B2"/>
    <w:rsid w:val="00475E3E"/>
    <w:rsid w:val="00477577"/>
    <w:rsid w:val="004779F0"/>
    <w:rsid w:val="004806DB"/>
    <w:rsid w:val="004809D1"/>
    <w:rsid w:val="00482EE6"/>
    <w:rsid w:val="0048548B"/>
    <w:rsid w:val="00486A12"/>
    <w:rsid w:val="0048713B"/>
    <w:rsid w:val="00487498"/>
    <w:rsid w:val="0049018A"/>
    <w:rsid w:val="00491437"/>
    <w:rsid w:val="004940A1"/>
    <w:rsid w:val="004955B3"/>
    <w:rsid w:val="0049712A"/>
    <w:rsid w:val="00497E04"/>
    <w:rsid w:val="004A1E16"/>
    <w:rsid w:val="004A31C9"/>
    <w:rsid w:val="004A4485"/>
    <w:rsid w:val="004A4811"/>
    <w:rsid w:val="004A63EB"/>
    <w:rsid w:val="004B0ACE"/>
    <w:rsid w:val="004B0FFB"/>
    <w:rsid w:val="004B57AD"/>
    <w:rsid w:val="004B5D0E"/>
    <w:rsid w:val="004C2EF6"/>
    <w:rsid w:val="004C7ED0"/>
    <w:rsid w:val="004D1E56"/>
    <w:rsid w:val="004D3800"/>
    <w:rsid w:val="004D751F"/>
    <w:rsid w:val="004E0CEE"/>
    <w:rsid w:val="004E3295"/>
    <w:rsid w:val="004E4642"/>
    <w:rsid w:val="004E5FCD"/>
    <w:rsid w:val="004E7C6C"/>
    <w:rsid w:val="004F0E9E"/>
    <w:rsid w:val="004F1DB4"/>
    <w:rsid w:val="004F1FB5"/>
    <w:rsid w:val="004F4AB0"/>
    <w:rsid w:val="004F6193"/>
    <w:rsid w:val="004F77D1"/>
    <w:rsid w:val="005030FB"/>
    <w:rsid w:val="005037F1"/>
    <w:rsid w:val="00506C0E"/>
    <w:rsid w:val="00506CB5"/>
    <w:rsid w:val="00506DED"/>
    <w:rsid w:val="00507F16"/>
    <w:rsid w:val="005122CD"/>
    <w:rsid w:val="005132CB"/>
    <w:rsid w:val="00513F46"/>
    <w:rsid w:val="00524886"/>
    <w:rsid w:val="00526D8B"/>
    <w:rsid w:val="00530754"/>
    <w:rsid w:val="005312F5"/>
    <w:rsid w:val="00531385"/>
    <w:rsid w:val="0053264A"/>
    <w:rsid w:val="005360FF"/>
    <w:rsid w:val="00540C8A"/>
    <w:rsid w:val="00546A7D"/>
    <w:rsid w:val="005472AC"/>
    <w:rsid w:val="00550F81"/>
    <w:rsid w:val="0055213E"/>
    <w:rsid w:val="00552A7A"/>
    <w:rsid w:val="00553980"/>
    <w:rsid w:val="00554A2C"/>
    <w:rsid w:val="00556960"/>
    <w:rsid w:val="0056018B"/>
    <w:rsid w:val="005612AD"/>
    <w:rsid w:val="00566E7B"/>
    <w:rsid w:val="0056725F"/>
    <w:rsid w:val="00570E7B"/>
    <w:rsid w:val="005713D4"/>
    <w:rsid w:val="005741B0"/>
    <w:rsid w:val="00575E21"/>
    <w:rsid w:val="00576997"/>
    <w:rsid w:val="005829CE"/>
    <w:rsid w:val="00582E73"/>
    <w:rsid w:val="005830BB"/>
    <w:rsid w:val="005840AF"/>
    <w:rsid w:val="0058762A"/>
    <w:rsid w:val="00591804"/>
    <w:rsid w:val="00593EEC"/>
    <w:rsid w:val="00594A6C"/>
    <w:rsid w:val="005A17C5"/>
    <w:rsid w:val="005A2572"/>
    <w:rsid w:val="005A28F1"/>
    <w:rsid w:val="005A2C7E"/>
    <w:rsid w:val="005A45D4"/>
    <w:rsid w:val="005B06A8"/>
    <w:rsid w:val="005B4A86"/>
    <w:rsid w:val="005B4FC3"/>
    <w:rsid w:val="005B5229"/>
    <w:rsid w:val="005B740B"/>
    <w:rsid w:val="005C0EBF"/>
    <w:rsid w:val="005C538C"/>
    <w:rsid w:val="005D3386"/>
    <w:rsid w:val="005D62DC"/>
    <w:rsid w:val="005D7164"/>
    <w:rsid w:val="005D7A1A"/>
    <w:rsid w:val="005E06FD"/>
    <w:rsid w:val="005E2A35"/>
    <w:rsid w:val="005E3DE9"/>
    <w:rsid w:val="005F0E0E"/>
    <w:rsid w:val="005F2CA5"/>
    <w:rsid w:val="005F427B"/>
    <w:rsid w:val="005F4EC6"/>
    <w:rsid w:val="005F5991"/>
    <w:rsid w:val="005F7A3D"/>
    <w:rsid w:val="00601353"/>
    <w:rsid w:val="00602728"/>
    <w:rsid w:val="00604DCB"/>
    <w:rsid w:val="00611740"/>
    <w:rsid w:val="00620CA4"/>
    <w:rsid w:val="00624400"/>
    <w:rsid w:val="00632BC3"/>
    <w:rsid w:val="0063412F"/>
    <w:rsid w:val="00634506"/>
    <w:rsid w:val="00635BBB"/>
    <w:rsid w:val="006367AD"/>
    <w:rsid w:val="00640B15"/>
    <w:rsid w:val="0064395B"/>
    <w:rsid w:val="00645B72"/>
    <w:rsid w:val="006506BC"/>
    <w:rsid w:val="00651CEC"/>
    <w:rsid w:val="006540AF"/>
    <w:rsid w:val="0065653A"/>
    <w:rsid w:val="00656EFD"/>
    <w:rsid w:val="006632B2"/>
    <w:rsid w:val="006633EF"/>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A38B2"/>
    <w:rsid w:val="006A6D25"/>
    <w:rsid w:val="006A73C0"/>
    <w:rsid w:val="006B4035"/>
    <w:rsid w:val="006C1B5E"/>
    <w:rsid w:val="006C1FBD"/>
    <w:rsid w:val="006C3E53"/>
    <w:rsid w:val="006E0883"/>
    <w:rsid w:val="006E41E5"/>
    <w:rsid w:val="006F2A07"/>
    <w:rsid w:val="006F481B"/>
    <w:rsid w:val="006F6540"/>
    <w:rsid w:val="006F7045"/>
    <w:rsid w:val="00700589"/>
    <w:rsid w:val="0070281C"/>
    <w:rsid w:val="00713D4E"/>
    <w:rsid w:val="0071562A"/>
    <w:rsid w:val="0071682A"/>
    <w:rsid w:val="00716FD1"/>
    <w:rsid w:val="00720A00"/>
    <w:rsid w:val="00720F93"/>
    <w:rsid w:val="00721496"/>
    <w:rsid w:val="00721689"/>
    <w:rsid w:val="00723D21"/>
    <w:rsid w:val="007265DF"/>
    <w:rsid w:val="00731754"/>
    <w:rsid w:val="00732229"/>
    <w:rsid w:val="00732498"/>
    <w:rsid w:val="00732D8A"/>
    <w:rsid w:val="00733D92"/>
    <w:rsid w:val="00735790"/>
    <w:rsid w:val="007368A7"/>
    <w:rsid w:val="00741726"/>
    <w:rsid w:val="00751C97"/>
    <w:rsid w:val="00753279"/>
    <w:rsid w:val="00753A13"/>
    <w:rsid w:val="00753C8C"/>
    <w:rsid w:val="00754862"/>
    <w:rsid w:val="00755854"/>
    <w:rsid w:val="00760115"/>
    <w:rsid w:val="0076011C"/>
    <w:rsid w:val="0076331C"/>
    <w:rsid w:val="00765CA4"/>
    <w:rsid w:val="00766A1C"/>
    <w:rsid w:val="00766C18"/>
    <w:rsid w:val="00773F15"/>
    <w:rsid w:val="00780769"/>
    <w:rsid w:val="007830E1"/>
    <w:rsid w:val="00783BBC"/>
    <w:rsid w:val="007845C3"/>
    <w:rsid w:val="0079471C"/>
    <w:rsid w:val="00796201"/>
    <w:rsid w:val="0079771E"/>
    <w:rsid w:val="007A3E74"/>
    <w:rsid w:val="007B05B2"/>
    <w:rsid w:val="007B3114"/>
    <w:rsid w:val="007B5A7A"/>
    <w:rsid w:val="007B77DD"/>
    <w:rsid w:val="007C3BBA"/>
    <w:rsid w:val="007C47A9"/>
    <w:rsid w:val="007C76D0"/>
    <w:rsid w:val="007C7AE1"/>
    <w:rsid w:val="007D0E9F"/>
    <w:rsid w:val="007D6C1C"/>
    <w:rsid w:val="007D6D30"/>
    <w:rsid w:val="007E3E39"/>
    <w:rsid w:val="007F1AE2"/>
    <w:rsid w:val="007F366D"/>
    <w:rsid w:val="007F3905"/>
    <w:rsid w:val="007F4BAB"/>
    <w:rsid w:val="007F5884"/>
    <w:rsid w:val="0080079A"/>
    <w:rsid w:val="00803E47"/>
    <w:rsid w:val="0080529D"/>
    <w:rsid w:val="008151FF"/>
    <w:rsid w:val="0081582E"/>
    <w:rsid w:val="00821C4C"/>
    <w:rsid w:val="00822DC8"/>
    <w:rsid w:val="008245C3"/>
    <w:rsid w:val="00824DB4"/>
    <w:rsid w:val="00825325"/>
    <w:rsid w:val="0082615A"/>
    <w:rsid w:val="008325D5"/>
    <w:rsid w:val="00835D24"/>
    <w:rsid w:val="008365F5"/>
    <w:rsid w:val="00842FBF"/>
    <w:rsid w:val="00844228"/>
    <w:rsid w:val="008478DA"/>
    <w:rsid w:val="008526DE"/>
    <w:rsid w:val="0085463A"/>
    <w:rsid w:val="008616D5"/>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3FEF"/>
    <w:rsid w:val="008A5136"/>
    <w:rsid w:val="008A77FC"/>
    <w:rsid w:val="008B1D03"/>
    <w:rsid w:val="008B201D"/>
    <w:rsid w:val="008B243C"/>
    <w:rsid w:val="008B5322"/>
    <w:rsid w:val="008B79A8"/>
    <w:rsid w:val="008D21B4"/>
    <w:rsid w:val="008D774C"/>
    <w:rsid w:val="008E0207"/>
    <w:rsid w:val="008E2FD9"/>
    <w:rsid w:val="008E525F"/>
    <w:rsid w:val="008E52B8"/>
    <w:rsid w:val="008E562C"/>
    <w:rsid w:val="008E65A3"/>
    <w:rsid w:val="008E6C44"/>
    <w:rsid w:val="008F12FD"/>
    <w:rsid w:val="008F52FC"/>
    <w:rsid w:val="00901B0A"/>
    <w:rsid w:val="00911600"/>
    <w:rsid w:val="0091160E"/>
    <w:rsid w:val="00913641"/>
    <w:rsid w:val="00913836"/>
    <w:rsid w:val="00914D86"/>
    <w:rsid w:val="0092000E"/>
    <w:rsid w:val="00927BEC"/>
    <w:rsid w:val="00930255"/>
    <w:rsid w:val="009302D1"/>
    <w:rsid w:val="00930BFE"/>
    <w:rsid w:val="00931E80"/>
    <w:rsid w:val="0093429D"/>
    <w:rsid w:val="00945108"/>
    <w:rsid w:val="00945CBA"/>
    <w:rsid w:val="00951702"/>
    <w:rsid w:val="009565EF"/>
    <w:rsid w:val="0095776A"/>
    <w:rsid w:val="0095786C"/>
    <w:rsid w:val="00957887"/>
    <w:rsid w:val="00957A8E"/>
    <w:rsid w:val="009609A1"/>
    <w:rsid w:val="0096289B"/>
    <w:rsid w:val="00967090"/>
    <w:rsid w:val="00970F86"/>
    <w:rsid w:val="00972AE0"/>
    <w:rsid w:val="00972C0F"/>
    <w:rsid w:val="00972D2F"/>
    <w:rsid w:val="00973219"/>
    <w:rsid w:val="0097549F"/>
    <w:rsid w:val="00975C70"/>
    <w:rsid w:val="009868FD"/>
    <w:rsid w:val="009933C0"/>
    <w:rsid w:val="00993AC0"/>
    <w:rsid w:val="00994854"/>
    <w:rsid w:val="009A0A5E"/>
    <w:rsid w:val="009A3B8F"/>
    <w:rsid w:val="009A6996"/>
    <w:rsid w:val="009A7ABD"/>
    <w:rsid w:val="009B016F"/>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5EB9"/>
    <w:rsid w:val="009E6312"/>
    <w:rsid w:val="009F0890"/>
    <w:rsid w:val="009F0E18"/>
    <w:rsid w:val="009F182E"/>
    <w:rsid w:val="009F1CD9"/>
    <w:rsid w:val="009F7524"/>
    <w:rsid w:val="00A02257"/>
    <w:rsid w:val="00A02297"/>
    <w:rsid w:val="00A03790"/>
    <w:rsid w:val="00A057BA"/>
    <w:rsid w:val="00A0630F"/>
    <w:rsid w:val="00A06383"/>
    <w:rsid w:val="00A063C8"/>
    <w:rsid w:val="00A120AB"/>
    <w:rsid w:val="00A14552"/>
    <w:rsid w:val="00A15CDB"/>
    <w:rsid w:val="00A24571"/>
    <w:rsid w:val="00A266ED"/>
    <w:rsid w:val="00A34E17"/>
    <w:rsid w:val="00A35AA5"/>
    <w:rsid w:val="00A362D2"/>
    <w:rsid w:val="00A37C23"/>
    <w:rsid w:val="00A43CE0"/>
    <w:rsid w:val="00A45F50"/>
    <w:rsid w:val="00A51871"/>
    <w:rsid w:val="00A51ECE"/>
    <w:rsid w:val="00A522D3"/>
    <w:rsid w:val="00A525E0"/>
    <w:rsid w:val="00A527FC"/>
    <w:rsid w:val="00A61EA7"/>
    <w:rsid w:val="00A64134"/>
    <w:rsid w:val="00A67BC8"/>
    <w:rsid w:val="00A71214"/>
    <w:rsid w:val="00A755A5"/>
    <w:rsid w:val="00A756A7"/>
    <w:rsid w:val="00A76532"/>
    <w:rsid w:val="00A76845"/>
    <w:rsid w:val="00A76BF2"/>
    <w:rsid w:val="00A77C45"/>
    <w:rsid w:val="00A80EA2"/>
    <w:rsid w:val="00A8245E"/>
    <w:rsid w:val="00A82CC7"/>
    <w:rsid w:val="00A83DEC"/>
    <w:rsid w:val="00A84761"/>
    <w:rsid w:val="00A85561"/>
    <w:rsid w:val="00A85ACD"/>
    <w:rsid w:val="00A86EA3"/>
    <w:rsid w:val="00A870F6"/>
    <w:rsid w:val="00A90F97"/>
    <w:rsid w:val="00A91E70"/>
    <w:rsid w:val="00A93EB9"/>
    <w:rsid w:val="00AA00CD"/>
    <w:rsid w:val="00AA05B6"/>
    <w:rsid w:val="00AA3A8F"/>
    <w:rsid w:val="00AA65F1"/>
    <w:rsid w:val="00AB096C"/>
    <w:rsid w:val="00AB0B56"/>
    <w:rsid w:val="00AB5DEE"/>
    <w:rsid w:val="00AB767C"/>
    <w:rsid w:val="00AC273D"/>
    <w:rsid w:val="00AC3EE2"/>
    <w:rsid w:val="00AC4426"/>
    <w:rsid w:val="00AC56BF"/>
    <w:rsid w:val="00AC7D9E"/>
    <w:rsid w:val="00AD4152"/>
    <w:rsid w:val="00AD5945"/>
    <w:rsid w:val="00AE2222"/>
    <w:rsid w:val="00AE75EA"/>
    <w:rsid w:val="00AF0507"/>
    <w:rsid w:val="00AF6C3D"/>
    <w:rsid w:val="00AF6C63"/>
    <w:rsid w:val="00B0402F"/>
    <w:rsid w:val="00B04165"/>
    <w:rsid w:val="00B04E23"/>
    <w:rsid w:val="00B0703F"/>
    <w:rsid w:val="00B07555"/>
    <w:rsid w:val="00B2131F"/>
    <w:rsid w:val="00B21B63"/>
    <w:rsid w:val="00B223FE"/>
    <w:rsid w:val="00B229B3"/>
    <w:rsid w:val="00B24067"/>
    <w:rsid w:val="00B2603F"/>
    <w:rsid w:val="00B30CF8"/>
    <w:rsid w:val="00B3444D"/>
    <w:rsid w:val="00B3664D"/>
    <w:rsid w:val="00B36ADB"/>
    <w:rsid w:val="00B37EC4"/>
    <w:rsid w:val="00B40DC6"/>
    <w:rsid w:val="00B40ED0"/>
    <w:rsid w:val="00B40F02"/>
    <w:rsid w:val="00B43C9C"/>
    <w:rsid w:val="00B44FA0"/>
    <w:rsid w:val="00B46439"/>
    <w:rsid w:val="00B50ED5"/>
    <w:rsid w:val="00B517C3"/>
    <w:rsid w:val="00B520FC"/>
    <w:rsid w:val="00B545C7"/>
    <w:rsid w:val="00B547F2"/>
    <w:rsid w:val="00B55B6C"/>
    <w:rsid w:val="00B56682"/>
    <w:rsid w:val="00B6308A"/>
    <w:rsid w:val="00B6379C"/>
    <w:rsid w:val="00B65238"/>
    <w:rsid w:val="00B652C7"/>
    <w:rsid w:val="00B65548"/>
    <w:rsid w:val="00B67CEE"/>
    <w:rsid w:val="00B72341"/>
    <w:rsid w:val="00B75918"/>
    <w:rsid w:val="00B80BAB"/>
    <w:rsid w:val="00B81F30"/>
    <w:rsid w:val="00B92BA2"/>
    <w:rsid w:val="00B92D96"/>
    <w:rsid w:val="00B93AF5"/>
    <w:rsid w:val="00BA2FCB"/>
    <w:rsid w:val="00BA36ED"/>
    <w:rsid w:val="00BA3815"/>
    <w:rsid w:val="00BA5174"/>
    <w:rsid w:val="00BB3AEF"/>
    <w:rsid w:val="00BC3F78"/>
    <w:rsid w:val="00BC543C"/>
    <w:rsid w:val="00BC78A9"/>
    <w:rsid w:val="00BD1219"/>
    <w:rsid w:val="00BD4313"/>
    <w:rsid w:val="00BD79F4"/>
    <w:rsid w:val="00BE4E4D"/>
    <w:rsid w:val="00BE57E8"/>
    <w:rsid w:val="00BF3DFD"/>
    <w:rsid w:val="00BF5AC8"/>
    <w:rsid w:val="00C002B4"/>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62C0"/>
    <w:rsid w:val="00C42DC5"/>
    <w:rsid w:val="00C443BB"/>
    <w:rsid w:val="00C45998"/>
    <w:rsid w:val="00C45AEA"/>
    <w:rsid w:val="00C47F9B"/>
    <w:rsid w:val="00C550B9"/>
    <w:rsid w:val="00C5547A"/>
    <w:rsid w:val="00C5778D"/>
    <w:rsid w:val="00C57959"/>
    <w:rsid w:val="00C61154"/>
    <w:rsid w:val="00C64392"/>
    <w:rsid w:val="00C64BAF"/>
    <w:rsid w:val="00C67638"/>
    <w:rsid w:val="00C677C0"/>
    <w:rsid w:val="00C71ECA"/>
    <w:rsid w:val="00C74738"/>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75E5"/>
    <w:rsid w:val="00CC2CD9"/>
    <w:rsid w:val="00CC2CE8"/>
    <w:rsid w:val="00CC47BF"/>
    <w:rsid w:val="00CC7C17"/>
    <w:rsid w:val="00CD3717"/>
    <w:rsid w:val="00CD5CA8"/>
    <w:rsid w:val="00CD6BA6"/>
    <w:rsid w:val="00CE17D7"/>
    <w:rsid w:val="00CE5B1D"/>
    <w:rsid w:val="00CF008C"/>
    <w:rsid w:val="00CF0299"/>
    <w:rsid w:val="00CF15AA"/>
    <w:rsid w:val="00CF4997"/>
    <w:rsid w:val="00D009F6"/>
    <w:rsid w:val="00D01DB5"/>
    <w:rsid w:val="00D01DE9"/>
    <w:rsid w:val="00D03021"/>
    <w:rsid w:val="00D145C0"/>
    <w:rsid w:val="00D201B3"/>
    <w:rsid w:val="00D24E35"/>
    <w:rsid w:val="00D2560A"/>
    <w:rsid w:val="00D25C96"/>
    <w:rsid w:val="00D2725D"/>
    <w:rsid w:val="00D30028"/>
    <w:rsid w:val="00D31E55"/>
    <w:rsid w:val="00D32749"/>
    <w:rsid w:val="00D34DFE"/>
    <w:rsid w:val="00D35E99"/>
    <w:rsid w:val="00D50088"/>
    <w:rsid w:val="00D57BD0"/>
    <w:rsid w:val="00D60597"/>
    <w:rsid w:val="00D6122E"/>
    <w:rsid w:val="00D6282F"/>
    <w:rsid w:val="00D64C06"/>
    <w:rsid w:val="00D64DCD"/>
    <w:rsid w:val="00D66802"/>
    <w:rsid w:val="00D67A8B"/>
    <w:rsid w:val="00D77D7D"/>
    <w:rsid w:val="00D83555"/>
    <w:rsid w:val="00D87288"/>
    <w:rsid w:val="00D903AB"/>
    <w:rsid w:val="00D904C8"/>
    <w:rsid w:val="00D9376A"/>
    <w:rsid w:val="00D95C64"/>
    <w:rsid w:val="00D96261"/>
    <w:rsid w:val="00DA0A2D"/>
    <w:rsid w:val="00DA0A53"/>
    <w:rsid w:val="00DA27C4"/>
    <w:rsid w:val="00DA3502"/>
    <w:rsid w:val="00DA457E"/>
    <w:rsid w:val="00DB14CE"/>
    <w:rsid w:val="00DB2022"/>
    <w:rsid w:val="00DB4946"/>
    <w:rsid w:val="00DB755D"/>
    <w:rsid w:val="00DC006B"/>
    <w:rsid w:val="00DC18CB"/>
    <w:rsid w:val="00DC1FCF"/>
    <w:rsid w:val="00DC338F"/>
    <w:rsid w:val="00DC3A8C"/>
    <w:rsid w:val="00DC400E"/>
    <w:rsid w:val="00DD1535"/>
    <w:rsid w:val="00DD15D6"/>
    <w:rsid w:val="00DD3989"/>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572F"/>
    <w:rsid w:val="00E565D0"/>
    <w:rsid w:val="00E62C1F"/>
    <w:rsid w:val="00E62FC0"/>
    <w:rsid w:val="00E6495E"/>
    <w:rsid w:val="00E71EAD"/>
    <w:rsid w:val="00E720F5"/>
    <w:rsid w:val="00E74F63"/>
    <w:rsid w:val="00E752E9"/>
    <w:rsid w:val="00E80B45"/>
    <w:rsid w:val="00E8208B"/>
    <w:rsid w:val="00E827B0"/>
    <w:rsid w:val="00E86271"/>
    <w:rsid w:val="00E87403"/>
    <w:rsid w:val="00E877C1"/>
    <w:rsid w:val="00E87940"/>
    <w:rsid w:val="00E87CAB"/>
    <w:rsid w:val="00E903AC"/>
    <w:rsid w:val="00EA0BC5"/>
    <w:rsid w:val="00EA2ACF"/>
    <w:rsid w:val="00EA2DF3"/>
    <w:rsid w:val="00EA5D0F"/>
    <w:rsid w:val="00EB277F"/>
    <w:rsid w:val="00EB431F"/>
    <w:rsid w:val="00EB64B8"/>
    <w:rsid w:val="00EB76CB"/>
    <w:rsid w:val="00EB7F9D"/>
    <w:rsid w:val="00EC20DC"/>
    <w:rsid w:val="00EC237B"/>
    <w:rsid w:val="00ED00C2"/>
    <w:rsid w:val="00ED118C"/>
    <w:rsid w:val="00ED368F"/>
    <w:rsid w:val="00ED472C"/>
    <w:rsid w:val="00ED649D"/>
    <w:rsid w:val="00EE35DA"/>
    <w:rsid w:val="00EE75EC"/>
    <w:rsid w:val="00EF0BF3"/>
    <w:rsid w:val="00EF4821"/>
    <w:rsid w:val="00EF5BA6"/>
    <w:rsid w:val="00EF6A76"/>
    <w:rsid w:val="00F02BF8"/>
    <w:rsid w:val="00F035CC"/>
    <w:rsid w:val="00F05F8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781"/>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0A16"/>
    <w:rsid w:val="00F72BA5"/>
    <w:rsid w:val="00F749A4"/>
    <w:rsid w:val="00F74BFF"/>
    <w:rsid w:val="00F75EF9"/>
    <w:rsid w:val="00F82237"/>
    <w:rsid w:val="00F83022"/>
    <w:rsid w:val="00F83A7A"/>
    <w:rsid w:val="00F84AE8"/>
    <w:rsid w:val="00F84D18"/>
    <w:rsid w:val="00F858A4"/>
    <w:rsid w:val="00F8592D"/>
    <w:rsid w:val="00F943D7"/>
    <w:rsid w:val="00F9774A"/>
    <w:rsid w:val="00FA1399"/>
    <w:rsid w:val="00FA3A77"/>
    <w:rsid w:val="00FA7304"/>
    <w:rsid w:val="00FB0070"/>
    <w:rsid w:val="00FB048D"/>
    <w:rsid w:val="00FB1347"/>
    <w:rsid w:val="00FC1BDC"/>
    <w:rsid w:val="00FC2FCD"/>
    <w:rsid w:val="00FC3181"/>
    <w:rsid w:val="00FC41C4"/>
    <w:rsid w:val="00FD29BA"/>
    <w:rsid w:val="00FE270A"/>
    <w:rsid w:val="00FE5C48"/>
    <w:rsid w:val="00FE6656"/>
    <w:rsid w:val="00FF191E"/>
    <w:rsid w:val="00FF1C52"/>
    <w:rsid w:val="00FF5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A5638D"/>
  <w15:docId w15:val="{41D87A61-B798-46A8-A51A-94FCBC483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376"/>
    <w:pPr>
      <w:spacing w:after="120" w:line="260" w:lineRule="atLeast"/>
    </w:pPr>
    <w:rPr>
      <w:rFonts w:ascii="Arial" w:hAnsi="Arial"/>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9"/>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character" w:customStyle="1" w:styleId="UnresolvedMention1">
    <w:name w:val="Unresolved Mention1"/>
    <w:basedOn w:val="DefaultParagraphFont"/>
    <w:uiPriority w:val="99"/>
    <w:semiHidden/>
    <w:unhideWhenUsed/>
    <w:rsid w:val="006A7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48154">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cceew.nsw.gov.au"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tolm\Documents\Templates\Role%20Description%20Template\J14-808_Role%20Description_PSC_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19" ma:contentTypeDescription="Create a new document." ma:contentTypeScope="" ma:versionID="029e1c7708fc95f34214b3a3d65fda0f">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46dc987503fe705652a8a1ab676e4743"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element ref="ns2:Comments" minOccurs="0"/>
                <xsd:element ref="ns2:Generictemplatecreat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element name="Comments" ma:index="21" nillable="true" ma:displayName="Comments" ma:format="Dropdown" ma:internalName="Comments">
      <xsd:simpleType>
        <xsd:restriction base="dms:Text">
          <xsd:maxLength value="255"/>
        </xsd:restriction>
      </xsd:simpleType>
    </xsd:element>
    <xsd:element name="Generictemplatecreated" ma:index="22" nillable="true" ma:displayName="Generic template created" ma:default="1" ma:format="Dropdown" ma:internalName="Generictemplatecreated">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ddedtoRDDocumentLibrary xmlns="61124d02-a506-4a4e-a704-85d172cd7910">false</AddedtoRDDocumentLibrary>
    <InconRDLibraryProjectDatabase xmlns="61124d02-a506-4a4e-a704-85d172cd7910">false</InconRDLibraryProjectDatabase>
    <Comments xmlns="61124d02-a506-4a4e-a704-85d172cd7910" xsi:nil="true"/>
    <Generictemplatecreated xmlns="61124d02-a506-4a4e-a704-85d172cd7910">true</Generictemplatecreate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0B5640-9814-4E88-AD38-6563E3DDB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177b1aba-bed7-4f49-b2c9-012e54c02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336B88-47D6-4188-80EA-07F6F1F24EE0}">
  <ds:schemaRefs>
    <ds:schemaRef ds:uri="http://schemas.microsoft.com/office/2006/metadata/properties"/>
    <ds:schemaRef ds:uri="http://schemas.microsoft.com/office/infopath/2007/PartnerControls"/>
    <ds:schemaRef ds:uri="61124d02-a506-4a4e-a704-85d172cd7910"/>
  </ds:schemaRefs>
</ds:datastoreItem>
</file>

<file path=customXml/itemProps3.xml><?xml version="1.0" encoding="utf-8"?>
<ds:datastoreItem xmlns:ds="http://schemas.openxmlformats.org/officeDocument/2006/customXml" ds:itemID="{BDCF2A37-062E-4C71-924A-3EEA941646FB}">
  <ds:schemaRefs>
    <ds:schemaRef ds:uri="http://schemas.openxmlformats.org/officeDocument/2006/bibliography"/>
  </ds:schemaRefs>
</ds:datastoreItem>
</file>

<file path=customXml/itemProps4.xml><?xml version="1.0" encoding="utf-8"?>
<ds:datastoreItem xmlns:ds="http://schemas.openxmlformats.org/officeDocument/2006/customXml" ds:itemID="{82A02438-B31C-4785-9A3A-E93C88FBC3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J14-808_Role Description_PSC_2.dotm</Template>
  <TotalTime>0</TotalTime>
  <Pages>5</Pages>
  <Words>1601</Words>
  <Characters>9131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Role Description re Administration Officer</vt:lpstr>
    </vt:vector>
  </TitlesOfParts>
  <Company>Public Sector Commission</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Description re Administration Officer</dc:title>
  <dc:creator>Michelle Bartolo</dc:creator>
  <cp:lastModifiedBy>Joanne Beattie</cp:lastModifiedBy>
  <cp:revision>2</cp:revision>
  <cp:lastPrinted>2014-09-01T03:05:00Z</cp:lastPrinted>
  <dcterms:created xsi:type="dcterms:W3CDTF">2025-05-01T00:55:00Z</dcterms:created>
  <dcterms:modified xsi:type="dcterms:W3CDTF">2025-05-01T00:55:00Z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0x0101000A4C21FFA1B472429755470288D67054</vt:lpwstr>
  </property>
</Properties>
</file>