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58AE19"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1" locked="0" layoutInCell="1" allowOverlap="1" wp14:anchorId="0E49F9EA" wp14:editId="4C7147DB">
            <wp:simplePos x="0" y="0"/>
            <wp:positionH relativeFrom="character">
              <wp:posOffset>5503545</wp:posOffset>
            </wp:positionH>
            <wp:positionV relativeFrom="margin">
              <wp:posOffset>-466725</wp:posOffset>
            </wp:positionV>
            <wp:extent cx="782955" cy="833755"/>
            <wp:effectExtent l="0" t="0" r="0" b="4445"/>
            <wp:wrapNone/>
            <wp:docPr id="6398" name="Picture 1" descr="Warat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C183D7F6-B498-43B3-948B-1728B52AA6E4}">
                          <adec:decorative xmlns:adec="http://schemas.microsoft.com/office/drawing/2017/decorative" xmlns:a14="http://schemas.microsoft.com/office/drawing/2010/main" xmlns:w16sdtdh="http://schemas.microsoft.com/office/word/2020/wordml/sdtdatahash" xmlns:w16du="http://schemas.microsoft.com/office/word/2023/wordml/word16du" xmlns:w="http://schemas.openxmlformats.org/wordprocessingml/2006/main" xmlns:w10="urn:schemas-microsoft-com:office:word" xmlns:v="urn:schemas-microsoft-com:vml" xmlns:oel="http://schemas.microsoft.com/office/2019/extlst" xmlns:o="urn:schemas-microsoft-com:office:office" xmlns="" val="0"/>
                        </a:ext>
                      </a:extLst>
                    </a:blip>
                    <a:stretch>
                      <a:fillRect/>
                    </a:stretch>
                  </pic:blipFill>
                  <pic:spPr bwMode="auto">
                    <a:xfrm>
                      <a:off x="0" y="0"/>
                      <a:ext cx="78295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3425E22D" w14:textId="680BD2F2" w:rsidR="00076EAB" w:rsidRPr="00076EAB" w:rsidRDefault="008B61FB" w:rsidP="7EE40D5A">
      <w:pPr>
        <w:pStyle w:val="Heading1"/>
        <w:tabs>
          <w:tab w:val="right" w:pos="10206"/>
        </w:tabs>
        <w:spacing w:after="120"/>
      </w:pPr>
      <w:r>
        <w:t>Senior Scientist</w:t>
      </w:r>
      <w:r w:rsidR="001D5CBC">
        <w:t xml:space="preserve">, </w:t>
      </w:r>
      <w:r w:rsidR="07209DD5">
        <w:t>Data Leads</w:t>
      </w: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267E3999" w14:textId="77777777" w:rsidTr="7EE40D5A">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2C629770"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5D587B47" w14:textId="77777777" w:rsidR="00C90657" w:rsidRPr="00C90657" w:rsidRDefault="005C4C30" w:rsidP="003E0D69">
            <w:pPr>
              <w:pStyle w:val="TableTextWhite"/>
              <w:rPr>
                <w:b/>
              </w:rPr>
            </w:pPr>
            <w:r>
              <w:rPr>
                <w:b/>
              </w:rPr>
              <w:t>Details</w:t>
            </w:r>
          </w:p>
        </w:tc>
      </w:tr>
      <w:tr w:rsidR="00E331E9" w:rsidRPr="00C978B9" w14:paraId="459ADDD8" w14:textId="77777777" w:rsidTr="7EE40D5A">
        <w:trPr>
          <w:cantSplit/>
        </w:trPr>
        <w:tc>
          <w:tcPr>
            <w:tcW w:w="4026" w:type="dxa"/>
            <w:vAlign w:val="center"/>
          </w:tcPr>
          <w:p w14:paraId="53745E26" w14:textId="77777777" w:rsidR="00E331E9" w:rsidRPr="00853F21" w:rsidRDefault="00E331E9" w:rsidP="00E331E9">
            <w:pPr>
              <w:pStyle w:val="TableTextWhite"/>
              <w:rPr>
                <w:b/>
              </w:rPr>
            </w:pPr>
            <w:r w:rsidRPr="00853F21">
              <w:rPr>
                <w:b/>
              </w:rPr>
              <w:t>Cluster</w:t>
            </w:r>
          </w:p>
        </w:tc>
        <w:tc>
          <w:tcPr>
            <w:tcW w:w="6530" w:type="dxa"/>
          </w:tcPr>
          <w:p w14:paraId="324CC128" w14:textId="77777777" w:rsidR="00E331E9" w:rsidRPr="00853F21" w:rsidRDefault="00E331E9" w:rsidP="00E331E9">
            <w:pPr>
              <w:pStyle w:val="TableTextWhite"/>
              <w:rPr>
                <w:b/>
              </w:rPr>
            </w:pPr>
            <w:r>
              <w:rPr>
                <w:b/>
              </w:rPr>
              <w:t>Climate Change, Energy, the Environment and Water</w:t>
            </w:r>
          </w:p>
        </w:tc>
      </w:tr>
      <w:tr w:rsidR="00E331E9" w:rsidRPr="00C978B9" w14:paraId="6798DEC9" w14:textId="77777777" w:rsidTr="7EE40D5A">
        <w:trPr>
          <w:cantSplit/>
        </w:trPr>
        <w:tc>
          <w:tcPr>
            <w:tcW w:w="4026" w:type="dxa"/>
            <w:vAlign w:val="center"/>
          </w:tcPr>
          <w:p w14:paraId="613D77CA" w14:textId="77777777" w:rsidR="00E331E9" w:rsidRPr="00853F21" w:rsidRDefault="00E331E9" w:rsidP="00E331E9">
            <w:pPr>
              <w:pStyle w:val="TableTextWhite"/>
              <w:rPr>
                <w:b/>
              </w:rPr>
            </w:pPr>
            <w:bookmarkStart w:id="0" w:name="DeptAgency"/>
            <w:bookmarkEnd w:id="0"/>
            <w:r w:rsidRPr="00853F21">
              <w:rPr>
                <w:b/>
              </w:rPr>
              <w:t>Department/Agency</w:t>
            </w:r>
          </w:p>
        </w:tc>
        <w:tc>
          <w:tcPr>
            <w:tcW w:w="6530" w:type="dxa"/>
          </w:tcPr>
          <w:p w14:paraId="0E2975CC" w14:textId="77777777" w:rsidR="00E331E9" w:rsidRPr="00853F21" w:rsidRDefault="00E331E9" w:rsidP="00E331E9">
            <w:pPr>
              <w:pStyle w:val="TableTextWhite"/>
              <w:rPr>
                <w:b/>
              </w:rPr>
            </w:pPr>
            <w:r>
              <w:rPr>
                <w:b/>
              </w:rPr>
              <w:t>Department of Climate Change, Energy, the Environment and Water</w:t>
            </w:r>
          </w:p>
        </w:tc>
      </w:tr>
      <w:tr w:rsidR="00E331E9" w:rsidRPr="00C978B9" w14:paraId="16397E07" w14:textId="77777777" w:rsidTr="7EE40D5A">
        <w:trPr>
          <w:cantSplit/>
        </w:trPr>
        <w:tc>
          <w:tcPr>
            <w:tcW w:w="4026" w:type="dxa"/>
            <w:vAlign w:val="center"/>
          </w:tcPr>
          <w:p w14:paraId="6EA7B064" w14:textId="77777777" w:rsidR="00E331E9" w:rsidRPr="00853F21" w:rsidRDefault="00E331E9" w:rsidP="00E331E9">
            <w:pPr>
              <w:pStyle w:val="TableTextWhite"/>
              <w:rPr>
                <w:b/>
              </w:rPr>
            </w:pPr>
            <w:r w:rsidRPr="00853F21">
              <w:rPr>
                <w:b/>
              </w:rPr>
              <w:t>Division/Branch/Unit</w:t>
            </w:r>
          </w:p>
        </w:tc>
        <w:tc>
          <w:tcPr>
            <w:tcW w:w="6530" w:type="dxa"/>
          </w:tcPr>
          <w:p w14:paraId="3226D155" w14:textId="76BCC6FD" w:rsidR="00E331E9" w:rsidRPr="00853F21" w:rsidRDefault="004C45F5" w:rsidP="00E331E9">
            <w:pPr>
              <w:pStyle w:val="TableTextWhite"/>
              <w:rPr>
                <w:b/>
              </w:rPr>
            </w:pPr>
            <w:r w:rsidRPr="004C45F5">
              <w:rPr>
                <w:b/>
                <w:bCs/>
              </w:rPr>
              <w:t>Strategic Policy, Science and Engagement Group</w:t>
            </w:r>
            <w:r>
              <w:rPr>
                <w:b/>
                <w:bCs/>
              </w:rPr>
              <w:t xml:space="preserve"> (SPSE)/ Science and Insights/</w:t>
            </w:r>
          </w:p>
        </w:tc>
      </w:tr>
      <w:tr w:rsidR="00E331E9" w:rsidRPr="00C978B9" w14:paraId="6A34BEC8" w14:textId="77777777" w:rsidTr="7EE40D5A">
        <w:trPr>
          <w:cantSplit/>
        </w:trPr>
        <w:tc>
          <w:tcPr>
            <w:tcW w:w="4026" w:type="dxa"/>
            <w:vAlign w:val="center"/>
          </w:tcPr>
          <w:p w14:paraId="36A48558" w14:textId="77777777" w:rsidR="00E331E9" w:rsidRPr="00853F21" w:rsidRDefault="00E331E9" w:rsidP="00E331E9">
            <w:pPr>
              <w:pStyle w:val="TableTextWhite"/>
              <w:rPr>
                <w:b/>
              </w:rPr>
            </w:pPr>
            <w:r w:rsidRPr="004A3696">
              <w:rPr>
                <w:b/>
              </w:rPr>
              <w:t>Role number</w:t>
            </w:r>
          </w:p>
        </w:tc>
        <w:tc>
          <w:tcPr>
            <w:tcW w:w="6530" w:type="dxa"/>
          </w:tcPr>
          <w:p w14:paraId="609C60A7" w14:textId="77777777" w:rsidR="00E331E9" w:rsidRPr="004A3696" w:rsidRDefault="00E331E9" w:rsidP="00E331E9">
            <w:pPr>
              <w:pStyle w:val="TableTextWhite"/>
              <w:rPr>
                <w:b/>
              </w:rPr>
            </w:pPr>
            <w:r>
              <w:rPr>
                <w:b/>
              </w:rPr>
              <w:t>TBC</w:t>
            </w:r>
          </w:p>
        </w:tc>
      </w:tr>
      <w:tr w:rsidR="00E331E9" w:rsidRPr="00C978B9" w14:paraId="16E5597A" w14:textId="77777777" w:rsidTr="7EE40D5A">
        <w:trPr>
          <w:cantSplit/>
        </w:trPr>
        <w:tc>
          <w:tcPr>
            <w:tcW w:w="4026" w:type="dxa"/>
            <w:vAlign w:val="center"/>
          </w:tcPr>
          <w:p w14:paraId="0487EFE0" w14:textId="77777777" w:rsidR="00E331E9" w:rsidRPr="00853F21" w:rsidRDefault="00E331E9" w:rsidP="00E331E9">
            <w:pPr>
              <w:pStyle w:val="TableTextWhite"/>
              <w:rPr>
                <w:b/>
                <w:color w:val="000000"/>
              </w:rPr>
            </w:pPr>
            <w:r w:rsidRPr="00853F21">
              <w:rPr>
                <w:b/>
              </w:rPr>
              <w:t>Classification/Grade/Band</w:t>
            </w:r>
          </w:p>
        </w:tc>
        <w:tc>
          <w:tcPr>
            <w:tcW w:w="6530" w:type="dxa"/>
          </w:tcPr>
          <w:p w14:paraId="6E0A2975" w14:textId="77777777" w:rsidR="00E331E9" w:rsidRPr="00853F21" w:rsidRDefault="00E331E9" w:rsidP="00E331E9">
            <w:pPr>
              <w:pStyle w:val="TableTextWhite"/>
              <w:rPr>
                <w:b/>
              </w:rPr>
            </w:pPr>
            <w:r>
              <w:rPr>
                <w:b/>
              </w:rPr>
              <w:t>Environment Officer Class 9</w:t>
            </w:r>
          </w:p>
        </w:tc>
      </w:tr>
      <w:tr w:rsidR="00E331E9" w:rsidRPr="00C978B9" w14:paraId="62569B47" w14:textId="77777777" w:rsidTr="7EE40D5A">
        <w:trPr>
          <w:cantSplit/>
        </w:trPr>
        <w:tc>
          <w:tcPr>
            <w:tcW w:w="4026" w:type="dxa"/>
            <w:vAlign w:val="center"/>
          </w:tcPr>
          <w:p w14:paraId="77A66D6A" w14:textId="5CBC789C" w:rsidR="00E331E9" w:rsidRPr="00853F21" w:rsidRDefault="00982031" w:rsidP="00E331E9">
            <w:pPr>
              <w:pStyle w:val="TableTextWhite"/>
              <w:rPr>
                <w:b/>
              </w:rPr>
            </w:pPr>
            <w:r>
              <w:rPr>
                <w:b/>
              </w:rPr>
              <w:t>Location</w:t>
            </w:r>
          </w:p>
        </w:tc>
        <w:tc>
          <w:tcPr>
            <w:tcW w:w="6530" w:type="dxa"/>
          </w:tcPr>
          <w:p w14:paraId="46C08261" w14:textId="5F47421D" w:rsidR="00E331E9" w:rsidRPr="004A3696" w:rsidRDefault="59136AD6" w:rsidP="7EE40D5A">
            <w:pPr>
              <w:pStyle w:val="TableTextWhite"/>
            </w:pPr>
            <w:r w:rsidRPr="7EE40D5A">
              <w:rPr>
                <w:b/>
                <w:bCs/>
              </w:rPr>
              <w:t>Parramatta</w:t>
            </w:r>
          </w:p>
        </w:tc>
      </w:tr>
      <w:tr w:rsidR="00E331E9" w:rsidRPr="00C978B9" w14:paraId="04EA6821" w14:textId="77777777" w:rsidTr="7EE40D5A">
        <w:trPr>
          <w:cantSplit/>
        </w:trPr>
        <w:tc>
          <w:tcPr>
            <w:tcW w:w="4026" w:type="dxa"/>
            <w:vAlign w:val="center"/>
          </w:tcPr>
          <w:p w14:paraId="2F8FDD0B" w14:textId="1C95CAD9" w:rsidR="00E331E9" w:rsidRPr="00853F21" w:rsidRDefault="00E331E9" w:rsidP="00E331E9">
            <w:pPr>
              <w:pStyle w:val="TableTextWhite"/>
              <w:rPr>
                <w:b/>
                <w:color w:val="000000"/>
              </w:rPr>
            </w:pPr>
            <w:r w:rsidRPr="00853F21">
              <w:rPr>
                <w:b/>
              </w:rPr>
              <w:t>ANZSCO</w:t>
            </w:r>
            <w:r w:rsidR="004C45F5">
              <w:rPr>
                <w:b/>
              </w:rPr>
              <w:t>/OSCA</w:t>
            </w:r>
            <w:r w:rsidRPr="00853F21">
              <w:rPr>
                <w:b/>
              </w:rPr>
              <w:t xml:space="preserve"> Code</w:t>
            </w:r>
          </w:p>
        </w:tc>
        <w:tc>
          <w:tcPr>
            <w:tcW w:w="6530" w:type="dxa"/>
          </w:tcPr>
          <w:p w14:paraId="3D1FB834" w14:textId="7BBCC73B" w:rsidR="00E331E9" w:rsidRPr="00853F21" w:rsidRDefault="00E331E9" w:rsidP="00E331E9">
            <w:pPr>
              <w:pStyle w:val="TableTextWhite"/>
              <w:rPr>
                <w:b/>
              </w:rPr>
            </w:pPr>
            <w:r>
              <w:rPr>
                <w:b/>
              </w:rPr>
              <w:t>234311</w:t>
            </w:r>
            <w:r w:rsidR="004C45F5">
              <w:rPr>
                <w:b/>
              </w:rPr>
              <w:t>/</w:t>
            </w:r>
            <w:r w:rsidR="001D5CBC">
              <w:rPr>
                <w:b/>
              </w:rPr>
              <w:t>244499</w:t>
            </w:r>
          </w:p>
        </w:tc>
      </w:tr>
      <w:tr w:rsidR="00E331E9" w:rsidRPr="00C978B9" w14:paraId="275A9B7E" w14:textId="77777777" w:rsidTr="7EE40D5A">
        <w:trPr>
          <w:cantSplit/>
        </w:trPr>
        <w:tc>
          <w:tcPr>
            <w:tcW w:w="4026" w:type="dxa"/>
            <w:vAlign w:val="center"/>
          </w:tcPr>
          <w:p w14:paraId="2FA9672C" w14:textId="77777777" w:rsidR="00E331E9" w:rsidRPr="00853F21" w:rsidRDefault="00E331E9" w:rsidP="00E331E9">
            <w:pPr>
              <w:pStyle w:val="TableTextWhite"/>
              <w:rPr>
                <w:b/>
                <w:color w:val="000000"/>
              </w:rPr>
            </w:pPr>
            <w:r w:rsidRPr="00853F21">
              <w:rPr>
                <w:b/>
              </w:rPr>
              <w:t>PCAT Code</w:t>
            </w:r>
          </w:p>
        </w:tc>
        <w:tc>
          <w:tcPr>
            <w:tcW w:w="6530" w:type="dxa"/>
          </w:tcPr>
          <w:p w14:paraId="10E7CAC5" w14:textId="77777777" w:rsidR="00E331E9" w:rsidRPr="00853F21" w:rsidRDefault="00E331E9" w:rsidP="00E331E9">
            <w:pPr>
              <w:pStyle w:val="TableTextWhite"/>
              <w:rPr>
                <w:b/>
              </w:rPr>
            </w:pPr>
            <w:r>
              <w:rPr>
                <w:b/>
              </w:rPr>
              <w:t>1119192</w:t>
            </w:r>
          </w:p>
        </w:tc>
      </w:tr>
      <w:tr w:rsidR="00E331E9" w:rsidRPr="00C978B9" w14:paraId="45EDBC08" w14:textId="77777777" w:rsidTr="7EE40D5A">
        <w:trPr>
          <w:cantSplit/>
        </w:trPr>
        <w:tc>
          <w:tcPr>
            <w:tcW w:w="4026" w:type="dxa"/>
            <w:vAlign w:val="center"/>
          </w:tcPr>
          <w:p w14:paraId="5A0C05E4" w14:textId="77777777" w:rsidR="00E331E9" w:rsidRPr="00853F21" w:rsidRDefault="00E331E9" w:rsidP="00E331E9">
            <w:pPr>
              <w:pStyle w:val="TableTextWhite"/>
              <w:rPr>
                <w:b/>
                <w:color w:val="000000"/>
              </w:rPr>
            </w:pPr>
            <w:r w:rsidRPr="00853F21">
              <w:rPr>
                <w:b/>
              </w:rPr>
              <w:t>Date of Approval</w:t>
            </w:r>
          </w:p>
        </w:tc>
        <w:tc>
          <w:tcPr>
            <w:tcW w:w="6530" w:type="dxa"/>
          </w:tcPr>
          <w:p w14:paraId="1A4AE2DB" w14:textId="3C857D2A" w:rsidR="00E331E9" w:rsidRPr="00853F21" w:rsidRDefault="001D5CBC" w:rsidP="00E331E9">
            <w:pPr>
              <w:pStyle w:val="TableTextWhite"/>
              <w:rPr>
                <w:b/>
              </w:rPr>
            </w:pPr>
            <w:r>
              <w:rPr>
                <w:b/>
              </w:rPr>
              <w:t>April</w:t>
            </w:r>
            <w:r w:rsidR="004C45F5">
              <w:rPr>
                <w:b/>
              </w:rPr>
              <w:t xml:space="preserve"> 2025</w:t>
            </w:r>
          </w:p>
        </w:tc>
      </w:tr>
      <w:tr w:rsidR="00E331E9" w:rsidRPr="00C978B9" w14:paraId="54D89D3F" w14:textId="77777777" w:rsidTr="7EE40D5A">
        <w:trPr>
          <w:cantSplit/>
        </w:trPr>
        <w:tc>
          <w:tcPr>
            <w:tcW w:w="4026" w:type="dxa"/>
            <w:vAlign w:val="center"/>
          </w:tcPr>
          <w:p w14:paraId="4C535BE4" w14:textId="77777777" w:rsidR="00E331E9" w:rsidRPr="00853F21" w:rsidRDefault="00E331E9" w:rsidP="00E331E9">
            <w:pPr>
              <w:pStyle w:val="TableTextWhite"/>
              <w:rPr>
                <w:b/>
              </w:rPr>
            </w:pPr>
            <w:r w:rsidRPr="004A3696">
              <w:rPr>
                <w:b/>
              </w:rPr>
              <w:t>Agency Website</w:t>
            </w:r>
          </w:p>
        </w:tc>
        <w:tc>
          <w:tcPr>
            <w:tcW w:w="6530" w:type="dxa"/>
          </w:tcPr>
          <w:p w14:paraId="34F923A1" w14:textId="77777777" w:rsidR="00E331E9" w:rsidRPr="004A3696" w:rsidRDefault="00E331E9" w:rsidP="00E331E9">
            <w:pPr>
              <w:pStyle w:val="TableTextWhite"/>
              <w:rPr>
                <w:b/>
              </w:rPr>
            </w:pPr>
            <w:r>
              <w:rPr>
                <w:b/>
              </w:rPr>
              <w:t>https://www.dcceew.gov.au/</w:t>
            </w:r>
          </w:p>
        </w:tc>
      </w:tr>
    </w:tbl>
    <w:p w14:paraId="151557DA" w14:textId="77777777" w:rsidR="00E331E9" w:rsidRDefault="00E331E9" w:rsidP="00FB27B0">
      <w:bookmarkStart w:id="1" w:name="_Hlk30003721"/>
    </w:p>
    <w:p w14:paraId="6ED7F120" w14:textId="77777777" w:rsidR="003E316C" w:rsidRDefault="004A3696" w:rsidP="00E331E9">
      <w:pPr>
        <w:rPr>
          <w:i/>
          <w:iCs/>
        </w:rPr>
      </w:pPr>
      <w:r w:rsidRPr="00E331E9">
        <w:rPr>
          <w:i/>
          <w:iCs/>
        </w:rPr>
        <w:t>Ensuring a sustainable NSW through climate change and energy action, water management, environment and heritage conservation and protection.</w:t>
      </w:r>
    </w:p>
    <w:p w14:paraId="6D4A5BE6" w14:textId="77777777" w:rsidR="00E331E9" w:rsidRPr="004C45F5" w:rsidRDefault="004A3696" w:rsidP="00E331E9">
      <w:pPr>
        <w:rPr>
          <w:b/>
          <w:bCs/>
          <w:sz w:val="26"/>
          <w:szCs w:val="26"/>
        </w:rPr>
      </w:pPr>
      <w:r>
        <w:br/>
      </w:r>
      <w:r w:rsidRPr="004C45F5">
        <w:rPr>
          <w:b/>
          <w:bCs/>
          <w:sz w:val="26"/>
          <w:szCs w:val="26"/>
        </w:rPr>
        <w:t xml:space="preserve">Who we </w:t>
      </w:r>
      <w:proofErr w:type="gramStart"/>
      <w:r w:rsidRPr="004C45F5">
        <w:rPr>
          <w:b/>
          <w:bCs/>
          <w:sz w:val="26"/>
          <w:szCs w:val="26"/>
        </w:rPr>
        <w:t>are</w:t>
      </w:r>
      <w:proofErr w:type="gramEnd"/>
    </w:p>
    <w:p w14:paraId="58B46962" w14:textId="77777777" w:rsidR="00E331E9" w:rsidRDefault="004A3696" w:rsidP="00FB27B0">
      <w:r>
        <w:br/>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1C3BC4EC" w14:textId="77777777" w:rsidR="00E331E9" w:rsidRDefault="004A3696" w:rsidP="00FB27B0">
      <w:r>
        <w:br/>
        <w:t>DCCEEW conserves and protects the state’s natural environment. It manages the NSW national park estate, including its rich and diverse biodiversity and Aboriginal cultural heritage for future generations.</w:t>
      </w:r>
      <w:r>
        <w:br/>
        <w:t xml:space="preserve">DCCEEW also ensures sustainable management of water resources across the state, to support the environment, </w:t>
      </w:r>
      <w:proofErr w:type="gramStart"/>
      <w:r>
        <w:t>communities</w:t>
      </w:r>
      <w:proofErr w:type="gramEnd"/>
      <w:r>
        <w:t xml:space="preserve"> and industry.</w:t>
      </w:r>
    </w:p>
    <w:p w14:paraId="5624C8D5" w14:textId="77777777" w:rsidR="001D5CBC" w:rsidRDefault="004A3696" w:rsidP="001D5CBC">
      <w:r>
        <w:br/>
        <w:t>We acknowledge the ongoing custodial responsibilities of the Aboriginal peoples of NSW to care for Country and water and are committed to establishing meaningful partnerships with Aboriginal peoples in the management of the environment.</w:t>
      </w:r>
    </w:p>
    <w:p w14:paraId="22BB1F09" w14:textId="77777777" w:rsidR="001D5CBC" w:rsidRDefault="001D5CBC" w:rsidP="001D5CBC"/>
    <w:p w14:paraId="63999DAA" w14:textId="77777777" w:rsidR="001D5CBC" w:rsidRPr="001D5CBC" w:rsidRDefault="004A3696" w:rsidP="001D5CBC">
      <w:pPr>
        <w:rPr>
          <w:b/>
          <w:bCs/>
          <w:sz w:val="26"/>
          <w:szCs w:val="26"/>
        </w:rPr>
      </w:pPr>
      <w:r w:rsidRPr="001D5CBC">
        <w:rPr>
          <w:b/>
          <w:bCs/>
          <w:sz w:val="26"/>
          <w:szCs w:val="26"/>
        </w:rPr>
        <w:t>Primary purpose of the role</w:t>
      </w:r>
      <w:bookmarkEnd w:id="1"/>
    </w:p>
    <w:p w14:paraId="729AA145" w14:textId="77777777" w:rsidR="001D5CBC" w:rsidRPr="001D5CBC" w:rsidRDefault="001D5CBC" w:rsidP="001D5CBC">
      <w:pPr>
        <w:rPr>
          <w:szCs w:val="22"/>
        </w:rPr>
      </w:pPr>
      <w:r w:rsidRPr="001D5CBC">
        <w:rPr>
          <w:szCs w:val="22"/>
        </w:rPr>
        <w:t xml:space="preserve">The Senior Scientist is responsible for providing advanced technical, </w:t>
      </w:r>
      <w:proofErr w:type="gramStart"/>
      <w:r w:rsidRPr="001D5CBC">
        <w:rPr>
          <w:szCs w:val="22"/>
        </w:rPr>
        <w:t>scientific</w:t>
      </w:r>
      <w:proofErr w:type="gramEnd"/>
      <w:r w:rsidRPr="001D5CBC">
        <w:rPr>
          <w:szCs w:val="22"/>
        </w:rPr>
        <w:t xml:space="preserve"> and analytical support and guidance for scientific programs and projects. </w:t>
      </w:r>
    </w:p>
    <w:p w14:paraId="6E53CA67" w14:textId="77777777" w:rsidR="001D5CBC" w:rsidRDefault="001D5CBC" w:rsidP="001D5CBC"/>
    <w:p w14:paraId="59F38B27" w14:textId="77777777" w:rsidR="001D5CBC" w:rsidRDefault="001D5CBC" w:rsidP="001D5CBC"/>
    <w:p w14:paraId="5B5FBCC9" w14:textId="77777777" w:rsidR="001D5CBC" w:rsidRDefault="001D5CBC" w:rsidP="001D5CBC"/>
    <w:p w14:paraId="09B6076D" w14:textId="77777777" w:rsidR="001D5CBC" w:rsidRDefault="001D5CBC" w:rsidP="001D5CBC"/>
    <w:p w14:paraId="00E8BB7C" w14:textId="77777777" w:rsidR="001D5CBC" w:rsidRDefault="001D5CBC" w:rsidP="001D5CBC"/>
    <w:p w14:paraId="27D3F2F9" w14:textId="77777777" w:rsidR="001D5CBC" w:rsidRDefault="001D5CBC" w:rsidP="001D5CBC"/>
    <w:p w14:paraId="36A432B4" w14:textId="77777777" w:rsidR="001D5CBC" w:rsidRDefault="001D5CBC" w:rsidP="001D5CBC"/>
    <w:p w14:paraId="4DE2E70E" w14:textId="77777777" w:rsidR="001D5CBC" w:rsidRDefault="001D5CBC" w:rsidP="001D5CBC"/>
    <w:p w14:paraId="135992A7" w14:textId="5439F117" w:rsidR="00057CB3" w:rsidRPr="001D5CBC" w:rsidRDefault="00057CB3" w:rsidP="001D5CBC">
      <w:pPr>
        <w:rPr>
          <w:b/>
          <w:bCs/>
          <w:sz w:val="26"/>
          <w:szCs w:val="26"/>
        </w:rPr>
      </w:pPr>
      <w:r w:rsidRPr="001D5CBC">
        <w:rPr>
          <w:b/>
          <w:bCs/>
          <w:sz w:val="26"/>
          <w:szCs w:val="26"/>
        </w:rPr>
        <w:t xml:space="preserve">Key </w:t>
      </w:r>
      <w:r w:rsidR="00043B92" w:rsidRPr="001D5CBC">
        <w:rPr>
          <w:b/>
          <w:bCs/>
          <w:sz w:val="26"/>
          <w:szCs w:val="26"/>
        </w:rPr>
        <w:t>a</w:t>
      </w:r>
      <w:r w:rsidRPr="001D5CBC">
        <w:rPr>
          <w:b/>
          <w:bCs/>
          <w:sz w:val="26"/>
          <w:szCs w:val="26"/>
        </w:rPr>
        <w:t>ccountabilities</w:t>
      </w:r>
    </w:p>
    <w:p w14:paraId="7F5209B8" w14:textId="53A67F16"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Pr>
          <w:rFonts w:cs="Times New Roman"/>
          <w:b w:val="0"/>
          <w:bCs w:val="0"/>
          <w:iCs w:val="0"/>
          <w:sz w:val="22"/>
          <w:szCs w:val="20"/>
        </w:rPr>
        <w:t>S</w:t>
      </w:r>
      <w:r w:rsidRPr="001D5CBC">
        <w:rPr>
          <w:rFonts w:cs="Times New Roman"/>
          <w:b w:val="0"/>
          <w:bCs w:val="0"/>
          <w:iCs w:val="0"/>
          <w:sz w:val="22"/>
          <w:szCs w:val="20"/>
        </w:rPr>
        <w:t>upport and influence the strategic direction of science priorities.</w:t>
      </w:r>
    </w:p>
    <w:p w14:paraId="47148EB5" w14:textId="3AB42E59"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sidRPr="001D5CBC">
        <w:rPr>
          <w:rFonts w:cs="Times New Roman"/>
          <w:b w:val="0"/>
          <w:bCs w:val="0"/>
          <w:iCs w:val="0"/>
          <w:sz w:val="22"/>
          <w:szCs w:val="20"/>
        </w:rPr>
        <w:t xml:space="preserve">Develop and maintain a range of collaborative networks across </w:t>
      </w:r>
      <w:r>
        <w:rPr>
          <w:rFonts w:cs="Times New Roman"/>
          <w:b w:val="0"/>
          <w:bCs w:val="0"/>
          <w:iCs w:val="0"/>
          <w:sz w:val="22"/>
          <w:szCs w:val="20"/>
        </w:rPr>
        <w:t>SPSEG</w:t>
      </w:r>
      <w:r w:rsidRPr="001D5CBC">
        <w:rPr>
          <w:rFonts w:cs="Times New Roman"/>
          <w:b w:val="0"/>
          <w:bCs w:val="0"/>
          <w:iCs w:val="0"/>
          <w:sz w:val="22"/>
          <w:szCs w:val="20"/>
        </w:rPr>
        <w:t>, universities, government agencies</w:t>
      </w:r>
      <w:r>
        <w:rPr>
          <w:rFonts w:cs="Times New Roman"/>
          <w:b w:val="0"/>
          <w:bCs w:val="0"/>
          <w:iCs w:val="0"/>
          <w:sz w:val="22"/>
          <w:szCs w:val="20"/>
        </w:rPr>
        <w:t xml:space="preserve"> a</w:t>
      </w:r>
      <w:r w:rsidRPr="001D5CBC">
        <w:rPr>
          <w:rFonts w:cs="Times New Roman"/>
          <w:b w:val="0"/>
          <w:bCs w:val="0"/>
          <w:iCs w:val="0"/>
          <w:sz w:val="22"/>
          <w:szCs w:val="20"/>
        </w:rPr>
        <w:t>nd other research providers to support the delivery of science programs and keep up to date with the</w:t>
      </w:r>
      <w:r>
        <w:rPr>
          <w:rFonts w:cs="Times New Roman"/>
          <w:b w:val="0"/>
          <w:bCs w:val="0"/>
          <w:iCs w:val="0"/>
          <w:sz w:val="22"/>
          <w:szCs w:val="20"/>
        </w:rPr>
        <w:t xml:space="preserve"> </w:t>
      </w:r>
      <w:r w:rsidRPr="001D5CBC">
        <w:rPr>
          <w:rFonts w:cs="Times New Roman"/>
          <w:b w:val="0"/>
          <w:bCs w:val="0"/>
          <w:iCs w:val="0"/>
          <w:sz w:val="22"/>
          <w:szCs w:val="20"/>
        </w:rPr>
        <w:t>latest science.</w:t>
      </w:r>
    </w:p>
    <w:p w14:paraId="54F1D364" w14:textId="141D6BBF" w:rsidR="001D5CBC" w:rsidRPr="001D5CBC" w:rsidRDefault="001D5CBC" w:rsidP="00F83A88">
      <w:pPr>
        <w:pStyle w:val="Heading2"/>
        <w:numPr>
          <w:ilvl w:val="0"/>
          <w:numId w:val="15"/>
        </w:numPr>
        <w:spacing w:before="0" w:after="0" w:line="276" w:lineRule="auto"/>
        <w:ind w:left="426"/>
        <w:rPr>
          <w:rFonts w:cs="Times New Roman"/>
          <w:b w:val="0"/>
          <w:bCs w:val="0"/>
          <w:sz w:val="22"/>
          <w:szCs w:val="22"/>
        </w:rPr>
      </w:pPr>
      <w:r w:rsidRPr="7EE40D5A">
        <w:rPr>
          <w:rFonts w:cs="Times New Roman"/>
          <w:b w:val="0"/>
          <w:bCs w:val="0"/>
          <w:sz w:val="22"/>
          <w:szCs w:val="22"/>
        </w:rPr>
        <w:t xml:space="preserve">Provide expert advice and communication to relevant stakeholders across SPSEG regarding the status of projects which </w:t>
      </w:r>
      <w:r w:rsidR="52DF095E" w:rsidRPr="7EE40D5A">
        <w:rPr>
          <w:rFonts w:cs="Times New Roman"/>
          <w:b w:val="0"/>
          <w:bCs w:val="0"/>
          <w:sz w:val="22"/>
          <w:szCs w:val="22"/>
        </w:rPr>
        <w:t>contribute</w:t>
      </w:r>
      <w:r w:rsidRPr="7EE40D5A">
        <w:rPr>
          <w:rFonts w:cs="Times New Roman"/>
          <w:b w:val="0"/>
          <w:bCs w:val="0"/>
          <w:sz w:val="22"/>
          <w:szCs w:val="22"/>
        </w:rPr>
        <w:t xml:space="preserve"> to the development and the direction of SPSEG.</w:t>
      </w:r>
    </w:p>
    <w:p w14:paraId="3EDB9DCF" w14:textId="2C1C7FE6"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sidRPr="001D5CBC">
        <w:rPr>
          <w:rFonts w:cs="Times New Roman"/>
          <w:b w:val="0"/>
          <w:bCs w:val="0"/>
          <w:iCs w:val="0"/>
          <w:sz w:val="22"/>
          <w:szCs w:val="20"/>
        </w:rPr>
        <w:t xml:space="preserve">Maintain the highest standards of open communication, collaboration, </w:t>
      </w:r>
      <w:proofErr w:type="gramStart"/>
      <w:r w:rsidRPr="001D5CBC">
        <w:rPr>
          <w:rFonts w:cs="Times New Roman"/>
          <w:b w:val="0"/>
          <w:bCs w:val="0"/>
          <w:iCs w:val="0"/>
          <w:sz w:val="22"/>
          <w:szCs w:val="20"/>
        </w:rPr>
        <w:t>data</w:t>
      </w:r>
      <w:proofErr w:type="gramEnd"/>
      <w:r w:rsidRPr="001D5CBC">
        <w:rPr>
          <w:rFonts w:cs="Times New Roman"/>
          <w:b w:val="0"/>
          <w:bCs w:val="0"/>
          <w:iCs w:val="0"/>
          <w:sz w:val="22"/>
          <w:szCs w:val="20"/>
        </w:rPr>
        <w:t xml:space="preserve"> and knowledge management in accordance with </w:t>
      </w:r>
      <w:r>
        <w:rPr>
          <w:rFonts w:cs="Times New Roman"/>
          <w:b w:val="0"/>
          <w:bCs w:val="0"/>
          <w:iCs w:val="0"/>
          <w:sz w:val="22"/>
          <w:szCs w:val="20"/>
        </w:rPr>
        <w:t>SPSEG</w:t>
      </w:r>
      <w:r w:rsidRPr="001D5CBC">
        <w:rPr>
          <w:rFonts w:cs="Times New Roman"/>
          <w:b w:val="0"/>
          <w:bCs w:val="0"/>
          <w:iCs w:val="0"/>
          <w:sz w:val="22"/>
          <w:szCs w:val="20"/>
        </w:rPr>
        <w:t xml:space="preserve"> policies to support effective knowledge sharing within </w:t>
      </w:r>
      <w:r>
        <w:rPr>
          <w:rFonts w:cs="Times New Roman"/>
          <w:b w:val="0"/>
          <w:bCs w:val="0"/>
          <w:iCs w:val="0"/>
          <w:sz w:val="22"/>
          <w:szCs w:val="20"/>
        </w:rPr>
        <w:t>SPSEG</w:t>
      </w:r>
      <w:r w:rsidRPr="001D5CBC">
        <w:rPr>
          <w:rFonts w:cs="Times New Roman"/>
          <w:b w:val="0"/>
          <w:bCs w:val="0"/>
          <w:iCs w:val="0"/>
          <w:sz w:val="22"/>
          <w:szCs w:val="20"/>
        </w:rPr>
        <w:t>.</w:t>
      </w:r>
    </w:p>
    <w:p w14:paraId="68EC42BE" w14:textId="16C82C55" w:rsidR="001D5CBC" w:rsidRPr="001D5CBC" w:rsidRDefault="001D5CBC" w:rsidP="00F83A88">
      <w:pPr>
        <w:pStyle w:val="Heading2"/>
        <w:numPr>
          <w:ilvl w:val="0"/>
          <w:numId w:val="15"/>
        </w:numPr>
        <w:spacing w:before="0" w:after="0" w:line="276" w:lineRule="auto"/>
        <w:ind w:left="426"/>
        <w:rPr>
          <w:rFonts w:cs="Times New Roman"/>
          <w:b w:val="0"/>
          <w:bCs w:val="0"/>
          <w:sz w:val="22"/>
          <w:szCs w:val="22"/>
        </w:rPr>
      </w:pPr>
      <w:r w:rsidRPr="7EE40D5A">
        <w:rPr>
          <w:rFonts w:cs="Times New Roman"/>
          <w:b w:val="0"/>
          <w:bCs w:val="0"/>
          <w:sz w:val="22"/>
          <w:szCs w:val="22"/>
        </w:rPr>
        <w:t xml:space="preserve">Prepare a range of project related documents, including briefing papers, discussion papers, reports, research papers, </w:t>
      </w:r>
      <w:proofErr w:type="gramStart"/>
      <w:r w:rsidRPr="7EE40D5A">
        <w:rPr>
          <w:rFonts w:cs="Times New Roman"/>
          <w:b w:val="0"/>
          <w:bCs w:val="0"/>
          <w:sz w:val="22"/>
          <w:szCs w:val="22"/>
        </w:rPr>
        <w:t>submissions</w:t>
      </w:r>
      <w:proofErr w:type="gramEnd"/>
      <w:r w:rsidRPr="7EE40D5A">
        <w:rPr>
          <w:rFonts w:cs="Times New Roman"/>
          <w:b w:val="0"/>
          <w:bCs w:val="0"/>
          <w:sz w:val="22"/>
          <w:szCs w:val="22"/>
        </w:rPr>
        <w:t xml:space="preserve"> and responses to information requests, develop and present scientific and technical presentations that explain complex processes clearly and are suitable for a range </w:t>
      </w:r>
      <w:r w:rsidR="73AE7051" w:rsidRPr="7EE40D5A">
        <w:rPr>
          <w:rFonts w:cs="Times New Roman"/>
          <w:b w:val="0"/>
          <w:bCs w:val="0"/>
          <w:sz w:val="22"/>
          <w:szCs w:val="22"/>
        </w:rPr>
        <w:t>of audiences</w:t>
      </w:r>
      <w:r w:rsidRPr="7EE40D5A">
        <w:rPr>
          <w:rFonts w:cs="Times New Roman"/>
          <w:b w:val="0"/>
          <w:bCs w:val="0"/>
          <w:sz w:val="22"/>
          <w:szCs w:val="22"/>
        </w:rPr>
        <w:t>.</w:t>
      </w:r>
    </w:p>
    <w:p w14:paraId="21E0D9D0" w14:textId="6A4AA857"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sidRPr="001D5CBC">
        <w:rPr>
          <w:rFonts w:cs="Times New Roman"/>
          <w:b w:val="0"/>
          <w:bCs w:val="0"/>
          <w:iCs w:val="0"/>
          <w:sz w:val="22"/>
          <w:szCs w:val="20"/>
        </w:rPr>
        <w:t xml:space="preserve">Contribute to the development of project management methodologies and processes that improve productivity, encourage </w:t>
      </w:r>
      <w:proofErr w:type="gramStart"/>
      <w:r w:rsidRPr="001D5CBC">
        <w:rPr>
          <w:rFonts w:cs="Times New Roman"/>
          <w:b w:val="0"/>
          <w:bCs w:val="0"/>
          <w:iCs w:val="0"/>
          <w:sz w:val="22"/>
          <w:szCs w:val="20"/>
        </w:rPr>
        <w:t>innovation</w:t>
      </w:r>
      <w:proofErr w:type="gramEnd"/>
      <w:r w:rsidRPr="001D5CBC">
        <w:rPr>
          <w:rFonts w:cs="Times New Roman"/>
          <w:b w:val="0"/>
          <w:bCs w:val="0"/>
          <w:iCs w:val="0"/>
          <w:sz w:val="22"/>
          <w:szCs w:val="20"/>
        </w:rPr>
        <w:t xml:space="preserve"> and develop teamwork to enhance the delivery of science across </w:t>
      </w:r>
      <w:r>
        <w:rPr>
          <w:rFonts w:cs="Times New Roman"/>
          <w:b w:val="0"/>
          <w:bCs w:val="0"/>
          <w:iCs w:val="0"/>
          <w:sz w:val="22"/>
          <w:szCs w:val="20"/>
        </w:rPr>
        <w:t>SPSEG</w:t>
      </w:r>
      <w:r w:rsidRPr="001D5CBC">
        <w:rPr>
          <w:rFonts w:cs="Times New Roman"/>
          <w:b w:val="0"/>
          <w:bCs w:val="0"/>
          <w:iCs w:val="0"/>
          <w:sz w:val="22"/>
          <w:szCs w:val="20"/>
        </w:rPr>
        <w:t>.</w:t>
      </w:r>
    </w:p>
    <w:p w14:paraId="13B7BDF9" w14:textId="13B31153"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sidRPr="001D5CBC">
        <w:rPr>
          <w:rFonts w:cs="Times New Roman"/>
          <w:b w:val="0"/>
          <w:bCs w:val="0"/>
          <w:iCs w:val="0"/>
          <w:sz w:val="22"/>
          <w:szCs w:val="20"/>
        </w:rPr>
        <w:t xml:space="preserve">Manage aspects of scientific project implementation, including monitoring project plans, coordinating resources, managing budgets, maintaining an awareness of time and budget </w:t>
      </w:r>
      <w:proofErr w:type="gramStart"/>
      <w:r w:rsidRPr="001D5CBC">
        <w:rPr>
          <w:rFonts w:cs="Times New Roman"/>
          <w:b w:val="0"/>
          <w:bCs w:val="0"/>
          <w:iCs w:val="0"/>
          <w:sz w:val="22"/>
          <w:szCs w:val="20"/>
        </w:rPr>
        <w:t>constraints</w:t>
      </w:r>
      <w:proofErr w:type="gramEnd"/>
      <w:r w:rsidRPr="001D5CBC">
        <w:rPr>
          <w:rFonts w:cs="Times New Roman"/>
          <w:b w:val="0"/>
          <w:bCs w:val="0"/>
          <w:iCs w:val="0"/>
          <w:sz w:val="22"/>
          <w:szCs w:val="20"/>
        </w:rPr>
        <w:t xml:space="preserve"> and maintaining WHS procedures to ensure that science projects are delivered to agreed timelines and quality.</w:t>
      </w:r>
    </w:p>
    <w:p w14:paraId="134B31E8" w14:textId="1C735A44" w:rsidR="001D5CBC" w:rsidRPr="001D5CBC" w:rsidRDefault="001D5CBC" w:rsidP="00F83A88">
      <w:pPr>
        <w:pStyle w:val="Heading2"/>
        <w:numPr>
          <w:ilvl w:val="0"/>
          <w:numId w:val="15"/>
        </w:numPr>
        <w:spacing w:before="0" w:after="0" w:line="276" w:lineRule="auto"/>
        <w:ind w:left="426"/>
        <w:rPr>
          <w:rFonts w:cs="Times New Roman"/>
          <w:b w:val="0"/>
          <w:bCs w:val="0"/>
          <w:iCs w:val="0"/>
          <w:sz w:val="22"/>
          <w:szCs w:val="20"/>
        </w:rPr>
      </w:pPr>
      <w:r w:rsidRPr="001D5CBC">
        <w:rPr>
          <w:rFonts w:cs="Times New Roman"/>
          <w:b w:val="0"/>
          <w:bCs w:val="0"/>
          <w:iCs w:val="0"/>
          <w:sz w:val="22"/>
          <w:szCs w:val="20"/>
        </w:rPr>
        <w:t>Assess staff skill needs and identify training programs to build the skills required now</w:t>
      </w:r>
      <w:r>
        <w:rPr>
          <w:rFonts w:cs="Times New Roman"/>
          <w:b w:val="0"/>
          <w:bCs w:val="0"/>
          <w:iCs w:val="0"/>
          <w:sz w:val="22"/>
          <w:szCs w:val="20"/>
        </w:rPr>
        <w:t>,</w:t>
      </w:r>
      <w:r w:rsidRPr="001D5CBC">
        <w:rPr>
          <w:rFonts w:cs="Times New Roman"/>
          <w:b w:val="0"/>
          <w:bCs w:val="0"/>
          <w:iCs w:val="0"/>
          <w:sz w:val="22"/>
          <w:szCs w:val="20"/>
        </w:rPr>
        <w:t xml:space="preserve"> and in the future, and manage team members to ensure that science is delivered to agreed timelines and quality. </w:t>
      </w:r>
    </w:p>
    <w:p w14:paraId="5BFD9ADF" w14:textId="139D4420" w:rsidR="00057CB3" w:rsidRPr="00C978B9" w:rsidRDefault="00057CB3" w:rsidP="001D5CBC">
      <w:pPr>
        <w:pStyle w:val="Heading2"/>
      </w:pPr>
      <w:r w:rsidRPr="00C978B9">
        <w:t>Key</w:t>
      </w:r>
      <w:r w:rsidR="00E31CD3" w:rsidRPr="00C978B9">
        <w:t xml:space="preserve"> </w:t>
      </w:r>
      <w:r w:rsidR="00043B92">
        <w:t>c</w:t>
      </w:r>
      <w:r w:rsidRPr="00C978B9">
        <w:t>hallenges</w:t>
      </w:r>
    </w:p>
    <w:p w14:paraId="02495ED7" w14:textId="77777777" w:rsidR="001D5CBC" w:rsidRDefault="001D5CBC" w:rsidP="001D5CBC">
      <w:pPr>
        <w:pStyle w:val="ListBullet"/>
      </w:pPr>
      <w:r>
        <w:t>Working within the team and with collaborators to consistently deliver high quality data and advice.</w:t>
      </w:r>
    </w:p>
    <w:p w14:paraId="540765F9" w14:textId="77777777" w:rsidR="001D5CBC" w:rsidRDefault="001D5CBC" w:rsidP="001D5CBC">
      <w:pPr>
        <w:pStyle w:val="ListBullet"/>
      </w:pPr>
      <w:r>
        <w:t xml:space="preserve">Maintaining an extensive working knowledge of soil and water chemistry and soil physics. </w:t>
      </w:r>
    </w:p>
    <w:p w14:paraId="6243CED3" w14:textId="4920EC73" w:rsidR="00280E1E" w:rsidRDefault="046F0A33" w:rsidP="00913ABA">
      <w:pPr>
        <w:pStyle w:val="ListBullet"/>
        <w:rPr>
          <w:lang w:eastAsia="en-AU"/>
        </w:rPr>
      </w:pPr>
      <w:r>
        <w:t>Developing and</w:t>
      </w:r>
      <w:r w:rsidR="001D5CBC">
        <w:t xml:space="preserve"> maintaining a diverse network of contacts in NSW public sector agencies, other jurisdictions, research institutions, the private sector and non-government organisations</w:t>
      </w:r>
      <w:r w:rsidR="003E316C">
        <w:t>.</w:t>
      </w:r>
    </w:p>
    <w:p w14:paraId="5E626531" w14:textId="77777777" w:rsidR="00057CB3" w:rsidRDefault="00043B92" w:rsidP="000C453F">
      <w:pPr>
        <w:pStyle w:val="Heading2"/>
      </w:pPr>
      <w:r>
        <w:t>Key r</w:t>
      </w:r>
      <w:r w:rsidR="00057CB3" w:rsidRPr="00C978B9">
        <w:t>elationships</w:t>
      </w:r>
    </w:p>
    <w:p w14:paraId="7FD10242"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349FE5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05088AD"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C98217F" w14:textId="77777777" w:rsidR="00057CB3" w:rsidRPr="00C978B9" w:rsidRDefault="00057CB3" w:rsidP="00803E47">
            <w:pPr>
              <w:pStyle w:val="TableTextWhite0"/>
            </w:pPr>
            <w:r w:rsidRPr="00C978B9">
              <w:t>Why</w:t>
            </w:r>
          </w:p>
        </w:tc>
      </w:tr>
      <w:tr w:rsidR="0002436B" w:rsidRPr="00C978B9" w14:paraId="12BC5894" w14:textId="77777777" w:rsidTr="00103875">
        <w:trPr>
          <w:cantSplit/>
        </w:trPr>
        <w:tc>
          <w:tcPr>
            <w:tcW w:w="3601" w:type="dxa"/>
          </w:tcPr>
          <w:p w14:paraId="78B05874" w14:textId="77777777" w:rsidR="0002436B" w:rsidRPr="00A15CDB" w:rsidRDefault="00596C1A" w:rsidP="00A15CDB">
            <w:pPr>
              <w:pStyle w:val="TableText"/>
            </w:pPr>
            <w:bookmarkStart w:id="2" w:name="InternalRelationships"/>
            <w:r>
              <w:t>Manager</w:t>
            </w:r>
          </w:p>
        </w:tc>
        <w:tc>
          <w:tcPr>
            <w:tcW w:w="6946" w:type="dxa"/>
          </w:tcPr>
          <w:p w14:paraId="203E412B" w14:textId="77777777" w:rsidR="00280E1E" w:rsidRPr="00E331E9" w:rsidRDefault="003E316C" w:rsidP="00641CB8">
            <w:pPr>
              <w:pStyle w:val="ListBullet"/>
              <w:rPr>
                <w:sz w:val="20"/>
                <w:szCs w:val="18"/>
                <w:lang w:eastAsia="en-AU"/>
              </w:rPr>
            </w:pPr>
            <w:r w:rsidRPr="00E331E9">
              <w:rPr>
                <w:sz w:val="20"/>
                <w:szCs w:val="18"/>
              </w:rPr>
              <w:t xml:space="preserve">Escalate issues, keep informed, </w:t>
            </w:r>
            <w:proofErr w:type="gramStart"/>
            <w:r w:rsidRPr="00E331E9">
              <w:rPr>
                <w:sz w:val="20"/>
                <w:szCs w:val="18"/>
              </w:rPr>
              <w:t>advise</w:t>
            </w:r>
            <w:proofErr w:type="gramEnd"/>
            <w:r w:rsidRPr="00E331E9">
              <w:rPr>
                <w:sz w:val="20"/>
                <w:szCs w:val="18"/>
              </w:rPr>
              <w:t xml:space="preserve"> and receive direction.</w:t>
            </w:r>
          </w:p>
          <w:p w14:paraId="0F56DF2C" w14:textId="77777777" w:rsidR="00280E1E" w:rsidRPr="00E331E9" w:rsidRDefault="003E316C" w:rsidP="00641CB8">
            <w:pPr>
              <w:pStyle w:val="ListBullet"/>
              <w:rPr>
                <w:sz w:val="20"/>
                <w:szCs w:val="18"/>
                <w:lang w:eastAsia="en-AU"/>
              </w:rPr>
            </w:pPr>
            <w:r w:rsidRPr="00E331E9">
              <w:rPr>
                <w:sz w:val="20"/>
                <w:szCs w:val="18"/>
              </w:rPr>
              <w:t xml:space="preserve">Prepare briefings, </w:t>
            </w:r>
            <w:proofErr w:type="gramStart"/>
            <w:r w:rsidRPr="00E331E9">
              <w:rPr>
                <w:sz w:val="20"/>
                <w:szCs w:val="18"/>
              </w:rPr>
              <w:t>advice</w:t>
            </w:r>
            <w:proofErr w:type="gramEnd"/>
            <w:r w:rsidRPr="00E331E9">
              <w:rPr>
                <w:sz w:val="20"/>
                <w:szCs w:val="18"/>
              </w:rPr>
              <w:t xml:space="preserve"> and correspondence for consideration by the Manager.</w:t>
            </w:r>
          </w:p>
        </w:tc>
      </w:tr>
      <w:tr w:rsidR="0002436B" w:rsidRPr="00C978B9" w14:paraId="483369D9" w14:textId="77777777" w:rsidTr="00103875">
        <w:trPr>
          <w:cantSplit/>
        </w:trPr>
        <w:tc>
          <w:tcPr>
            <w:tcW w:w="3601" w:type="dxa"/>
          </w:tcPr>
          <w:p w14:paraId="5E9EE514" w14:textId="77777777" w:rsidR="0002436B" w:rsidRPr="00A15CDB" w:rsidRDefault="00596C1A" w:rsidP="00A15CDB">
            <w:pPr>
              <w:pStyle w:val="TableText"/>
            </w:pPr>
            <w:r>
              <w:t>Work Team / Other Internal Staff</w:t>
            </w:r>
          </w:p>
        </w:tc>
        <w:tc>
          <w:tcPr>
            <w:tcW w:w="6946" w:type="dxa"/>
          </w:tcPr>
          <w:p w14:paraId="10C71CC4" w14:textId="77777777" w:rsidR="00280E1E" w:rsidRPr="00E331E9" w:rsidRDefault="003E316C" w:rsidP="00641CB8">
            <w:pPr>
              <w:pStyle w:val="ListBullet"/>
              <w:rPr>
                <w:sz w:val="20"/>
                <w:szCs w:val="18"/>
                <w:lang w:eastAsia="en-AU"/>
              </w:rPr>
            </w:pPr>
            <w:r w:rsidRPr="00E331E9">
              <w:rPr>
                <w:sz w:val="20"/>
                <w:szCs w:val="18"/>
              </w:rPr>
              <w:t>Develop and maintain cooperative and productive working relationships; collaborate.</w:t>
            </w:r>
          </w:p>
          <w:p w14:paraId="41A73F47" w14:textId="77777777" w:rsidR="00280E1E" w:rsidRPr="00E331E9" w:rsidRDefault="003E316C" w:rsidP="00641CB8">
            <w:pPr>
              <w:pStyle w:val="ListBullet"/>
              <w:rPr>
                <w:sz w:val="20"/>
                <w:szCs w:val="18"/>
                <w:lang w:eastAsia="en-AU"/>
              </w:rPr>
            </w:pPr>
            <w:r w:rsidRPr="00E331E9">
              <w:rPr>
                <w:sz w:val="20"/>
                <w:szCs w:val="18"/>
              </w:rPr>
              <w:t xml:space="preserve">Ensure that communication channels are appropriate, </w:t>
            </w:r>
            <w:proofErr w:type="gramStart"/>
            <w:r w:rsidRPr="00E331E9">
              <w:rPr>
                <w:sz w:val="20"/>
                <w:szCs w:val="18"/>
              </w:rPr>
              <w:t>efficient</w:t>
            </w:r>
            <w:proofErr w:type="gramEnd"/>
            <w:r w:rsidRPr="00E331E9">
              <w:rPr>
                <w:sz w:val="20"/>
                <w:szCs w:val="18"/>
              </w:rPr>
              <w:t xml:space="preserve"> and effective.</w:t>
            </w:r>
          </w:p>
        </w:tc>
      </w:tr>
    </w:tbl>
    <w:bookmarkEnd w:id="2"/>
    <w:p w14:paraId="7770889D"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2AEDB5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335E69F"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5DD37B5" w14:textId="77777777" w:rsidR="00C34914" w:rsidRPr="00C978B9" w:rsidRDefault="00C34914" w:rsidP="003E0D69">
            <w:pPr>
              <w:pStyle w:val="TableTextWhite0"/>
            </w:pPr>
            <w:r w:rsidRPr="00C978B9">
              <w:t>Why</w:t>
            </w:r>
          </w:p>
        </w:tc>
      </w:tr>
      <w:tr w:rsidR="00C34914" w:rsidRPr="00C978B9" w14:paraId="1E49BFBA" w14:textId="77777777" w:rsidTr="00103875">
        <w:trPr>
          <w:cantSplit/>
        </w:trPr>
        <w:tc>
          <w:tcPr>
            <w:tcW w:w="3601" w:type="dxa"/>
          </w:tcPr>
          <w:p w14:paraId="0921887A" w14:textId="77777777" w:rsidR="00C34914" w:rsidRPr="00DA65BD" w:rsidRDefault="00596C1A" w:rsidP="003E0D69">
            <w:pPr>
              <w:pStyle w:val="TableText"/>
            </w:pPr>
            <w:bookmarkStart w:id="3" w:name="ExternalRelationships"/>
            <w:r>
              <w:lastRenderedPageBreak/>
              <w:t>Stakeholders</w:t>
            </w:r>
          </w:p>
        </w:tc>
        <w:tc>
          <w:tcPr>
            <w:tcW w:w="6946" w:type="dxa"/>
          </w:tcPr>
          <w:p w14:paraId="667D6B10" w14:textId="77777777" w:rsidR="00280E1E" w:rsidRPr="00E331E9" w:rsidRDefault="003E316C" w:rsidP="00641CB8">
            <w:pPr>
              <w:pStyle w:val="ListBullet"/>
              <w:rPr>
                <w:sz w:val="20"/>
                <w:szCs w:val="18"/>
                <w:lang w:eastAsia="en-AU"/>
              </w:rPr>
            </w:pPr>
            <w:r w:rsidRPr="00E331E9">
              <w:rPr>
                <w:sz w:val="20"/>
                <w:szCs w:val="18"/>
              </w:rPr>
              <w:t>Develop and maintain relationships</w:t>
            </w:r>
          </w:p>
          <w:p w14:paraId="7481453A" w14:textId="77777777" w:rsidR="00280E1E" w:rsidRDefault="003E316C" w:rsidP="00641CB8">
            <w:pPr>
              <w:pStyle w:val="ListBullet"/>
              <w:rPr>
                <w:lang w:eastAsia="en-AU"/>
              </w:rPr>
            </w:pPr>
            <w:r w:rsidRPr="00E331E9">
              <w:rPr>
                <w:sz w:val="20"/>
                <w:szCs w:val="18"/>
              </w:rPr>
              <w:t>Obtain information and feedback on targeted projects and programs</w:t>
            </w:r>
          </w:p>
        </w:tc>
      </w:tr>
    </w:tbl>
    <w:bookmarkEnd w:id="3"/>
    <w:p w14:paraId="0E4D0D94" w14:textId="77777777" w:rsidR="00057CB3" w:rsidRPr="00C978B9" w:rsidRDefault="0002436B" w:rsidP="000C453F">
      <w:pPr>
        <w:pStyle w:val="Heading2"/>
      </w:pPr>
      <w:r w:rsidRPr="00C978B9">
        <w:t xml:space="preserve">Role </w:t>
      </w:r>
      <w:r w:rsidR="00043B92">
        <w:t>d</w:t>
      </w:r>
      <w:r w:rsidRPr="00C978B9">
        <w:t>imensions</w:t>
      </w:r>
    </w:p>
    <w:p w14:paraId="3D0E936C" w14:textId="77777777" w:rsidR="0002436B" w:rsidRDefault="001D133A" w:rsidP="000C453F">
      <w:pPr>
        <w:pStyle w:val="Heading3"/>
      </w:pPr>
      <w:r w:rsidRPr="00C978B9">
        <w:t>Decision making</w:t>
      </w:r>
    </w:p>
    <w:p w14:paraId="733A79F6" w14:textId="77777777" w:rsidR="00BD7587" w:rsidRPr="007523A5" w:rsidRDefault="00A55204" w:rsidP="00BD7587">
      <w:pPr>
        <w:rPr>
          <w:rFonts w:cs="Arial"/>
          <w:szCs w:val="22"/>
        </w:rPr>
      </w:pPr>
      <w:bookmarkStart w:id="4" w:name="_Hlk17372642"/>
      <w:r>
        <w:t>Set own priorities within the parameters and directions of priority programs, maintaining a degree of independence in developing a suitable approach in assisting on allocated projects and providing regular</w:t>
      </w:r>
      <w:r w:rsidR="00854F74">
        <w:t xml:space="preserve"> </w:t>
      </w:r>
      <w:r>
        <w:t>reports to the Manager and Branch Management team.</w:t>
      </w:r>
    </w:p>
    <w:bookmarkEnd w:id="4"/>
    <w:p w14:paraId="2565C981" w14:textId="77777777" w:rsidR="001D133A" w:rsidRDefault="001D133A" w:rsidP="000C453F">
      <w:pPr>
        <w:pStyle w:val="Heading3"/>
      </w:pPr>
      <w:r w:rsidRPr="00C978B9">
        <w:t>Reporting line</w:t>
      </w:r>
    </w:p>
    <w:p w14:paraId="4CF02C82" w14:textId="77777777" w:rsidR="00E91D2A" w:rsidRDefault="00A55204" w:rsidP="001D133A">
      <w:r>
        <w:t>The role reports to the allocated Supervisor/Manager</w:t>
      </w:r>
    </w:p>
    <w:p w14:paraId="34E85E7B" w14:textId="77777777" w:rsidR="001D133A" w:rsidRDefault="001D133A" w:rsidP="000C453F">
      <w:pPr>
        <w:pStyle w:val="Heading3"/>
      </w:pPr>
      <w:r>
        <w:t>Direct reports</w:t>
      </w:r>
    </w:p>
    <w:p w14:paraId="29E2CEC7" w14:textId="28C78772" w:rsidR="5DAE5B76" w:rsidRPr="001D5CBC" w:rsidRDefault="5DAE5B76" w:rsidP="2667C6F4">
      <w:pPr>
        <w:rPr>
          <w:rFonts w:asciiTheme="minorHAnsi" w:eastAsiaTheme="minorEastAsia" w:hAnsiTheme="minorHAnsi" w:cstheme="minorBidi"/>
          <w:szCs w:val="22"/>
        </w:rPr>
      </w:pPr>
      <w:r w:rsidRPr="001D5CBC">
        <w:rPr>
          <w:rFonts w:asciiTheme="minorHAnsi" w:eastAsiaTheme="minorEastAsia" w:hAnsiTheme="minorHAnsi" w:cstheme="minorBidi"/>
          <w:color w:val="455464"/>
          <w:szCs w:val="22"/>
        </w:rPr>
        <w:t xml:space="preserve">Position may be required to </w:t>
      </w:r>
      <w:proofErr w:type="gramStart"/>
      <w:r w:rsidRPr="001D5CBC">
        <w:rPr>
          <w:rFonts w:asciiTheme="minorHAnsi" w:eastAsiaTheme="minorEastAsia" w:hAnsiTheme="minorHAnsi" w:cstheme="minorBidi"/>
          <w:color w:val="455464"/>
          <w:szCs w:val="22"/>
        </w:rPr>
        <w:t>supervise</w:t>
      </w:r>
      <w:proofErr w:type="gramEnd"/>
      <w:r w:rsidRPr="001D5CBC">
        <w:rPr>
          <w:rFonts w:asciiTheme="minorHAnsi" w:eastAsiaTheme="minorEastAsia" w:hAnsiTheme="minorHAnsi" w:cstheme="minorBidi"/>
          <w:color w:val="455464"/>
          <w:szCs w:val="22"/>
        </w:rPr>
        <w:t xml:space="preserve"> and co-ordinate project staff as required</w:t>
      </w:r>
    </w:p>
    <w:p w14:paraId="5000CAA6" w14:textId="77777777" w:rsidR="001D133A" w:rsidRDefault="001D133A" w:rsidP="000C453F">
      <w:pPr>
        <w:pStyle w:val="Heading3"/>
      </w:pPr>
      <w:r w:rsidRPr="00C978B9">
        <w:t>Budget/Expenditure</w:t>
      </w:r>
    </w:p>
    <w:p w14:paraId="496B2D3A" w14:textId="77777777" w:rsidR="005505E4" w:rsidRDefault="00A55204" w:rsidP="005505E4">
      <w:r>
        <w:t>Nil</w:t>
      </w:r>
    </w:p>
    <w:p w14:paraId="1F78FC0A" w14:textId="3B2737BA" w:rsidR="001D133A" w:rsidRDefault="001D133A" w:rsidP="000C453F">
      <w:pPr>
        <w:pStyle w:val="Heading2"/>
      </w:pPr>
      <w:r w:rsidRPr="00C978B9">
        <w:t>Essential requir</w:t>
      </w:r>
      <w:r w:rsidR="00E31CD3" w:rsidRPr="00C978B9">
        <w:t>e</w:t>
      </w:r>
      <w:r w:rsidRPr="00C978B9">
        <w:t>ments</w:t>
      </w:r>
    </w:p>
    <w:p w14:paraId="7F69C5EC" w14:textId="77777777" w:rsidR="00280E1E" w:rsidRDefault="003E316C" w:rsidP="001D5CBC">
      <w:pPr>
        <w:pStyle w:val="ListBullet"/>
        <w:rPr>
          <w:lang w:eastAsia="en-AU"/>
        </w:rPr>
      </w:pPr>
      <w:r>
        <w:t>Relevant science degree qualification.</w:t>
      </w:r>
    </w:p>
    <w:p w14:paraId="7FD9E47E" w14:textId="40D76C44" w:rsidR="001D5CBC" w:rsidRPr="001D5CBC" w:rsidRDefault="001D5CBC" w:rsidP="001D5CBC">
      <w:pPr>
        <w:pStyle w:val="ListBullet"/>
      </w:pPr>
      <w:bookmarkStart w:id="5" w:name="_Hlk36203683"/>
      <w:bookmarkStart w:id="6" w:name="_Hlk36565316"/>
      <w:bookmarkStart w:id="7" w:name="_Hlk36209343"/>
      <w:bookmarkStart w:id="8" w:name="_Hlk36710441"/>
      <w:r w:rsidRPr="001D5CBC">
        <w:t xml:space="preserve">Environmental science qualifications, well-developed </w:t>
      </w:r>
      <w:proofErr w:type="gramStart"/>
      <w:r w:rsidRPr="001D5CBC">
        <w:t>knowledge</w:t>
      </w:r>
      <w:proofErr w:type="gramEnd"/>
      <w:r w:rsidRPr="001D5CBC">
        <w:t xml:space="preserve"> and experience in developing and delivering rigorous science projects in soil and water chemistry and soil physics. </w:t>
      </w:r>
    </w:p>
    <w:p w14:paraId="651FB4C6" w14:textId="37F2B368" w:rsidR="001D5CBC" w:rsidRPr="001D5CBC" w:rsidRDefault="001D5CBC" w:rsidP="001D5CBC">
      <w:pPr>
        <w:pStyle w:val="ListBullet"/>
      </w:pPr>
      <w:r w:rsidRPr="001D5CBC">
        <w:t xml:space="preserve">Experience in working collaboratively with a team to deliver customer focused results from science projects. </w:t>
      </w:r>
    </w:p>
    <w:p w14:paraId="1DD4636E" w14:textId="7FAA6609" w:rsidR="004C45F5" w:rsidRDefault="001D5CBC" w:rsidP="00483ABF">
      <w:pPr>
        <w:pStyle w:val="ListBullet"/>
        <w:rPr>
          <w:lang w:eastAsia="en-AU"/>
        </w:rPr>
      </w:pPr>
      <w:r w:rsidRPr="001D5CBC">
        <w:t>Experience in project management including budgets, allocation of resources, and ability to report on results achieved</w:t>
      </w:r>
      <w:proofErr w:type="gramStart"/>
      <w:r w:rsidRPr="001D5CBC">
        <w:t xml:space="preserve">. </w:t>
      </w:r>
      <w:r w:rsidR="004E2E49">
        <w:t>.</w:t>
      </w:r>
      <w:proofErr w:type="gramEnd"/>
    </w:p>
    <w:p w14:paraId="70C33977" w14:textId="35AF36C1" w:rsidR="009E0B71" w:rsidRPr="00C978B9" w:rsidRDefault="009E0B71" w:rsidP="004C45F5">
      <w:pPr>
        <w:pStyle w:val="Heading2"/>
      </w:pPr>
      <w:r w:rsidRPr="00C978B9">
        <w:t>Capabilities for the role</w:t>
      </w:r>
    </w:p>
    <w:p w14:paraId="0C809108"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B488AB1" w14:textId="70EFD427" w:rsidR="003E0111" w:rsidRPr="003C7A36" w:rsidRDefault="009E0B71" w:rsidP="00E97E4E">
      <w:r w:rsidRPr="003E0111">
        <w:t xml:space="preserve">The capabilities are separated into </w:t>
      </w:r>
      <w:r w:rsidRPr="004C45F5">
        <w:rPr>
          <w:b/>
          <w:bCs/>
        </w:rPr>
        <w:t>focus</w:t>
      </w:r>
      <w:r w:rsidRPr="003E0111">
        <w:t xml:space="preserve"> capabilities and </w:t>
      </w:r>
      <w:r w:rsidRPr="004C45F5">
        <w:rPr>
          <w:b/>
          <w:bCs/>
        </w:rPr>
        <w:t>complementary</w:t>
      </w:r>
      <w:r w:rsidRPr="003E0111">
        <w:t xml:space="preserve"> capabilities</w:t>
      </w:r>
      <w:r w:rsidR="004C45F5">
        <w:t>.</w:t>
      </w:r>
    </w:p>
    <w:p w14:paraId="68FD7746" w14:textId="77777777" w:rsidR="009E0B71" w:rsidRPr="00C978B9" w:rsidRDefault="009E0B71" w:rsidP="000C453F">
      <w:pPr>
        <w:pStyle w:val="Heading2"/>
      </w:pPr>
      <w:r w:rsidRPr="00C978B9">
        <w:t xml:space="preserve">Focus </w:t>
      </w:r>
      <w:r>
        <w:t>c</w:t>
      </w:r>
      <w:r w:rsidRPr="00C978B9">
        <w:t>apabilities</w:t>
      </w:r>
      <w:r w:rsidR="00AC56D6">
        <w:tab/>
      </w:r>
    </w:p>
    <w:p w14:paraId="5ED5A380" w14:textId="77777777" w:rsidR="009E0B71" w:rsidRPr="00EE6CCE" w:rsidRDefault="009E0B71" w:rsidP="009E0B71">
      <w:pPr>
        <w:pStyle w:val="PlainText"/>
        <w:spacing w:before="62" w:line="276" w:lineRule="auto"/>
        <w:rPr>
          <w:rFonts w:eastAsiaTheme="minorEastAsia"/>
          <w:sz w:val="22"/>
          <w:szCs w:val="24"/>
          <w:lang w:val="en-US"/>
        </w:rPr>
      </w:pPr>
      <w:r w:rsidRPr="00EE6CCE">
        <w:rPr>
          <w:rFonts w:eastAsiaTheme="minorEastAsia"/>
          <w:i/>
          <w:sz w:val="22"/>
          <w:szCs w:val="24"/>
          <w:lang w:val="en-US"/>
        </w:rPr>
        <w:t>Focus capabilities</w:t>
      </w:r>
      <w:r w:rsidRPr="00EE6CCE">
        <w:rPr>
          <w:rFonts w:eastAsiaTheme="minorEastAsia"/>
          <w:sz w:val="22"/>
          <w:szCs w:val="24"/>
          <w:lang w:val="en-US"/>
        </w:rPr>
        <w:t xml:space="preserve"> are the capabilities considered the most important for effective performance of the role. These capabilities will be assessed at recruitment. </w:t>
      </w:r>
    </w:p>
    <w:p w14:paraId="44EE54FE" w14:textId="77777777" w:rsidR="008D6E7A" w:rsidRPr="00EE6CCE" w:rsidRDefault="009E0B71" w:rsidP="001312F5">
      <w:pPr>
        <w:pStyle w:val="PlainText"/>
        <w:spacing w:before="62" w:line="276" w:lineRule="auto"/>
        <w:rPr>
          <w:rFonts w:eastAsiaTheme="minorEastAsia"/>
          <w:sz w:val="22"/>
          <w:szCs w:val="24"/>
          <w:lang w:val="en-US"/>
        </w:rPr>
      </w:pPr>
      <w:r w:rsidRPr="00EE6CCE">
        <w:rPr>
          <w:rFonts w:eastAsiaTheme="minorEastAsia"/>
          <w:sz w:val="22"/>
          <w:szCs w:val="24"/>
          <w:lang w:val="en-US"/>
        </w:rPr>
        <w:t xml:space="preserve">The focus capabilities for this role are shown below with a brief explanation of what each capability covers and the indicators describing the types of </w:t>
      </w:r>
      <w:proofErr w:type="spellStart"/>
      <w:r w:rsidRPr="00EE6CCE">
        <w:rPr>
          <w:rFonts w:eastAsiaTheme="minorEastAsia"/>
          <w:sz w:val="22"/>
          <w:szCs w:val="24"/>
          <w:lang w:val="en-US"/>
        </w:rPr>
        <w:t>behaviours</w:t>
      </w:r>
      <w:proofErr w:type="spellEnd"/>
      <w:r w:rsidRPr="00EE6CCE">
        <w:rPr>
          <w:rFonts w:eastAsiaTheme="minorEastAsia"/>
          <w:sz w:val="22"/>
          <w:szCs w:val="24"/>
          <w:lang w:val="en-US"/>
        </w:rPr>
        <w:t xml:space="preserve"> expected at each level.</w:t>
      </w:r>
    </w:p>
    <w:p w14:paraId="20BEA956" w14:textId="77777777" w:rsidR="004C45F5" w:rsidRDefault="004C45F5">
      <w:pPr>
        <w:rPr>
          <w:rFonts w:cs="Arial"/>
          <w:b/>
          <w:bCs/>
          <w:iCs/>
          <w:sz w:val="26"/>
          <w:szCs w:val="28"/>
        </w:rPr>
      </w:pPr>
      <w:r>
        <w:br w:type="page"/>
      </w:r>
    </w:p>
    <w:p w14:paraId="063F78E8" w14:textId="3BAAC119"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92DD475"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C0E0D95"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522BFAE6"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C45275D"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4040483" w14:textId="77777777" w:rsidR="00372FE9" w:rsidRPr="00372FE9" w:rsidRDefault="00372FE9" w:rsidP="00372FE9">
            <w:pPr>
              <w:rPr>
                <w:b/>
                <w:bCs/>
                <w:sz w:val="20"/>
              </w:rPr>
            </w:pPr>
            <w:r w:rsidRPr="00372FE9">
              <w:rPr>
                <w:b/>
                <w:bCs/>
                <w:sz w:val="20"/>
              </w:rPr>
              <w:t>Level</w:t>
            </w:r>
          </w:p>
        </w:tc>
      </w:tr>
      <w:tr w:rsidR="006F0836" w:rsidRPr="003C7A36" w14:paraId="05DABEBF" w14:textId="77777777" w:rsidTr="004C659E">
        <w:trPr>
          <w:cantSplit/>
        </w:trPr>
        <w:tc>
          <w:tcPr>
            <w:tcW w:w="1385" w:type="dxa"/>
          </w:tcPr>
          <w:p w14:paraId="5E3C4F3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F5871C3" wp14:editId="6F1114D0">
                  <wp:extent cx="749300" cy="749300"/>
                  <wp:effectExtent l="0" t="0" r="0" b="0"/>
                  <wp:docPr id="998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B6D79A" w14:textId="77777777" w:rsidR="00667FCB" w:rsidRDefault="006F0836" w:rsidP="004A1A64">
            <w:pPr>
              <w:rPr>
                <w:rFonts w:cs="Arial"/>
                <w:color w:val="000000"/>
                <w:sz w:val="20"/>
              </w:rPr>
            </w:pPr>
            <w:r w:rsidRPr="003C7A36">
              <w:rPr>
                <w:rFonts w:cs="Arial"/>
                <w:b/>
                <w:bCs/>
                <w:color w:val="000000"/>
                <w:sz w:val="20"/>
              </w:rPr>
              <w:t>Display Resilience and Courage</w:t>
            </w:r>
          </w:p>
          <w:p w14:paraId="637A0FC0"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CBB2CAA" w14:textId="77777777" w:rsidR="006F0836" w:rsidRPr="003C7A36" w:rsidRDefault="006F0836" w:rsidP="00A55204">
            <w:pPr>
              <w:pStyle w:val="TableBullet"/>
            </w:pPr>
            <w:r w:rsidRPr="003C7A36">
              <w:t>Be flexible, show initiative and respond quickly when situations change</w:t>
            </w:r>
          </w:p>
          <w:p w14:paraId="13AD4F86" w14:textId="77777777" w:rsidR="006F0836" w:rsidRPr="003C7A36" w:rsidRDefault="006F0836" w:rsidP="00A55204">
            <w:pPr>
              <w:pStyle w:val="TableBullet"/>
            </w:pPr>
            <w:r w:rsidRPr="003C7A36">
              <w:t>Give frank and honest feedback and advice</w:t>
            </w:r>
          </w:p>
          <w:p w14:paraId="7AD09261" w14:textId="77777777" w:rsidR="006F0836" w:rsidRPr="003C7A36" w:rsidRDefault="006F0836" w:rsidP="00A55204">
            <w:pPr>
              <w:pStyle w:val="TableBullet"/>
            </w:pPr>
            <w:r w:rsidRPr="003C7A36">
              <w:t xml:space="preserve">Listen when ideas are challenged, seek to understand the nature of the </w:t>
            </w:r>
            <w:proofErr w:type="gramStart"/>
            <w:r w:rsidRPr="003C7A36">
              <w:t>comment</w:t>
            </w:r>
            <w:proofErr w:type="gramEnd"/>
            <w:r w:rsidRPr="003C7A36">
              <w:t xml:space="preserve"> and respond appropriately</w:t>
            </w:r>
          </w:p>
          <w:p w14:paraId="2E8C971D" w14:textId="77777777" w:rsidR="006F0836" w:rsidRPr="003C7A36" w:rsidRDefault="006F0836" w:rsidP="00A55204">
            <w:pPr>
              <w:pStyle w:val="TableBullet"/>
            </w:pPr>
            <w:r w:rsidRPr="003C7A36">
              <w:t>Raise and work through challenging issues and seek alternatives</w:t>
            </w:r>
          </w:p>
          <w:p w14:paraId="628E0162" w14:textId="77777777" w:rsidR="006F0836" w:rsidRPr="003C7A36" w:rsidRDefault="006F0836" w:rsidP="00A55204">
            <w:pPr>
              <w:pStyle w:val="TableBullet"/>
            </w:pPr>
            <w:r w:rsidRPr="003C7A36">
              <w:t>Remain composed and calm under pressure and in challenging situations</w:t>
            </w:r>
          </w:p>
        </w:tc>
        <w:tc>
          <w:tcPr>
            <w:tcW w:w="1668" w:type="dxa"/>
          </w:tcPr>
          <w:p w14:paraId="7CD8023C" w14:textId="77777777" w:rsidR="006F0836" w:rsidRPr="006F0836" w:rsidRDefault="004C659E" w:rsidP="00544127">
            <w:pPr>
              <w:pStyle w:val="TableText"/>
            </w:pPr>
            <w:r w:rsidRPr="004C659E">
              <w:t>Adept</w:t>
            </w:r>
          </w:p>
        </w:tc>
      </w:tr>
      <w:tr w:rsidR="006F0836" w:rsidRPr="003C7A36" w14:paraId="77087634" w14:textId="77777777" w:rsidTr="004C659E">
        <w:trPr>
          <w:cantSplit/>
        </w:trPr>
        <w:tc>
          <w:tcPr>
            <w:tcW w:w="1385" w:type="dxa"/>
          </w:tcPr>
          <w:p w14:paraId="33D45E1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D585AA2" wp14:editId="4199E86C">
                  <wp:extent cx="749300" cy="749300"/>
                  <wp:effectExtent l="0" t="0" r="0" b="0"/>
                  <wp:docPr id="834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2B1EE7" w14:textId="77777777" w:rsidR="00667FCB" w:rsidRDefault="006F0836" w:rsidP="004A1A64">
            <w:pPr>
              <w:rPr>
                <w:rFonts w:cs="Arial"/>
                <w:color w:val="000000"/>
                <w:sz w:val="20"/>
              </w:rPr>
            </w:pPr>
            <w:r w:rsidRPr="003C7A36">
              <w:rPr>
                <w:rFonts w:cs="Arial"/>
                <w:b/>
                <w:bCs/>
                <w:color w:val="000000"/>
                <w:sz w:val="20"/>
              </w:rPr>
              <w:t>Manage Self</w:t>
            </w:r>
          </w:p>
          <w:p w14:paraId="124D6FBE"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FC48E2F" w14:textId="77777777" w:rsidR="006F0836" w:rsidRPr="003C7A36" w:rsidRDefault="006F0836" w:rsidP="00A55204">
            <w:pPr>
              <w:pStyle w:val="TableBullet"/>
            </w:pPr>
            <w:r w:rsidRPr="003C7A36">
              <w:t>Keep up to date with relevant contemporary knowledge and practices</w:t>
            </w:r>
          </w:p>
          <w:p w14:paraId="728F89D2" w14:textId="77777777" w:rsidR="006F0836" w:rsidRPr="003C7A36" w:rsidRDefault="006F0836" w:rsidP="00A55204">
            <w:pPr>
              <w:pStyle w:val="TableBullet"/>
            </w:pPr>
            <w:r w:rsidRPr="003C7A36">
              <w:t>Look for and take advantage of opportunities to learn new skills and develop strengths</w:t>
            </w:r>
          </w:p>
          <w:p w14:paraId="07A73AF3" w14:textId="77777777" w:rsidR="006F0836" w:rsidRPr="003C7A36" w:rsidRDefault="006F0836" w:rsidP="00A55204">
            <w:pPr>
              <w:pStyle w:val="TableBullet"/>
            </w:pPr>
            <w:r w:rsidRPr="003C7A36">
              <w:t>Show commitment to achieving challenging goals</w:t>
            </w:r>
          </w:p>
          <w:p w14:paraId="358D20EB" w14:textId="77777777" w:rsidR="006F0836" w:rsidRPr="003C7A36" w:rsidRDefault="006F0836" w:rsidP="00A55204">
            <w:pPr>
              <w:pStyle w:val="TableBullet"/>
            </w:pPr>
            <w:r w:rsidRPr="003C7A36">
              <w:t>Examine and reflect on own performance</w:t>
            </w:r>
          </w:p>
          <w:p w14:paraId="0234AA65" w14:textId="77777777" w:rsidR="006F0836" w:rsidRPr="003C7A36" w:rsidRDefault="006F0836" w:rsidP="00A55204">
            <w:pPr>
              <w:pStyle w:val="TableBullet"/>
            </w:pPr>
            <w:r w:rsidRPr="003C7A36">
              <w:t>Seek and respond positively to constructive feedback and guidance</w:t>
            </w:r>
          </w:p>
          <w:p w14:paraId="3979A20F" w14:textId="77777777" w:rsidR="006F0836" w:rsidRPr="003C7A36" w:rsidRDefault="006F0836" w:rsidP="00A55204">
            <w:pPr>
              <w:pStyle w:val="TableBullet"/>
            </w:pPr>
            <w:r w:rsidRPr="003C7A36">
              <w:t>Demonstrate and maintain a high level of personal motivation</w:t>
            </w:r>
          </w:p>
        </w:tc>
        <w:tc>
          <w:tcPr>
            <w:tcW w:w="1668" w:type="dxa"/>
          </w:tcPr>
          <w:p w14:paraId="0A4AEA3A" w14:textId="77777777" w:rsidR="006F0836" w:rsidRPr="006F0836" w:rsidRDefault="004C659E" w:rsidP="00544127">
            <w:pPr>
              <w:pStyle w:val="TableText"/>
            </w:pPr>
            <w:r w:rsidRPr="004C659E">
              <w:t>Adept</w:t>
            </w:r>
          </w:p>
        </w:tc>
      </w:tr>
      <w:tr w:rsidR="006F0836" w:rsidRPr="003C7A36" w14:paraId="188DF1B5" w14:textId="77777777" w:rsidTr="004C659E">
        <w:trPr>
          <w:cantSplit/>
        </w:trPr>
        <w:tc>
          <w:tcPr>
            <w:tcW w:w="1385" w:type="dxa"/>
          </w:tcPr>
          <w:p w14:paraId="1AAB9F8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8763C8B" wp14:editId="7AFD7B02">
                  <wp:extent cx="749300" cy="749300"/>
                  <wp:effectExtent l="0" t="0" r="0" b="0"/>
                  <wp:docPr id="194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12E005" w14:textId="77777777" w:rsidR="00667FCB" w:rsidRDefault="006F0836" w:rsidP="004A1A64">
            <w:pPr>
              <w:rPr>
                <w:rFonts w:cs="Arial"/>
                <w:color w:val="000000"/>
                <w:sz w:val="20"/>
              </w:rPr>
            </w:pPr>
            <w:r w:rsidRPr="003C7A36">
              <w:rPr>
                <w:rFonts w:cs="Arial"/>
                <w:b/>
                <w:bCs/>
                <w:color w:val="000000"/>
                <w:sz w:val="20"/>
              </w:rPr>
              <w:t>Communicate Effectively</w:t>
            </w:r>
          </w:p>
          <w:p w14:paraId="0028F696"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E889902" w14:textId="77777777" w:rsidR="006F0836" w:rsidRPr="003C7A36" w:rsidRDefault="006F0836" w:rsidP="00A55204">
            <w:pPr>
              <w:pStyle w:val="TableBullet"/>
            </w:pPr>
            <w:r w:rsidRPr="003C7A36">
              <w:t>Tailor communication to diverse audiences</w:t>
            </w:r>
          </w:p>
          <w:p w14:paraId="1962A444" w14:textId="77777777" w:rsidR="006F0836" w:rsidRPr="003C7A36" w:rsidRDefault="006F0836" w:rsidP="00A55204">
            <w:pPr>
              <w:pStyle w:val="TableBullet"/>
            </w:pPr>
            <w:r w:rsidRPr="003C7A36">
              <w:t>Clearly explain complex concepts and arguments to individuals and groups</w:t>
            </w:r>
          </w:p>
          <w:p w14:paraId="784491F3" w14:textId="77777777" w:rsidR="006F0836" w:rsidRPr="003C7A36" w:rsidRDefault="006F0836" w:rsidP="00A55204">
            <w:pPr>
              <w:pStyle w:val="TableBullet"/>
            </w:pPr>
            <w:r w:rsidRPr="003C7A36">
              <w:t xml:space="preserve">Create opportunities for others to be heard, listen </w:t>
            </w:r>
            <w:proofErr w:type="gramStart"/>
            <w:r w:rsidRPr="003C7A36">
              <w:t>attentively</w:t>
            </w:r>
            <w:proofErr w:type="gramEnd"/>
            <w:r w:rsidRPr="003C7A36">
              <w:t xml:space="preserve"> and encourage them to express their views</w:t>
            </w:r>
          </w:p>
          <w:p w14:paraId="79A021E4" w14:textId="77777777" w:rsidR="006F0836" w:rsidRPr="003C7A36" w:rsidRDefault="006F0836" w:rsidP="00A55204">
            <w:pPr>
              <w:pStyle w:val="TableBullet"/>
            </w:pPr>
            <w:r w:rsidRPr="003C7A36">
              <w:t>Share information across teams and units to enable informed decision making</w:t>
            </w:r>
          </w:p>
          <w:p w14:paraId="0F412988" w14:textId="77777777" w:rsidR="006F0836" w:rsidRPr="003C7A36" w:rsidRDefault="006F0836" w:rsidP="00A55204">
            <w:pPr>
              <w:pStyle w:val="TableBullet"/>
            </w:pPr>
            <w:r w:rsidRPr="003C7A36">
              <w:t>Write fluently in plain English and in a range of styles and formats</w:t>
            </w:r>
          </w:p>
          <w:p w14:paraId="51E30A11"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0E0608D8" w14:textId="77777777" w:rsidR="006F0836" w:rsidRPr="006F0836" w:rsidRDefault="004C659E" w:rsidP="00544127">
            <w:pPr>
              <w:pStyle w:val="TableText"/>
            </w:pPr>
            <w:r w:rsidRPr="004C659E">
              <w:t>Adept</w:t>
            </w:r>
          </w:p>
        </w:tc>
      </w:tr>
      <w:tr w:rsidR="006F0836" w:rsidRPr="003C7A36" w14:paraId="40BF466B" w14:textId="77777777" w:rsidTr="004C659E">
        <w:trPr>
          <w:cantSplit/>
        </w:trPr>
        <w:tc>
          <w:tcPr>
            <w:tcW w:w="1385" w:type="dxa"/>
          </w:tcPr>
          <w:p w14:paraId="187E58D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964E5BF" wp14:editId="5ECED17D">
                  <wp:extent cx="749300" cy="749300"/>
                  <wp:effectExtent l="0" t="0" r="0" b="0"/>
                  <wp:docPr id="30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21F5E9" w14:textId="77777777" w:rsidR="00667FCB" w:rsidRDefault="006F0836" w:rsidP="004A1A64">
            <w:pPr>
              <w:rPr>
                <w:rFonts w:cs="Arial"/>
                <w:color w:val="000000"/>
                <w:sz w:val="20"/>
              </w:rPr>
            </w:pPr>
            <w:r w:rsidRPr="003C7A36">
              <w:rPr>
                <w:rFonts w:cs="Arial"/>
                <w:b/>
                <w:bCs/>
                <w:color w:val="000000"/>
                <w:sz w:val="20"/>
              </w:rPr>
              <w:t>Work Collaboratively</w:t>
            </w:r>
          </w:p>
          <w:p w14:paraId="2BE3B706"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59F130AD" w14:textId="77777777" w:rsidR="006F0836" w:rsidRPr="003C7A36" w:rsidRDefault="006F0836" w:rsidP="00A55204">
            <w:pPr>
              <w:pStyle w:val="TableBullet"/>
            </w:pPr>
            <w:r w:rsidRPr="003C7A36">
              <w:t>Encourage a culture that recognises the value of collaboration</w:t>
            </w:r>
          </w:p>
          <w:p w14:paraId="14E55257" w14:textId="77777777" w:rsidR="006F0836" w:rsidRPr="003C7A36" w:rsidRDefault="006F0836" w:rsidP="00A55204">
            <w:pPr>
              <w:pStyle w:val="TableBullet"/>
            </w:pPr>
            <w:r w:rsidRPr="003C7A36">
              <w:t>Build cooperation and overcome barriers to information sharing and communication across teams and units</w:t>
            </w:r>
          </w:p>
          <w:p w14:paraId="3C947FE3" w14:textId="77777777" w:rsidR="006F0836" w:rsidRPr="003C7A36" w:rsidRDefault="006F0836" w:rsidP="00A55204">
            <w:pPr>
              <w:pStyle w:val="TableBullet"/>
            </w:pPr>
            <w:r w:rsidRPr="003C7A36">
              <w:t>Share lessons learned across teams and units</w:t>
            </w:r>
          </w:p>
          <w:p w14:paraId="27FB0EB8"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657067DB"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244D338C" w14:textId="77777777" w:rsidR="006F0836" w:rsidRPr="006F0836" w:rsidRDefault="004C659E" w:rsidP="00544127">
            <w:pPr>
              <w:pStyle w:val="TableText"/>
            </w:pPr>
            <w:r w:rsidRPr="004C659E">
              <w:t>Adept</w:t>
            </w:r>
          </w:p>
        </w:tc>
      </w:tr>
      <w:tr w:rsidR="006F0836" w:rsidRPr="003C7A36" w14:paraId="16256103" w14:textId="77777777" w:rsidTr="004C659E">
        <w:trPr>
          <w:cantSplit/>
        </w:trPr>
        <w:tc>
          <w:tcPr>
            <w:tcW w:w="1385" w:type="dxa"/>
          </w:tcPr>
          <w:p w14:paraId="04FD586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F4780FA" wp14:editId="352BC51F">
                  <wp:extent cx="749300" cy="749300"/>
                  <wp:effectExtent l="0" t="0" r="0" b="0"/>
                  <wp:docPr id="389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363A79" w14:textId="77777777" w:rsidR="00667FCB" w:rsidRDefault="006F0836" w:rsidP="004A1A64">
            <w:pPr>
              <w:rPr>
                <w:rFonts w:cs="Arial"/>
                <w:color w:val="000000"/>
                <w:sz w:val="20"/>
              </w:rPr>
            </w:pPr>
            <w:r w:rsidRPr="003C7A36">
              <w:rPr>
                <w:rFonts w:cs="Arial"/>
                <w:b/>
                <w:bCs/>
                <w:color w:val="000000"/>
                <w:sz w:val="20"/>
              </w:rPr>
              <w:t>Think and Solve Problems</w:t>
            </w:r>
          </w:p>
          <w:p w14:paraId="696DE482" w14:textId="77777777" w:rsidR="006F0836" w:rsidRPr="00667FCB" w:rsidRDefault="006F0836" w:rsidP="004A1A64">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37E4440A"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4B13144A" w14:textId="77777777" w:rsidR="006F0836" w:rsidRPr="003C7A36" w:rsidRDefault="006F0836" w:rsidP="00A55204">
            <w:pPr>
              <w:pStyle w:val="TableBullet"/>
            </w:pPr>
            <w:r w:rsidRPr="003C7A36">
              <w:t xml:space="preserve">Anticipate, </w:t>
            </w:r>
            <w:proofErr w:type="gramStart"/>
            <w:r w:rsidRPr="003C7A36">
              <w:t>identify</w:t>
            </w:r>
            <w:proofErr w:type="gramEnd"/>
            <w:r w:rsidRPr="003C7A36">
              <w:t xml:space="preserve"> and address issues and potential problems that may have an impact on organisational objectives and the user experience</w:t>
            </w:r>
          </w:p>
          <w:p w14:paraId="35FE40DC"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760B19ED" w14:textId="77777777" w:rsidR="006F0836" w:rsidRPr="003C7A36" w:rsidRDefault="006F0836" w:rsidP="00A55204">
            <w:pPr>
              <w:pStyle w:val="TableBullet"/>
            </w:pPr>
            <w:r w:rsidRPr="003C7A36">
              <w:t>Seek contributions and ideas from people with diverse backgrounds and experience</w:t>
            </w:r>
          </w:p>
          <w:p w14:paraId="22EE896B" w14:textId="77777777" w:rsidR="006F0836" w:rsidRPr="003C7A36" w:rsidRDefault="006F0836" w:rsidP="00A55204">
            <w:pPr>
              <w:pStyle w:val="TableBullet"/>
            </w:pPr>
            <w:r w:rsidRPr="003C7A36">
              <w:t>Participate in and contribute to team or unit initiatives to resolve common issues or barriers to effectiveness</w:t>
            </w:r>
          </w:p>
          <w:p w14:paraId="341A8C23" w14:textId="77777777" w:rsidR="006F0836" w:rsidRPr="003C7A36" w:rsidRDefault="006F0836" w:rsidP="00A55204">
            <w:pPr>
              <w:pStyle w:val="TableBullet"/>
            </w:pPr>
            <w:r w:rsidRPr="003C7A36">
              <w:t>Identify and share business process improvements to enhance effectiveness</w:t>
            </w:r>
          </w:p>
        </w:tc>
        <w:tc>
          <w:tcPr>
            <w:tcW w:w="1668" w:type="dxa"/>
          </w:tcPr>
          <w:p w14:paraId="797EF261" w14:textId="77777777" w:rsidR="006F0836" w:rsidRPr="006F0836" w:rsidRDefault="004C659E" w:rsidP="00544127">
            <w:pPr>
              <w:pStyle w:val="TableText"/>
            </w:pPr>
            <w:r w:rsidRPr="004C659E">
              <w:t>Adept</w:t>
            </w:r>
          </w:p>
        </w:tc>
      </w:tr>
      <w:tr w:rsidR="006F0836" w:rsidRPr="003C7A36" w14:paraId="11B433B4" w14:textId="77777777" w:rsidTr="004C659E">
        <w:trPr>
          <w:cantSplit/>
        </w:trPr>
        <w:tc>
          <w:tcPr>
            <w:tcW w:w="1385" w:type="dxa"/>
          </w:tcPr>
          <w:p w14:paraId="3307679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B3608FB" wp14:editId="13037368">
                  <wp:extent cx="749300" cy="749300"/>
                  <wp:effectExtent l="0" t="0" r="0" b="0"/>
                  <wp:docPr id="747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1EBC5D" w14:textId="77777777" w:rsidR="00667FCB" w:rsidRDefault="006F0836" w:rsidP="004A1A64">
            <w:pPr>
              <w:rPr>
                <w:rFonts w:cs="Arial"/>
                <w:color w:val="000000"/>
                <w:sz w:val="20"/>
              </w:rPr>
            </w:pPr>
            <w:r w:rsidRPr="003C7A36">
              <w:rPr>
                <w:rFonts w:cs="Arial"/>
                <w:b/>
                <w:bCs/>
                <w:color w:val="000000"/>
                <w:sz w:val="20"/>
              </w:rPr>
              <w:t>Technology</w:t>
            </w:r>
          </w:p>
          <w:p w14:paraId="3C2D1CD1"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29B76062" w14:textId="77777777" w:rsidR="006F0836" w:rsidRPr="003C7A36" w:rsidRDefault="006F0836" w:rsidP="00A55204">
            <w:pPr>
              <w:pStyle w:val="TableBullet"/>
            </w:pPr>
            <w:r w:rsidRPr="003C7A36">
              <w:t>Identify opportunities to use a broad range of technologies to collaborate</w:t>
            </w:r>
          </w:p>
          <w:p w14:paraId="7AF95D00" w14:textId="77777777" w:rsidR="006F0836" w:rsidRPr="003C7A36" w:rsidRDefault="006F0836" w:rsidP="00A55204">
            <w:pPr>
              <w:pStyle w:val="TableBullet"/>
            </w:pPr>
            <w:r w:rsidRPr="003C7A36">
              <w:t>Monitor compliance with cyber security and the use of technology policies</w:t>
            </w:r>
          </w:p>
          <w:p w14:paraId="4B71BB31" w14:textId="77777777" w:rsidR="006F0836" w:rsidRPr="003C7A36" w:rsidRDefault="006F0836" w:rsidP="00A55204">
            <w:pPr>
              <w:pStyle w:val="TableBullet"/>
            </w:pPr>
            <w:r w:rsidRPr="003C7A36">
              <w:t>Identify ways to maximise the value of available technology to achieve business strategies and outcomes</w:t>
            </w:r>
          </w:p>
          <w:p w14:paraId="652719BF" w14:textId="77777777" w:rsidR="006F0836" w:rsidRPr="003C7A36" w:rsidRDefault="006F0836" w:rsidP="00A55204">
            <w:pPr>
              <w:pStyle w:val="TableBullet"/>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668" w:type="dxa"/>
          </w:tcPr>
          <w:p w14:paraId="28139126" w14:textId="77777777" w:rsidR="006F0836" w:rsidRPr="006F0836" w:rsidRDefault="004C659E" w:rsidP="00544127">
            <w:pPr>
              <w:pStyle w:val="TableText"/>
            </w:pPr>
            <w:r w:rsidRPr="004C659E">
              <w:t>Adept</w:t>
            </w:r>
          </w:p>
        </w:tc>
      </w:tr>
      <w:tr w:rsidR="006F0836" w:rsidRPr="003C7A36" w14:paraId="0F22582D" w14:textId="77777777" w:rsidTr="004C659E">
        <w:trPr>
          <w:cantSplit/>
        </w:trPr>
        <w:tc>
          <w:tcPr>
            <w:tcW w:w="1385" w:type="dxa"/>
          </w:tcPr>
          <w:p w14:paraId="49302C26"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66F17C1" wp14:editId="6EEEF8B7">
                  <wp:extent cx="749300" cy="749300"/>
                  <wp:effectExtent l="0" t="0" r="0" b="0"/>
                  <wp:docPr id="584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1A8AA4" w14:textId="77777777" w:rsidR="00667FCB" w:rsidRDefault="006F0836" w:rsidP="004A1A64">
            <w:pPr>
              <w:rPr>
                <w:rFonts w:cs="Arial"/>
                <w:color w:val="000000"/>
                <w:sz w:val="20"/>
              </w:rPr>
            </w:pPr>
            <w:r w:rsidRPr="003C7A36">
              <w:rPr>
                <w:rFonts w:cs="Arial"/>
                <w:b/>
                <w:bCs/>
                <w:color w:val="000000"/>
                <w:sz w:val="20"/>
              </w:rPr>
              <w:t>Project Management</w:t>
            </w:r>
          </w:p>
          <w:p w14:paraId="0D459172"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40E96A0D"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559651EF" w14:textId="77777777" w:rsidR="006F0836" w:rsidRPr="003C7A36" w:rsidRDefault="006F0836" w:rsidP="00A55204">
            <w:pPr>
              <w:pStyle w:val="TableBullet"/>
            </w:pPr>
            <w:r w:rsidRPr="003C7A36">
              <w:t>Prepare clear project proposals and accurate estimates of required costs and resources</w:t>
            </w:r>
          </w:p>
          <w:p w14:paraId="02D2162B"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50A92904" w14:textId="77777777" w:rsidR="006F0836" w:rsidRPr="003C7A36" w:rsidRDefault="006F0836" w:rsidP="00A55204">
            <w:pPr>
              <w:pStyle w:val="TableBullet"/>
            </w:pPr>
            <w:r w:rsidRPr="003C7A36">
              <w:t>Identify and evaluate risks associated with the project and develop mitigation strategies</w:t>
            </w:r>
          </w:p>
          <w:p w14:paraId="04975D8B" w14:textId="77777777" w:rsidR="006F0836" w:rsidRPr="003C7A36" w:rsidRDefault="006F0836" w:rsidP="00A55204">
            <w:pPr>
              <w:pStyle w:val="TableBullet"/>
            </w:pPr>
            <w:r w:rsidRPr="003C7A36">
              <w:t>Identify and consult stakeholders to inform the project strategy</w:t>
            </w:r>
          </w:p>
          <w:p w14:paraId="3DEC54DE" w14:textId="77777777" w:rsidR="006F0836" w:rsidRPr="003C7A36" w:rsidRDefault="006F0836" w:rsidP="00A55204">
            <w:pPr>
              <w:pStyle w:val="TableBullet"/>
            </w:pPr>
            <w:r w:rsidRPr="003C7A36">
              <w:t>Communicate the project’s objectives and its expected benefits</w:t>
            </w:r>
          </w:p>
          <w:p w14:paraId="2E80AB68" w14:textId="77777777" w:rsidR="006F0836" w:rsidRPr="003C7A36" w:rsidRDefault="006F0836" w:rsidP="00A55204">
            <w:pPr>
              <w:pStyle w:val="TableBullet"/>
            </w:pPr>
            <w:r w:rsidRPr="003C7A36">
              <w:t>Monitor the completion of project milestones against goals and take necessary action</w:t>
            </w:r>
          </w:p>
          <w:p w14:paraId="193C77B2" w14:textId="77777777" w:rsidR="006F0836" w:rsidRPr="003C7A36" w:rsidRDefault="006F0836" w:rsidP="00A55204">
            <w:pPr>
              <w:pStyle w:val="TableBullet"/>
            </w:pPr>
            <w:r w:rsidRPr="003C7A36">
              <w:t>Evaluate progress and identify improvements to inform future projects</w:t>
            </w:r>
          </w:p>
        </w:tc>
        <w:tc>
          <w:tcPr>
            <w:tcW w:w="1668" w:type="dxa"/>
          </w:tcPr>
          <w:p w14:paraId="3FC8A302" w14:textId="77777777" w:rsidR="006F0836" w:rsidRPr="006F0836" w:rsidRDefault="004C659E" w:rsidP="00544127">
            <w:pPr>
              <w:pStyle w:val="TableText"/>
            </w:pPr>
            <w:r w:rsidRPr="004C659E">
              <w:t>Adept</w:t>
            </w:r>
          </w:p>
        </w:tc>
      </w:tr>
      <w:tr w:rsidR="006F0836" w:rsidRPr="003C7A36" w14:paraId="279988C6" w14:textId="77777777" w:rsidTr="004C659E">
        <w:trPr>
          <w:cantSplit/>
        </w:trPr>
        <w:tc>
          <w:tcPr>
            <w:tcW w:w="1385" w:type="dxa"/>
          </w:tcPr>
          <w:p w14:paraId="339D5EA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0C867C2" wp14:editId="0341713F">
                  <wp:extent cx="749300" cy="749300"/>
                  <wp:effectExtent l="0" t="0" r="0" b="0"/>
                  <wp:docPr id="942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454898" w14:textId="77777777" w:rsidR="00667FCB" w:rsidRDefault="006F0836" w:rsidP="004A1A64">
            <w:pPr>
              <w:rPr>
                <w:rFonts w:cs="Arial"/>
                <w:color w:val="000000"/>
                <w:sz w:val="20"/>
              </w:rPr>
            </w:pPr>
            <w:r w:rsidRPr="003C7A36">
              <w:rPr>
                <w:rFonts w:cs="Arial"/>
                <w:b/>
                <w:bCs/>
                <w:color w:val="000000"/>
                <w:sz w:val="20"/>
              </w:rPr>
              <w:t>Inspire Direction and Purpose</w:t>
            </w:r>
          </w:p>
          <w:p w14:paraId="77FEC8D4" w14:textId="77777777" w:rsidR="006F0836" w:rsidRPr="00667FCB" w:rsidRDefault="006F0836" w:rsidP="004A1A64">
            <w:pPr>
              <w:rPr>
                <w:rFonts w:cs="Arial"/>
                <w:color w:val="000000"/>
                <w:sz w:val="20"/>
              </w:rPr>
            </w:pPr>
            <w:r w:rsidRPr="003C7A36">
              <w:rPr>
                <w:rFonts w:cs="Arial"/>
                <w:color w:val="000000"/>
                <w:sz w:val="20"/>
              </w:rPr>
              <w:t xml:space="preserve">Communicate goals, </w:t>
            </w:r>
            <w:proofErr w:type="gramStart"/>
            <w:r w:rsidRPr="003C7A36">
              <w:rPr>
                <w:rFonts w:cs="Arial"/>
                <w:color w:val="000000"/>
                <w:sz w:val="20"/>
              </w:rPr>
              <w:t>priorities</w:t>
            </w:r>
            <w:proofErr w:type="gramEnd"/>
            <w:r w:rsidRPr="003C7A36">
              <w:rPr>
                <w:rFonts w:cs="Arial"/>
                <w:color w:val="000000"/>
                <w:sz w:val="20"/>
              </w:rPr>
              <w:t xml:space="preserve"> and vision, and recognise achievements</w:t>
            </w:r>
          </w:p>
        </w:tc>
        <w:tc>
          <w:tcPr>
            <w:tcW w:w="4709" w:type="dxa"/>
          </w:tcPr>
          <w:p w14:paraId="046B7683" w14:textId="77777777" w:rsidR="006F0836" w:rsidRPr="003C7A36" w:rsidRDefault="006F0836" w:rsidP="00A55204">
            <w:pPr>
              <w:pStyle w:val="TableBullet"/>
            </w:pPr>
            <w:r w:rsidRPr="003C7A36">
              <w:t>Assist the team or unit to understand organisational directions and explain the reasons behind decisions</w:t>
            </w:r>
          </w:p>
          <w:p w14:paraId="29AE3F0E" w14:textId="77777777" w:rsidR="006F0836" w:rsidRPr="003C7A36" w:rsidRDefault="006F0836" w:rsidP="00A55204">
            <w:pPr>
              <w:pStyle w:val="TableBullet"/>
            </w:pPr>
            <w:r w:rsidRPr="003C7A36">
              <w:t>Ensure that team and unit objectives lead to the achievement of business outcomes that align with organisational policies</w:t>
            </w:r>
          </w:p>
          <w:p w14:paraId="1CB5D028" w14:textId="77777777" w:rsidR="006F0836" w:rsidRPr="003C7A36" w:rsidRDefault="006F0836" w:rsidP="00A55204">
            <w:pPr>
              <w:pStyle w:val="TableBullet"/>
            </w:pPr>
            <w:r w:rsidRPr="003C7A36">
              <w:t xml:space="preserve">Ensure team members understand how their activities create value for the organisation, </w:t>
            </w:r>
            <w:proofErr w:type="gramStart"/>
            <w:r w:rsidRPr="003C7A36">
              <w:t>customers</w:t>
            </w:r>
            <w:proofErr w:type="gramEnd"/>
            <w:r w:rsidRPr="003C7A36">
              <w:t xml:space="preserve"> and stakeholders</w:t>
            </w:r>
          </w:p>
          <w:p w14:paraId="05FF60BB" w14:textId="77777777" w:rsidR="006F0836" w:rsidRPr="003C7A36" w:rsidRDefault="006F0836" w:rsidP="00A55204">
            <w:pPr>
              <w:pStyle w:val="TableBullet"/>
            </w:pPr>
            <w:r w:rsidRPr="003C7A36">
              <w:t>Encourage team members to strive for ongoing performance improvement</w:t>
            </w:r>
          </w:p>
          <w:p w14:paraId="312EA360" w14:textId="77777777" w:rsidR="006F0836" w:rsidRPr="003C7A36" w:rsidRDefault="006F0836" w:rsidP="00A55204">
            <w:pPr>
              <w:pStyle w:val="TableBullet"/>
            </w:pPr>
            <w:r w:rsidRPr="003C7A36">
              <w:t>Recognise and acknowledge high individual and team performance</w:t>
            </w:r>
          </w:p>
        </w:tc>
        <w:tc>
          <w:tcPr>
            <w:tcW w:w="1668" w:type="dxa"/>
          </w:tcPr>
          <w:p w14:paraId="653E719D" w14:textId="77777777" w:rsidR="006F0836" w:rsidRPr="006F0836" w:rsidRDefault="004C659E" w:rsidP="00544127">
            <w:pPr>
              <w:pStyle w:val="TableText"/>
            </w:pPr>
            <w:r w:rsidRPr="004C659E">
              <w:t>Intermediate</w:t>
            </w:r>
          </w:p>
        </w:tc>
      </w:tr>
    </w:tbl>
    <w:p w14:paraId="4820ED9E" w14:textId="77777777" w:rsidR="00A7563F" w:rsidRDefault="00A7563F"/>
    <w:p w14:paraId="3248B080" w14:textId="77777777" w:rsidR="00372FE9" w:rsidRDefault="00372FE9" w:rsidP="00372FE9"/>
    <w:p w14:paraId="29A7D9C5" w14:textId="77777777" w:rsidR="009E0B71" w:rsidRDefault="009E0B71" w:rsidP="000C453F">
      <w:pPr>
        <w:pStyle w:val="Heading2"/>
      </w:pPr>
      <w:r>
        <w:t>Complementary capabilities</w:t>
      </w:r>
    </w:p>
    <w:p w14:paraId="275A280B" w14:textId="77777777" w:rsidR="009E0B71" w:rsidRPr="00EE6CCE" w:rsidRDefault="009E0B71" w:rsidP="001203EE">
      <w:pPr>
        <w:pStyle w:val="PlainText"/>
        <w:spacing w:before="62" w:line="276" w:lineRule="auto"/>
        <w:contextualSpacing/>
        <w:rPr>
          <w:rFonts w:eastAsiaTheme="minorEastAsia"/>
          <w:sz w:val="22"/>
          <w:szCs w:val="24"/>
          <w:lang w:val="en-US"/>
        </w:rPr>
      </w:pPr>
      <w:r w:rsidRPr="00EE6CCE">
        <w:rPr>
          <w:rFonts w:eastAsiaTheme="minorEastAsia"/>
          <w:i/>
          <w:sz w:val="22"/>
          <w:szCs w:val="24"/>
          <w:lang w:val="en-US"/>
        </w:rPr>
        <w:t>Complementary capabilities</w:t>
      </w:r>
      <w:r w:rsidRPr="00EE6CCE">
        <w:rPr>
          <w:rFonts w:eastAsiaTheme="minorEastAsia"/>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48BF00CB" w14:textId="77777777" w:rsidR="009E0B71" w:rsidRPr="00EE6CCE" w:rsidRDefault="009E0B71" w:rsidP="001203EE">
      <w:pPr>
        <w:pStyle w:val="PlainText"/>
        <w:spacing w:before="62" w:line="276" w:lineRule="auto"/>
        <w:contextualSpacing/>
        <w:rPr>
          <w:rFonts w:eastAsiaTheme="minorEastAsia"/>
          <w:sz w:val="22"/>
          <w:szCs w:val="24"/>
          <w:lang w:val="en-US"/>
        </w:rPr>
      </w:pPr>
      <w:r w:rsidRPr="00EE6CCE">
        <w:rPr>
          <w:rFonts w:eastAsiaTheme="minorEastAsia"/>
          <w:sz w:val="22"/>
          <w:szCs w:val="24"/>
          <w:lang w:val="en-US"/>
        </w:rPr>
        <w:t>Note: capabilities listed as ‘not essential’ for this role are not relevant for recruitment purposes however may be relevant for future career development.</w:t>
      </w:r>
    </w:p>
    <w:p w14:paraId="628E3A9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65681DA0"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569D02E"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7641FB8"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721B9B9"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3DECCEB" w14:textId="77777777" w:rsidR="00372FE9" w:rsidRPr="00372FE9" w:rsidRDefault="00372FE9" w:rsidP="00372FE9">
            <w:pPr>
              <w:rPr>
                <w:b/>
                <w:bCs/>
                <w:sz w:val="20"/>
              </w:rPr>
            </w:pPr>
            <w:r w:rsidRPr="00372FE9">
              <w:rPr>
                <w:b/>
                <w:bCs/>
                <w:sz w:val="20"/>
              </w:rPr>
              <w:t>Level</w:t>
            </w:r>
          </w:p>
        </w:tc>
      </w:tr>
      <w:tr w:rsidR="00372FE9" w:rsidRPr="00372FE9" w14:paraId="5D9F1B75" w14:textId="77777777" w:rsidTr="004C659E">
        <w:trPr>
          <w:cantSplit/>
        </w:trPr>
        <w:tc>
          <w:tcPr>
            <w:tcW w:w="1276" w:type="dxa"/>
          </w:tcPr>
          <w:p w14:paraId="66455D30" w14:textId="77777777" w:rsidR="00372FE9" w:rsidRPr="00372FE9" w:rsidRDefault="00372FE9" w:rsidP="00372FE9">
            <w:pPr>
              <w:rPr>
                <w:sz w:val="20"/>
              </w:rPr>
            </w:pPr>
            <w:r w:rsidRPr="00372FE9">
              <w:rPr>
                <w:noProof/>
                <w:sz w:val="20"/>
                <w:lang w:eastAsia="en-AU"/>
              </w:rPr>
              <w:drawing>
                <wp:inline distT="0" distB="0" distL="0" distR="0" wp14:anchorId="00A2235B" wp14:editId="673306A4">
                  <wp:extent cx="416966" cy="416966"/>
                  <wp:effectExtent l="0" t="0" r="2540" b="2540"/>
                  <wp:docPr id="30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E14E105" w14:textId="77777777" w:rsidR="00372FE9" w:rsidRPr="00372FE9" w:rsidRDefault="00372FE9" w:rsidP="00544127">
            <w:pPr>
              <w:pStyle w:val="TableText"/>
            </w:pPr>
            <w:r w:rsidRPr="00372FE9">
              <w:t>Act with Integrity</w:t>
            </w:r>
          </w:p>
        </w:tc>
        <w:tc>
          <w:tcPr>
            <w:tcW w:w="4851" w:type="dxa"/>
          </w:tcPr>
          <w:p w14:paraId="5209237B" w14:textId="77777777" w:rsidR="00372FE9" w:rsidRPr="00372FE9" w:rsidRDefault="00372FE9" w:rsidP="00544127">
            <w:pPr>
              <w:pStyle w:val="TableText"/>
            </w:pPr>
            <w:r w:rsidRPr="00372FE9">
              <w:t>Be ethical and professional, and uphold and promote the public sector values</w:t>
            </w:r>
          </w:p>
        </w:tc>
        <w:tc>
          <w:tcPr>
            <w:tcW w:w="1668" w:type="dxa"/>
          </w:tcPr>
          <w:p w14:paraId="43A2F508" w14:textId="77777777" w:rsidR="00372FE9" w:rsidRPr="00372FE9" w:rsidRDefault="004C659E" w:rsidP="00544127">
            <w:pPr>
              <w:pStyle w:val="TableText"/>
            </w:pPr>
            <w:r w:rsidRPr="004C659E">
              <w:t>Intermediate</w:t>
            </w:r>
          </w:p>
        </w:tc>
      </w:tr>
      <w:tr w:rsidR="00372FE9" w:rsidRPr="00372FE9" w14:paraId="6F9FC6B4" w14:textId="77777777" w:rsidTr="004C659E">
        <w:trPr>
          <w:cantSplit/>
        </w:trPr>
        <w:tc>
          <w:tcPr>
            <w:tcW w:w="1276" w:type="dxa"/>
          </w:tcPr>
          <w:p w14:paraId="3BED3264" w14:textId="77777777" w:rsidR="00372FE9" w:rsidRPr="00372FE9" w:rsidRDefault="00372FE9" w:rsidP="00372FE9">
            <w:pPr>
              <w:rPr>
                <w:sz w:val="20"/>
              </w:rPr>
            </w:pPr>
            <w:r w:rsidRPr="00372FE9">
              <w:rPr>
                <w:noProof/>
                <w:sz w:val="20"/>
                <w:lang w:eastAsia="en-AU"/>
              </w:rPr>
              <w:lastRenderedPageBreak/>
              <w:drawing>
                <wp:inline distT="0" distB="0" distL="0" distR="0" wp14:anchorId="2B92B557" wp14:editId="36438354">
                  <wp:extent cx="416966" cy="416966"/>
                  <wp:effectExtent l="0" t="0" r="2540" b="2540"/>
                  <wp:docPr id="138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B30CD5" w14:textId="77777777" w:rsidR="00372FE9" w:rsidRPr="00372FE9" w:rsidRDefault="00372FE9" w:rsidP="00544127">
            <w:pPr>
              <w:pStyle w:val="TableText"/>
            </w:pPr>
            <w:r w:rsidRPr="00372FE9">
              <w:t>Value Diversity and Inclusion</w:t>
            </w:r>
          </w:p>
        </w:tc>
        <w:tc>
          <w:tcPr>
            <w:tcW w:w="4851" w:type="dxa"/>
          </w:tcPr>
          <w:p w14:paraId="11000D71"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4A105528" w14:textId="77777777" w:rsidR="00372FE9" w:rsidRPr="00372FE9" w:rsidRDefault="004C659E" w:rsidP="00544127">
            <w:pPr>
              <w:pStyle w:val="TableText"/>
            </w:pPr>
            <w:r w:rsidRPr="004C659E">
              <w:t>Intermediate</w:t>
            </w:r>
          </w:p>
        </w:tc>
      </w:tr>
      <w:tr w:rsidR="00372FE9" w:rsidRPr="00372FE9" w14:paraId="7508DB4C" w14:textId="77777777" w:rsidTr="004C659E">
        <w:trPr>
          <w:cantSplit/>
        </w:trPr>
        <w:tc>
          <w:tcPr>
            <w:tcW w:w="1276" w:type="dxa"/>
          </w:tcPr>
          <w:p w14:paraId="5F96EC29" w14:textId="77777777" w:rsidR="00372FE9" w:rsidRPr="00372FE9" w:rsidRDefault="00372FE9" w:rsidP="00372FE9">
            <w:pPr>
              <w:rPr>
                <w:sz w:val="20"/>
              </w:rPr>
            </w:pPr>
            <w:r w:rsidRPr="00372FE9">
              <w:rPr>
                <w:noProof/>
                <w:sz w:val="20"/>
                <w:lang w:eastAsia="en-AU"/>
              </w:rPr>
              <w:drawing>
                <wp:inline distT="0" distB="0" distL="0" distR="0" wp14:anchorId="5711F43F" wp14:editId="66D400B5">
                  <wp:extent cx="416966" cy="416966"/>
                  <wp:effectExtent l="0" t="0" r="2540" b="2540"/>
                  <wp:docPr id="497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EEDC01" w14:textId="77777777" w:rsidR="00372FE9" w:rsidRPr="00372FE9" w:rsidRDefault="00372FE9" w:rsidP="00544127">
            <w:pPr>
              <w:pStyle w:val="TableText"/>
            </w:pPr>
            <w:r w:rsidRPr="00372FE9">
              <w:t>Commit to Customer Service</w:t>
            </w:r>
          </w:p>
        </w:tc>
        <w:tc>
          <w:tcPr>
            <w:tcW w:w="4851" w:type="dxa"/>
          </w:tcPr>
          <w:p w14:paraId="557AD68C"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64859DF0" w14:textId="77777777" w:rsidR="00372FE9" w:rsidRPr="00372FE9" w:rsidRDefault="004C659E" w:rsidP="00544127">
            <w:pPr>
              <w:pStyle w:val="TableText"/>
            </w:pPr>
            <w:r w:rsidRPr="004C659E">
              <w:t>Intermediate</w:t>
            </w:r>
          </w:p>
        </w:tc>
      </w:tr>
      <w:tr w:rsidR="00372FE9" w:rsidRPr="00372FE9" w14:paraId="6ECA1CFC" w14:textId="77777777" w:rsidTr="004C659E">
        <w:trPr>
          <w:cantSplit/>
        </w:trPr>
        <w:tc>
          <w:tcPr>
            <w:tcW w:w="1276" w:type="dxa"/>
          </w:tcPr>
          <w:p w14:paraId="6FD1EE04" w14:textId="77777777" w:rsidR="00372FE9" w:rsidRPr="00372FE9" w:rsidRDefault="00372FE9" w:rsidP="00372FE9">
            <w:pPr>
              <w:rPr>
                <w:sz w:val="20"/>
              </w:rPr>
            </w:pPr>
            <w:r w:rsidRPr="00372FE9">
              <w:rPr>
                <w:noProof/>
                <w:sz w:val="20"/>
                <w:lang w:eastAsia="en-AU"/>
              </w:rPr>
              <w:drawing>
                <wp:inline distT="0" distB="0" distL="0" distR="0" wp14:anchorId="6E2C0834" wp14:editId="2A4394AC">
                  <wp:extent cx="416966" cy="416966"/>
                  <wp:effectExtent l="0" t="0" r="2540" b="2540"/>
                  <wp:docPr id="333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A4EF96" w14:textId="77777777" w:rsidR="00372FE9" w:rsidRPr="00372FE9" w:rsidRDefault="00372FE9" w:rsidP="00544127">
            <w:pPr>
              <w:pStyle w:val="TableText"/>
            </w:pPr>
            <w:r w:rsidRPr="00372FE9">
              <w:t>Influence and Negotiate</w:t>
            </w:r>
          </w:p>
        </w:tc>
        <w:tc>
          <w:tcPr>
            <w:tcW w:w="4851" w:type="dxa"/>
          </w:tcPr>
          <w:p w14:paraId="49882921" w14:textId="77777777" w:rsidR="00372FE9" w:rsidRPr="00372FE9" w:rsidRDefault="00372FE9" w:rsidP="00544127">
            <w:pPr>
              <w:pStyle w:val="TableText"/>
            </w:pPr>
            <w:r w:rsidRPr="00372FE9">
              <w:t>Gain consensus and commitment from others, and resolve issues and conflicts</w:t>
            </w:r>
          </w:p>
        </w:tc>
        <w:tc>
          <w:tcPr>
            <w:tcW w:w="1668" w:type="dxa"/>
          </w:tcPr>
          <w:p w14:paraId="079EB673" w14:textId="77777777" w:rsidR="00372FE9" w:rsidRPr="00372FE9" w:rsidRDefault="004C659E" w:rsidP="00544127">
            <w:pPr>
              <w:pStyle w:val="TableText"/>
            </w:pPr>
            <w:r w:rsidRPr="004C659E">
              <w:t>Intermediate</w:t>
            </w:r>
          </w:p>
        </w:tc>
      </w:tr>
      <w:tr w:rsidR="00372FE9" w:rsidRPr="00372FE9" w14:paraId="3736D889" w14:textId="77777777" w:rsidTr="004C659E">
        <w:trPr>
          <w:cantSplit/>
        </w:trPr>
        <w:tc>
          <w:tcPr>
            <w:tcW w:w="1276" w:type="dxa"/>
          </w:tcPr>
          <w:p w14:paraId="5AC6ED20" w14:textId="77777777" w:rsidR="00372FE9" w:rsidRPr="00372FE9" w:rsidRDefault="00372FE9" w:rsidP="00372FE9">
            <w:pPr>
              <w:rPr>
                <w:sz w:val="20"/>
              </w:rPr>
            </w:pPr>
            <w:r w:rsidRPr="00372FE9">
              <w:rPr>
                <w:noProof/>
                <w:sz w:val="20"/>
                <w:lang w:eastAsia="en-AU"/>
              </w:rPr>
              <w:drawing>
                <wp:inline distT="0" distB="0" distL="0" distR="0" wp14:anchorId="7DAB65F8" wp14:editId="3373D2FB">
                  <wp:extent cx="416966" cy="416966"/>
                  <wp:effectExtent l="0" t="0" r="2540" b="2540"/>
                  <wp:docPr id="692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83CEF3" w14:textId="77777777" w:rsidR="00372FE9" w:rsidRPr="00372FE9" w:rsidRDefault="00372FE9" w:rsidP="00544127">
            <w:pPr>
              <w:pStyle w:val="TableText"/>
            </w:pPr>
            <w:r w:rsidRPr="00372FE9">
              <w:t>Deliver Results</w:t>
            </w:r>
          </w:p>
        </w:tc>
        <w:tc>
          <w:tcPr>
            <w:tcW w:w="4851" w:type="dxa"/>
          </w:tcPr>
          <w:p w14:paraId="07A71074"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2F2EF341" w14:textId="77777777" w:rsidR="00372FE9" w:rsidRPr="00372FE9" w:rsidRDefault="00E331E9" w:rsidP="00544127">
            <w:pPr>
              <w:pStyle w:val="TableText"/>
            </w:pPr>
            <w:r w:rsidRPr="004C659E">
              <w:t>Adept</w:t>
            </w:r>
          </w:p>
        </w:tc>
      </w:tr>
      <w:tr w:rsidR="00372FE9" w:rsidRPr="00372FE9" w14:paraId="15CE70CA" w14:textId="77777777" w:rsidTr="004C659E">
        <w:trPr>
          <w:cantSplit/>
        </w:trPr>
        <w:tc>
          <w:tcPr>
            <w:tcW w:w="1276" w:type="dxa"/>
          </w:tcPr>
          <w:p w14:paraId="4E1DC407" w14:textId="77777777" w:rsidR="00372FE9" w:rsidRPr="00372FE9" w:rsidRDefault="00372FE9" w:rsidP="00372FE9">
            <w:pPr>
              <w:rPr>
                <w:sz w:val="20"/>
              </w:rPr>
            </w:pPr>
            <w:r w:rsidRPr="00372FE9">
              <w:rPr>
                <w:noProof/>
                <w:sz w:val="20"/>
                <w:lang w:eastAsia="en-AU"/>
              </w:rPr>
              <w:drawing>
                <wp:inline distT="0" distB="0" distL="0" distR="0" wp14:anchorId="7D71B2A2" wp14:editId="0DDEEDAF">
                  <wp:extent cx="416966" cy="416966"/>
                  <wp:effectExtent l="0" t="0" r="2540" b="2540"/>
                  <wp:docPr id="51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F62C96" w14:textId="77777777" w:rsidR="00372FE9" w:rsidRPr="00372FE9" w:rsidRDefault="00372FE9" w:rsidP="00544127">
            <w:pPr>
              <w:pStyle w:val="TableText"/>
            </w:pPr>
            <w:r w:rsidRPr="00372FE9">
              <w:t>Plan and Prioritise</w:t>
            </w:r>
          </w:p>
        </w:tc>
        <w:tc>
          <w:tcPr>
            <w:tcW w:w="4851" w:type="dxa"/>
          </w:tcPr>
          <w:p w14:paraId="0D1973D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247E2141" w14:textId="77777777" w:rsidR="00372FE9" w:rsidRPr="00372FE9" w:rsidRDefault="00E331E9" w:rsidP="00544127">
            <w:pPr>
              <w:pStyle w:val="TableText"/>
            </w:pPr>
            <w:r w:rsidRPr="004C659E">
              <w:t>Adept</w:t>
            </w:r>
          </w:p>
        </w:tc>
      </w:tr>
      <w:tr w:rsidR="00372FE9" w:rsidRPr="00372FE9" w14:paraId="7F542CED" w14:textId="77777777" w:rsidTr="004C659E">
        <w:trPr>
          <w:cantSplit/>
        </w:trPr>
        <w:tc>
          <w:tcPr>
            <w:tcW w:w="1276" w:type="dxa"/>
          </w:tcPr>
          <w:p w14:paraId="2BC9B560" w14:textId="77777777" w:rsidR="00372FE9" w:rsidRPr="00372FE9" w:rsidRDefault="00372FE9" w:rsidP="00372FE9">
            <w:pPr>
              <w:rPr>
                <w:sz w:val="20"/>
              </w:rPr>
            </w:pPr>
            <w:r w:rsidRPr="00372FE9">
              <w:rPr>
                <w:noProof/>
                <w:sz w:val="20"/>
                <w:lang w:eastAsia="en-AU"/>
              </w:rPr>
              <w:drawing>
                <wp:inline distT="0" distB="0" distL="0" distR="0" wp14:anchorId="3C511DBA" wp14:editId="0EEE4988">
                  <wp:extent cx="416966" cy="416966"/>
                  <wp:effectExtent l="0" t="0" r="2540" b="2540"/>
                  <wp:docPr id="887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3FDBFE" w14:textId="77777777" w:rsidR="00372FE9" w:rsidRPr="00372FE9" w:rsidRDefault="00372FE9" w:rsidP="00544127">
            <w:pPr>
              <w:pStyle w:val="TableText"/>
            </w:pPr>
            <w:r w:rsidRPr="00372FE9">
              <w:t>Demonstrate Accountability</w:t>
            </w:r>
          </w:p>
        </w:tc>
        <w:tc>
          <w:tcPr>
            <w:tcW w:w="4851" w:type="dxa"/>
          </w:tcPr>
          <w:p w14:paraId="50E7A159"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6125B9C2" w14:textId="77777777" w:rsidR="00372FE9" w:rsidRPr="00372FE9" w:rsidRDefault="00E331E9" w:rsidP="00544127">
            <w:pPr>
              <w:pStyle w:val="TableText"/>
            </w:pPr>
            <w:r w:rsidRPr="004C659E">
              <w:t>Adept</w:t>
            </w:r>
          </w:p>
        </w:tc>
      </w:tr>
      <w:tr w:rsidR="00372FE9" w:rsidRPr="00372FE9" w14:paraId="15FB1BB2" w14:textId="77777777" w:rsidTr="004C659E">
        <w:trPr>
          <w:cantSplit/>
        </w:trPr>
        <w:tc>
          <w:tcPr>
            <w:tcW w:w="1276" w:type="dxa"/>
          </w:tcPr>
          <w:p w14:paraId="5B4C7E0D" w14:textId="77777777" w:rsidR="00372FE9" w:rsidRPr="00372FE9" w:rsidRDefault="00372FE9" w:rsidP="00372FE9">
            <w:pPr>
              <w:rPr>
                <w:sz w:val="20"/>
              </w:rPr>
            </w:pPr>
            <w:r w:rsidRPr="00372FE9">
              <w:rPr>
                <w:noProof/>
                <w:sz w:val="20"/>
                <w:lang w:eastAsia="en-AU"/>
              </w:rPr>
              <w:drawing>
                <wp:inline distT="0" distB="0" distL="0" distR="0" wp14:anchorId="66879B87" wp14:editId="7B6681ED">
                  <wp:extent cx="416966" cy="416966"/>
                  <wp:effectExtent l="0" t="0" r="2540" b="2540"/>
                  <wp:docPr id="246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8C9F9A" w14:textId="77777777" w:rsidR="00372FE9" w:rsidRPr="00372FE9" w:rsidRDefault="00372FE9" w:rsidP="00544127">
            <w:pPr>
              <w:pStyle w:val="TableText"/>
            </w:pPr>
            <w:r w:rsidRPr="00372FE9">
              <w:t>Finance</w:t>
            </w:r>
          </w:p>
        </w:tc>
        <w:tc>
          <w:tcPr>
            <w:tcW w:w="4851" w:type="dxa"/>
          </w:tcPr>
          <w:p w14:paraId="4DD3997B"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9B3E8E9" w14:textId="77777777" w:rsidR="00372FE9" w:rsidRPr="00372FE9" w:rsidRDefault="00E331E9" w:rsidP="00544127">
            <w:pPr>
              <w:pStyle w:val="TableText"/>
            </w:pPr>
            <w:r w:rsidRPr="004C659E">
              <w:t>Intermediate</w:t>
            </w:r>
          </w:p>
        </w:tc>
      </w:tr>
      <w:tr w:rsidR="00372FE9" w:rsidRPr="00372FE9" w14:paraId="7550A1CE" w14:textId="77777777" w:rsidTr="004C659E">
        <w:trPr>
          <w:cantSplit/>
        </w:trPr>
        <w:tc>
          <w:tcPr>
            <w:tcW w:w="1276" w:type="dxa"/>
          </w:tcPr>
          <w:p w14:paraId="5D624877" w14:textId="77777777" w:rsidR="00372FE9" w:rsidRPr="00372FE9" w:rsidRDefault="00372FE9" w:rsidP="00372FE9">
            <w:pPr>
              <w:rPr>
                <w:sz w:val="20"/>
              </w:rPr>
            </w:pPr>
            <w:r w:rsidRPr="00372FE9">
              <w:rPr>
                <w:noProof/>
                <w:sz w:val="20"/>
                <w:lang w:eastAsia="en-AU"/>
              </w:rPr>
              <w:drawing>
                <wp:inline distT="0" distB="0" distL="0" distR="0" wp14:anchorId="269352EA" wp14:editId="7CE0B18C">
                  <wp:extent cx="416966" cy="416966"/>
                  <wp:effectExtent l="0" t="0" r="2540" b="2540"/>
                  <wp:docPr id="605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82DE0A" w14:textId="77777777" w:rsidR="00372FE9" w:rsidRPr="00372FE9" w:rsidRDefault="00372FE9" w:rsidP="00544127">
            <w:pPr>
              <w:pStyle w:val="TableText"/>
            </w:pPr>
            <w:r w:rsidRPr="00372FE9">
              <w:t>Procurement and Contract Management</w:t>
            </w:r>
          </w:p>
        </w:tc>
        <w:tc>
          <w:tcPr>
            <w:tcW w:w="4851" w:type="dxa"/>
          </w:tcPr>
          <w:p w14:paraId="1D8CF330"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35A2BD7" w14:textId="77777777" w:rsidR="00372FE9" w:rsidRPr="00372FE9" w:rsidRDefault="004C659E" w:rsidP="00544127">
            <w:pPr>
              <w:pStyle w:val="TableText"/>
            </w:pPr>
            <w:r w:rsidRPr="004C659E">
              <w:t>Intermediate</w:t>
            </w:r>
          </w:p>
        </w:tc>
      </w:tr>
      <w:tr w:rsidR="00372FE9" w:rsidRPr="00372FE9" w14:paraId="50CCB1F1" w14:textId="77777777" w:rsidTr="004C659E">
        <w:trPr>
          <w:cantSplit/>
        </w:trPr>
        <w:tc>
          <w:tcPr>
            <w:tcW w:w="1276" w:type="dxa"/>
          </w:tcPr>
          <w:p w14:paraId="315C5FB6" w14:textId="77777777" w:rsidR="00372FE9" w:rsidRPr="00372FE9" w:rsidRDefault="00372FE9" w:rsidP="00372FE9">
            <w:pPr>
              <w:rPr>
                <w:sz w:val="20"/>
              </w:rPr>
            </w:pPr>
            <w:r w:rsidRPr="00372FE9">
              <w:rPr>
                <w:noProof/>
                <w:sz w:val="20"/>
                <w:lang w:eastAsia="en-AU"/>
              </w:rPr>
              <w:drawing>
                <wp:inline distT="0" distB="0" distL="0" distR="0" wp14:anchorId="53084032" wp14:editId="7E938D36">
                  <wp:extent cx="416966" cy="416966"/>
                  <wp:effectExtent l="0" t="0" r="2540" b="2540"/>
                  <wp:docPr id="4415"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D096F8" w14:textId="77777777" w:rsidR="00372FE9" w:rsidRPr="00372FE9" w:rsidRDefault="00372FE9" w:rsidP="00544127">
            <w:pPr>
              <w:pStyle w:val="TableText"/>
            </w:pPr>
            <w:r w:rsidRPr="00372FE9">
              <w:t>Manage and Develop People</w:t>
            </w:r>
          </w:p>
        </w:tc>
        <w:tc>
          <w:tcPr>
            <w:tcW w:w="4851" w:type="dxa"/>
          </w:tcPr>
          <w:p w14:paraId="403C775E" w14:textId="77777777" w:rsidR="00372FE9" w:rsidRPr="00372FE9" w:rsidRDefault="00372FE9" w:rsidP="00544127">
            <w:pPr>
              <w:pStyle w:val="TableText"/>
            </w:pPr>
            <w:r w:rsidRPr="00372FE9">
              <w:t>Engage and motivate staff, and develop capability and potential in others</w:t>
            </w:r>
          </w:p>
        </w:tc>
        <w:tc>
          <w:tcPr>
            <w:tcW w:w="1668" w:type="dxa"/>
          </w:tcPr>
          <w:p w14:paraId="6ABC31BB" w14:textId="77777777" w:rsidR="00372FE9" w:rsidRPr="00372FE9" w:rsidRDefault="004C659E" w:rsidP="00544127">
            <w:pPr>
              <w:pStyle w:val="TableText"/>
            </w:pPr>
            <w:r w:rsidRPr="004C659E">
              <w:t>Intermediate</w:t>
            </w:r>
          </w:p>
        </w:tc>
      </w:tr>
      <w:tr w:rsidR="00372FE9" w:rsidRPr="00372FE9" w14:paraId="31DD58DB" w14:textId="77777777" w:rsidTr="004C659E">
        <w:trPr>
          <w:cantSplit/>
        </w:trPr>
        <w:tc>
          <w:tcPr>
            <w:tcW w:w="1276" w:type="dxa"/>
          </w:tcPr>
          <w:p w14:paraId="57D350AD" w14:textId="77777777" w:rsidR="00372FE9" w:rsidRPr="00372FE9" w:rsidRDefault="00372FE9" w:rsidP="00372FE9">
            <w:pPr>
              <w:rPr>
                <w:sz w:val="20"/>
              </w:rPr>
            </w:pPr>
            <w:r w:rsidRPr="00372FE9">
              <w:rPr>
                <w:noProof/>
                <w:sz w:val="20"/>
                <w:lang w:eastAsia="en-AU"/>
              </w:rPr>
              <w:drawing>
                <wp:inline distT="0" distB="0" distL="0" distR="0" wp14:anchorId="7D9D42A8" wp14:editId="1513128E">
                  <wp:extent cx="416966" cy="416966"/>
                  <wp:effectExtent l="0" t="0" r="2540" b="2540"/>
                  <wp:docPr id="800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CAECCA" w14:textId="77777777" w:rsidR="00372FE9" w:rsidRPr="00372FE9" w:rsidRDefault="00372FE9" w:rsidP="00544127">
            <w:pPr>
              <w:pStyle w:val="TableText"/>
            </w:pPr>
            <w:r w:rsidRPr="00372FE9">
              <w:t>Optimise Business Outcomes</w:t>
            </w:r>
          </w:p>
        </w:tc>
        <w:tc>
          <w:tcPr>
            <w:tcW w:w="4851" w:type="dxa"/>
          </w:tcPr>
          <w:p w14:paraId="63EAE975" w14:textId="77777777" w:rsidR="00372FE9" w:rsidRPr="00372FE9" w:rsidRDefault="00372FE9" w:rsidP="00544127">
            <w:pPr>
              <w:pStyle w:val="TableText"/>
            </w:pPr>
            <w:r w:rsidRPr="00372FE9">
              <w:t>Manage people and resources effectively to achieve public value</w:t>
            </w:r>
          </w:p>
        </w:tc>
        <w:tc>
          <w:tcPr>
            <w:tcW w:w="1668" w:type="dxa"/>
          </w:tcPr>
          <w:p w14:paraId="460B12CF" w14:textId="77777777" w:rsidR="00372FE9" w:rsidRPr="00372FE9" w:rsidRDefault="004C659E" w:rsidP="00544127">
            <w:pPr>
              <w:pStyle w:val="TableText"/>
            </w:pPr>
            <w:r w:rsidRPr="004C659E">
              <w:t>Intermediate</w:t>
            </w:r>
          </w:p>
        </w:tc>
      </w:tr>
      <w:tr w:rsidR="00372FE9" w:rsidRPr="00372FE9" w14:paraId="78FD1778" w14:textId="77777777" w:rsidTr="004C659E">
        <w:trPr>
          <w:cantSplit/>
        </w:trPr>
        <w:tc>
          <w:tcPr>
            <w:tcW w:w="1276" w:type="dxa"/>
          </w:tcPr>
          <w:p w14:paraId="13A6923E" w14:textId="77777777" w:rsidR="00372FE9" w:rsidRPr="00372FE9" w:rsidRDefault="00372FE9" w:rsidP="00372FE9">
            <w:pPr>
              <w:rPr>
                <w:sz w:val="20"/>
              </w:rPr>
            </w:pPr>
            <w:r w:rsidRPr="00372FE9">
              <w:rPr>
                <w:noProof/>
                <w:sz w:val="20"/>
                <w:lang w:eastAsia="en-AU"/>
              </w:rPr>
              <w:drawing>
                <wp:inline distT="0" distB="0" distL="0" distR="0" wp14:anchorId="17BB9E3E" wp14:editId="13B25D09">
                  <wp:extent cx="416966" cy="416966"/>
                  <wp:effectExtent l="0" t="0" r="2540" b="2540"/>
                  <wp:docPr id="6365"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450F57" w14:textId="77777777" w:rsidR="00372FE9" w:rsidRPr="00372FE9" w:rsidRDefault="00372FE9" w:rsidP="00544127">
            <w:pPr>
              <w:pStyle w:val="TableText"/>
            </w:pPr>
            <w:r w:rsidRPr="00372FE9">
              <w:t>Manage Reform and Change</w:t>
            </w:r>
          </w:p>
        </w:tc>
        <w:tc>
          <w:tcPr>
            <w:tcW w:w="4851" w:type="dxa"/>
          </w:tcPr>
          <w:p w14:paraId="0C6A6D00" w14:textId="77777777" w:rsidR="00372FE9" w:rsidRPr="00372FE9" w:rsidRDefault="00372FE9" w:rsidP="00544127">
            <w:pPr>
              <w:pStyle w:val="TableText"/>
            </w:pPr>
            <w:r w:rsidRPr="00372FE9">
              <w:t>Support, promote and champion change, and assist others to engage with change</w:t>
            </w:r>
          </w:p>
        </w:tc>
        <w:tc>
          <w:tcPr>
            <w:tcW w:w="1668" w:type="dxa"/>
          </w:tcPr>
          <w:p w14:paraId="69E45E28" w14:textId="77777777" w:rsidR="00372FE9" w:rsidRPr="00372FE9" w:rsidRDefault="00E331E9" w:rsidP="00544127">
            <w:pPr>
              <w:pStyle w:val="TableText"/>
            </w:pPr>
            <w:r w:rsidRPr="004C659E">
              <w:t>Intermediate</w:t>
            </w:r>
          </w:p>
        </w:tc>
      </w:tr>
      <w:bookmarkEnd w:id="5"/>
      <w:bookmarkEnd w:id="6"/>
      <w:bookmarkEnd w:id="7"/>
      <w:bookmarkEnd w:id="8"/>
    </w:tbl>
    <w:p w14:paraId="207A48DD" w14:textId="77777777" w:rsidR="009E0B71" w:rsidRDefault="009E0B71" w:rsidP="001203EE">
      <w:pPr>
        <w:contextualSpacing/>
      </w:pPr>
    </w:p>
    <w:sectPr w:rsidR="009E0B71" w:rsidSect="00115AF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8B030" w14:textId="77777777" w:rsidR="005134B4" w:rsidRDefault="005134B4" w:rsidP="00AC273D">
      <w:pPr>
        <w:spacing w:after="0"/>
      </w:pPr>
      <w:r>
        <w:separator/>
      </w:r>
    </w:p>
  </w:endnote>
  <w:endnote w:type="continuationSeparator" w:id="0">
    <w:p w14:paraId="3D54F892" w14:textId="77777777" w:rsidR="005134B4" w:rsidRDefault="005134B4"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Cambria"/>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6B92" w14:textId="77777777" w:rsidR="002E166A" w:rsidRDefault="002E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62CB" w14:textId="6DAD8ADD"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Scientist</w:t>
    </w:r>
    <w:r w:rsidR="002E166A">
      <w:rPr>
        <w:color w:val="262626" w:themeColor="text1" w:themeTint="D9"/>
      </w:rPr>
      <w:t>, Soils</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30BF74B" wp14:editId="1D1AB6F7">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70C8F47D" w14:textId="77777777" w:rsidR="00A90F97" w:rsidRPr="001E2B26" w:rsidRDefault="00A90F97" w:rsidP="00051237">
    <w:pPr>
      <w:pStyle w:val="Footer"/>
      <w:rPr>
        <w:sz w:val="12"/>
        <w:szCs w:val="12"/>
      </w:rPr>
    </w:pPr>
  </w:p>
  <w:p w14:paraId="68584B14"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11F8"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B9953FF"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4E9D67B" wp14:editId="39D601BA">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443855F9"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C8F38" w14:textId="77777777" w:rsidR="005134B4" w:rsidRDefault="005134B4" w:rsidP="00AC273D">
      <w:pPr>
        <w:spacing w:after="0"/>
      </w:pPr>
      <w:r>
        <w:separator/>
      </w:r>
    </w:p>
  </w:footnote>
  <w:footnote w:type="continuationSeparator" w:id="0">
    <w:p w14:paraId="5390F86F" w14:textId="77777777" w:rsidR="005134B4" w:rsidRDefault="005134B4"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6BA3" w14:textId="77777777" w:rsidR="002E166A" w:rsidRDefault="002E1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0EDC" w14:textId="77777777" w:rsidR="002E166A" w:rsidRDefault="002E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9DF2" w14:textId="77777777" w:rsidR="002E166A" w:rsidRDefault="002E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649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5C1B73"/>
    <w:multiLevelType w:val="hybridMultilevel"/>
    <w:tmpl w:val="34C24880"/>
    <w:lvl w:ilvl="0" w:tplc="0C090001">
      <w:start w:val="1"/>
      <w:numFmt w:val="bullet"/>
      <w:lvlText w:val=""/>
      <w:lvlJc w:val="left"/>
      <w:pPr>
        <w:ind w:left="720" w:hanging="360"/>
      </w:pPr>
      <w:rPr>
        <w:rFonts w:ascii="Symbol" w:hAnsi="Symbol" w:hint="default"/>
      </w:rPr>
    </w:lvl>
    <w:lvl w:ilvl="1" w:tplc="7A72F07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4EFB"/>
    <w:rsid w:val="000151A9"/>
    <w:rsid w:val="00021C23"/>
    <w:rsid w:val="000227A8"/>
    <w:rsid w:val="0002436B"/>
    <w:rsid w:val="0002595E"/>
    <w:rsid w:val="0002637C"/>
    <w:rsid w:val="0003077E"/>
    <w:rsid w:val="00030C9C"/>
    <w:rsid w:val="00031E32"/>
    <w:rsid w:val="0003659D"/>
    <w:rsid w:val="000375D5"/>
    <w:rsid w:val="00042681"/>
    <w:rsid w:val="0004384B"/>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4C4A"/>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09D"/>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5EFF"/>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5CBC"/>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0E1E"/>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66A"/>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1CF9"/>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2D28"/>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16C"/>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0FAD"/>
    <w:rsid w:val="00451821"/>
    <w:rsid w:val="004522D0"/>
    <w:rsid w:val="00453376"/>
    <w:rsid w:val="004533AC"/>
    <w:rsid w:val="004536A3"/>
    <w:rsid w:val="00454B08"/>
    <w:rsid w:val="004562EC"/>
    <w:rsid w:val="0045640E"/>
    <w:rsid w:val="00456590"/>
    <w:rsid w:val="00456937"/>
    <w:rsid w:val="0045774B"/>
    <w:rsid w:val="00460C8B"/>
    <w:rsid w:val="004626F2"/>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3930"/>
    <w:rsid w:val="004A43E4"/>
    <w:rsid w:val="004A4485"/>
    <w:rsid w:val="004A4811"/>
    <w:rsid w:val="004A63EB"/>
    <w:rsid w:val="004B0ACE"/>
    <w:rsid w:val="004B0FFB"/>
    <w:rsid w:val="004B57AD"/>
    <w:rsid w:val="004B5D0E"/>
    <w:rsid w:val="004C2EF6"/>
    <w:rsid w:val="004C45F5"/>
    <w:rsid w:val="004C5F66"/>
    <w:rsid w:val="004C659E"/>
    <w:rsid w:val="004C7ED0"/>
    <w:rsid w:val="004D1E56"/>
    <w:rsid w:val="004D3800"/>
    <w:rsid w:val="004D650A"/>
    <w:rsid w:val="004D751F"/>
    <w:rsid w:val="004E0CEE"/>
    <w:rsid w:val="004E22E6"/>
    <w:rsid w:val="004E2E49"/>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4B4"/>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05C9"/>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205A"/>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4F74"/>
    <w:rsid w:val="00855B9E"/>
    <w:rsid w:val="00855D9A"/>
    <w:rsid w:val="008616D5"/>
    <w:rsid w:val="008634A3"/>
    <w:rsid w:val="00863AF9"/>
    <w:rsid w:val="00865372"/>
    <w:rsid w:val="0086631E"/>
    <w:rsid w:val="00866A99"/>
    <w:rsid w:val="00867136"/>
    <w:rsid w:val="00867E89"/>
    <w:rsid w:val="0087247B"/>
    <w:rsid w:val="00873365"/>
    <w:rsid w:val="00873E3D"/>
    <w:rsid w:val="008744CA"/>
    <w:rsid w:val="00874C5E"/>
    <w:rsid w:val="00874DE9"/>
    <w:rsid w:val="00876FF3"/>
    <w:rsid w:val="00883378"/>
    <w:rsid w:val="00884050"/>
    <w:rsid w:val="00887B94"/>
    <w:rsid w:val="008913F9"/>
    <w:rsid w:val="008913FE"/>
    <w:rsid w:val="008926A2"/>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0B06"/>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57E65"/>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031"/>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4DB"/>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3FBA"/>
    <w:rsid w:val="00A96277"/>
    <w:rsid w:val="00AA00CD"/>
    <w:rsid w:val="00AA05B6"/>
    <w:rsid w:val="00AA3A8F"/>
    <w:rsid w:val="00AA65F1"/>
    <w:rsid w:val="00AB096C"/>
    <w:rsid w:val="00AB0B56"/>
    <w:rsid w:val="00AB5DEE"/>
    <w:rsid w:val="00AB767C"/>
    <w:rsid w:val="00AC273D"/>
    <w:rsid w:val="00AC3EE2"/>
    <w:rsid w:val="00AC56BF"/>
    <w:rsid w:val="00AC56D6"/>
    <w:rsid w:val="00AC6B2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0315"/>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38B"/>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17D"/>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3F7E"/>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433BD"/>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1E9"/>
    <w:rsid w:val="00E334D8"/>
    <w:rsid w:val="00E36116"/>
    <w:rsid w:val="00E37D5B"/>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6176"/>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6CCE"/>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1AA7"/>
    <w:rsid w:val="00F72BA5"/>
    <w:rsid w:val="00F74562"/>
    <w:rsid w:val="00F749A4"/>
    <w:rsid w:val="00F74BFF"/>
    <w:rsid w:val="00F75EF9"/>
    <w:rsid w:val="00F80E67"/>
    <w:rsid w:val="00F81431"/>
    <w:rsid w:val="00F82237"/>
    <w:rsid w:val="00F83022"/>
    <w:rsid w:val="00F83A7A"/>
    <w:rsid w:val="00F83A88"/>
    <w:rsid w:val="00F84AE8"/>
    <w:rsid w:val="00F84D18"/>
    <w:rsid w:val="00F8592D"/>
    <w:rsid w:val="00F943D7"/>
    <w:rsid w:val="00F9774A"/>
    <w:rsid w:val="00FA1399"/>
    <w:rsid w:val="00FA190D"/>
    <w:rsid w:val="00FA3131"/>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46F0A33"/>
    <w:rsid w:val="07209DD5"/>
    <w:rsid w:val="0D91091D"/>
    <w:rsid w:val="1AA5C0B9"/>
    <w:rsid w:val="2667C6F4"/>
    <w:rsid w:val="3E2AE926"/>
    <w:rsid w:val="51FC0028"/>
    <w:rsid w:val="52DF095E"/>
    <w:rsid w:val="59136AD6"/>
    <w:rsid w:val="5DAE5B76"/>
    <w:rsid w:val="73AE7051"/>
    <w:rsid w:val="7EE40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1FF3F"/>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A93FBA"/>
    <w:pPr>
      <w:spacing w:after="0"/>
    </w:pPr>
    <w:rPr>
      <w:rFonts w:ascii="Arial" w:hAnsi="Arial"/>
      <w:sz w:val="22"/>
    </w:rPr>
  </w:style>
  <w:style w:type="paragraph" w:customStyle="1" w:styleId="Default">
    <w:name w:val="Default"/>
    <w:rsid w:val="001D5CBC"/>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4" ma:contentTypeDescription="Create a new document." ma:contentTypeScope="" ma:versionID="2e5d625db95f21c13b644eee19cc9d6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5889316f38b1eb3e73b7a3d14cc8b34"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lcf76f155ced4ddcb4097134ff3c332f xmlns="61124d02-a506-4a4e-a704-85d172cd79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09C8-B673-4154-BB10-DCB70E28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75049-A1A6-4E1F-A838-DB45C8E47122}">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FE354530-AC45-4244-88CA-2A8C30FB93CB}">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11250</Characters>
  <Application>Microsoft Office Word</Application>
  <DocSecurity>0</DocSecurity>
  <Lines>93</Lines>
  <Paragraphs>26</Paragraphs>
  <ScaleCrop>false</ScaleCrop>
  <Company>Public Sector Commission</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Jennifer Cwyk</cp:lastModifiedBy>
  <cp:revision>7</cp:revision>
  <cp:lastPrinted>2021-06-07T04:46:00Z</cp:lastPrinted>
  <dcterms:created xsi:type="dcterms:W3CDTF">2025-04-11T03:38:00Z</dcterms:created>
  <dcterms:modified xsi:type="dcterms:W3CDTF">2025-04-11T07:32:00Z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y fmtid="{D5CDD505-2E9C-101B-9397-08002B2CF9AE}" pid="4" name="MediaServiceImageTags">
    <vt:lpwstr/>
  </property>
</Properties>
</file>