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8BEE397" w14:textId="50CBBB24" w:rsidR="00D64474" w:rsidRDefault="002A1E37" w:rsidP="59A0E9BD">
      <w:pPr>
        <w:tabs>
          <w:tab w:val="left" w:pos="720"/>
          <w:tab w:val="left" w:pos="1440"/>
          <w:tab w:val="left" w:pos="2160"/>
          <w:tab w:val="left" w:pos="2880"/>
          <w:tab w:val="left" w:pos="3600"/>
          <w:tab w:val="right" w:pos="10348"/>
        </w:tabs>
        <w:rPr>
          <w:rFonts w:eastAsiaTheme="minorEastAsia" w:cs="Arial"/>
          <w:b/>
          <w:bCs/>
          <w:sz w:val="42"/>
          <w:szCs w:val="42"/>
        </w:rPr>
      </w:pPr>
      <w:r>
        <w:rPr>
          <w:noProof/>
        </w:rPr>
        <w:drawing>
          <wp:anchor distT="0" distB="0" distL="114300" distR="114300" simplePos="0" relativeHeight="251658240" behindDoc="1" locked="0" layoutInCell="1" allowOverlap="1" wp14:anchorId="23D1C292" wp14:editId="10E70F6F">
            <wp:simplePos x="0" y="0"/>
            <wp:positionH relativeFrom="column">
              <wp:posOffset>5575935</wp:posOffset>
            </wp:positionH>
            <wp:positionV relativeFrom="paragraph">
              <wp:posOffset>0</wp:posOffset>
            </wp:positionV>
            <wp:extent cx="800100" cy="857250"/>
            <wp:effectExtent l="0" t="0" r="0" b="0"/>
            <wp:wrapTight wrapText="bothSides">
              <wp:wrapPolygon edited="0">
                <wp:start x="0" y="0"/>
                <wp:lineTo x="0" y="21120"/>
                <wp:lineTo x="21086" y="21120"/>
                <wp:lineTo x="21086" y="0"/>
                <wp:lineTo x="0" y="0"/>
              </wp:wrapPolygon>
            </wp:wrapTight>
            <wp:docPr id="1235235780" name="Picture 1235235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857250"/>
                    </a:xfrm>
                    <a:prstGeom prst="rect">
                      <a:avLst/>
                    </a:prstGeom>
                  </pic:spPr>
                </pic:pic>
              </a:graphicData>
            </a:graphic>
          </wp:anchor>
        </w:drawing>
      </w:r>
      <w:r w:rsidR="00D64474" w:rsidRPr="59A0E9BD">
        <w:rPr>
          <w:rFonts w:eastAsiaTheme="minorEastAsia" w:cs="Arial"/>
          <w:b/>
          <w:bCs/>
          <w:sz w:val="42"/>
          <w:szCs w:val="42"/>
        </w:rPr>
        <w:t>Role Description</w:t>
      </w:r>
      <w:r w:rsidR="00A55074">
        <w:br/>
      </w:r>
      <w:r w:rsidR="31B75C3F" w:rsidRPr="59A0E9BD">
        <w:rPr>
          <w:rFonts w:eastAsiaTheme="minorEastAsia" w:cs="Arial"/>
          <w:b/>
          <w:bCs/>
          <w:sz w:val="42"/>
          <w:szCs w:val="42"/>
        </w:rPr>
        <w:t xml:space="preserve">Senior </w:t>
      </w:r>
      <w:r w:rsidR="008B61FB" w:rsidRPr="59A0E9BD">
        <w:rPr>
          <w:rFonts w:eastAsiaTheme="minorEastAsia" w:cs="Arial"/>
          <w:b/>
          <w:bCs/>
          <w:sz w:val="42"/>
          <w:szCs w:val="42"/>
        </w:rPr>
        <w:t>Archivist</w:t>
      </w:r>
      <w:r>
        <w:rPr>
          <w:rFonts w:eastAsiaTheme="minorEastAsia" w:cs="Arial"/>
          <w:b/>
          <w:bCs/>
          <w:sz w:val="42"/>
          <w:szCs w:val="42"/>
        </w:rPr>
        <w:t xml:space="preserve"> </w:t>
      </w:r>
    </w:p>
    <w:p w14:paraId="0345EAD7" w14:textId="77777777" w:rsidR="002A1E37" w:rsidRPr="00A934F1" w:rsidRDefault="002A1E37" w:rsidP="59A0E9BD">
      <w:pPr>
        <w:tabs>
          <w:tab w:val="left" w:pos="720"/>
          <w:tab w:val="left" w:pos="1440"/>
          <w:tab w:val="left" w:pos="2160"/>
          <w:tab w:val="left" w:pos="2880"/>
          <w:tab w:val="left" w:pos="3600"/>
          <w:tab w:val="right" w:pos="10348"/>
        </w:tabs>
      </w:pPr>
    </w:p>
    <w:p w14:paraId="0E2DD959" w14:textId="77777777" w:rsidR="00076EAB" w:rsidRPr="00F763EB" w:rsidRDefault="00076EAB" w:rsidP="00076EAB">
      <w:pPr>
        <w:rPr>
          <w:highlight w:val="yellow"/>
        </w:rPr>
      </w:pPr>
    </w:p>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A934F1" w14:paraId="5FBA322D"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0FF7D55F" w14:textId="77777777" w:rsidR="00C90657" w:rsidRPr="00A934F1" w:rsidRDefault="005C4C30" w:rsidP="003E0D69">
            <w:pPr>
              <w:pStyle w:val="TableTextWhite"/>
              <w:rPr>
                <w:b/>
              </w:rPr>
            </w:pPr>
            <w:r w:rsidRPr="00A934F1">
              <w:rPr>
                <w:b/>
              </w:rPr>
              <w:t>Role Description Fields</w:t>
            </w:r>
          </w:p>
        </w:tc>
        <w:tc>
          <w:tcPr>
            <w:tcW w:w="6530" w:type="dxa"/>
            <w:shd w:val="clear" w:color="auto" w:fill="000000" w:themeFill="text1"/>
          </w:tcPr>
          <w:p w14:paraId="31C14D2B" w14:textId="77777777" w:rsidR="00C90657" w:rsidRPr="00A934F1" w:rsidRDefault="005C4C30" w:rsidP="003E0D69">
            <w:pPr>
              <w:pStyle w:val="TableTextWhite"/>
              <w:rPr>
                <w:b/>
              </w:rPr>
            </w:pPr>
            <w:r w:rsidRPr="00A934F1">
              <w:rPr>
                <w:b/>
              </w:rPr>
              <w:t>Details</w:t>
            </w:r>
          </w:p>
        </w:tc>
      </w:tr>
      <w:tr w:rsidR="00A55074" w:rsidRPr="00A934F1" w14:paraId="0AD2506F" w14:textId="77777777" w:rsidTr="00103875">
        <w:trPr>
          <w:cantSplit/>
        </w:trPr>
        <w:tc>
          <w:tcPr>
            <w:tcW w:w="4026" w:type="dxa"/>
            <w:vAlign w:val="center"/>
          </w:tcPr>
          <w:p w14:paraId="0523D419" w14:textId="77777777" w:rsidR="00A55074" w:rsidRPr="00A934F1" w:rsidRDefault="00A55074" w:rsidP="00A55074">
            <w:pPr>
              <w:pStyle w:val="TableTextWhite"/>
              <w:rPr>
                <w:b/>
              </w:rPr>
            </w:pPr>
            <w:r w:rsidRPr="00A934F1">
              <w:rPr>
                <w:b/>
              </w:rPr>
              <w:t>Cluster</w:t>
            </w:r>
          </w:p>
        </w:tc>
        <w:tc>
          <w:tcPr>
            <w:tcW w:w="6530" w:type="dxa"/>
          </w:tcPr>
          <w:p w14:paraId="4A8C7E33" w14:textId="4850D8EC" w:rsidR="00A55074" w:rsidRPr="00A934F1" w:rsidRDefault="00A55074" w:rsidP="00A55074">
            <w:pPr>
              <w:pStyle w:val="TableTextWhite"/>
              <w:rPr>
                <w:b/>
                <w:bCs/>
              </w:rPr>
            </w:pPr>
            <w:r w:rsidRPr="00A934F1">
              <w:rPr>
                <w:rStyle w:val="normaltextrun"/>
                <w:rFonts w:cs="Arial"/>
                <w:b/>
                <w:bCs/>
              </w:rPr>
              <w:t>Climate Change, Energy, the Environment and Water</w:t>
            </w:r>
            <w:r w:rsidRPr="00A934F1">
              <w:rPr>
                <w:rStyle w:val="eop"/>
                <w:rFonts w:cs="Arial"/>
                <w:b/>
                <w:bCs/>
              </w:rPr>
              <w:t> </w:t>
            </w:r>
          </w:p>
        </w:tc>
      </w:tr>
      <w:tr w:rsidR="00A55074" w:rsidRPr="00A934F1" w14:paraId="262A7215" w14:textId="77777777" w:rsidTr="00103875">
        <w:trPr>
          <w:cantSplit/>
        </w:trPr>
        <w:tc>
          <w:tcPr>
            <w:tcW w:w="4026" w:type="dxa"/>
            <w:vAlign w:val="center"/>
          </w:tcPr>
          <w:p w14:paraId="41646700" w14:textId="77777777" w:rsidR="00A55074" w:rsidRPr="00A934F1" w:rsidRDefault="00A55074" w:rsidP="00A55074">
            <w:pPr>
              <w:pStyle w:val="TableTextWhite"/>
              <w:rPr>
                <w:b/>
              </w:rPr>
            </w:pPr>
            <w:bookmarkStart w:id="0" w:name="DeptAgency"/>
            <w:bookmarkEnd w:id="0"/>
            <w:r w:rsidRPr="00A934F1">
              <w:rPr>
                <w:b/>
              </w:rPr>
              <w:t>Department/Agency</w:t>
            </w:r>
          </w:p>
        </w:tc>
        <w:tc>
          <w:tcPr>
            <w:tcW w:w="6530" w:type="dxa"/>
          </w:tcPr>
          <w:p w14:paraId="43D03913" w14:textId="424111E5" w:rsidR="00A55074" w:rsidRPr="00A934F1" w:rsidRDefault="00A55074" w:rsidP="00A55074">
            <w:pPr>
              <w:pStyle w:val="TableTextWhite"/>
              <w:rPr>
                <w:b/>
                <w:bCs/>
              </w:rPr>
            </w:pPr>
            <w:r w:rsidRPr="00A934F1">
              <w:rPr>
                <w:rStyle w:val="normaltextrun"/>
                <w:rFonts w:cs="Arial"/>
                <w:b/>
                <w:bCs/>
              </w:rPr>
              <w:t>Department of Climate Change, Energy, the Environment and Water</w:t>
            </w:r>
            <w:r w:rsidRPr="00A934F1">
              <w:rPr>
                <w:rStyle w:val="eop"/>
                <w:rFonts w:cs="Arial"/>
                <w:b/>
                <w:bCs/>
              </w:rPr>
              <w:t> </w:t>
            </w:r>
          </w:p>
        </w:tc>
      </w:tr>
      <w:tr w:rsidR="00DA6BE6" w:rsidRPr="00A934F1" w14:paraId="66CAEE4A" w14:textId="77777777" w:rsidTr="00103875">
        <w:trPr>
          <w:cantSplit/>
        </w:trPr>
        <w:tc>
          <w:tcPr>
            <w:tcW w:w="4026" w:type="dxa"/>
            <w:vAlign w:val="center"/>
          </w:tcPr>
          <w:p w14:paraId="456763D9" w14:textId="77777777" w:rsidR="00DA6BE6" w:rsidRPr="00A934F1" w:rsidRDefault="00DA6BE6" w:rsidP="003E0D69">
            <w:pPr>
              <w:pStyle w:val="TableTextWhite"/>
              <w:rPr>
                <w:b/>
              </w:rPr>
            </w:pPr>
            <w:r w:rsidRPr="00A934F1">
              <w:rPr>
                <w:b/>
              </w:rPr>
              <w:t>Division/Branch/Unit</w:t>
            </w:r>
          </w:p>
        </w:tc>
        <w:tc>
          <w:tcPr>
            <w:tcW w:w="6530" w:type="dxa"/>
          </w:tcPr>
          <w:p w14:paraId="2A6E5BF7" w14:textId="18ED8289" w:rsidR="00DA6BE6" w:rsidRPr="00A934F1" w:rsidRDefault="001816E3" w:rsidP="003E0D69">
            <w:pPr>
              <w:pStyle w:val="TableTextWhite"/>
              <w:rPr>
                <w:b/>
              </w:rPr>
            </w:pPr>
            <w:r w:rsidRPr="00A934F1">
              <w:rPr>
                <w:b/>
              </w:rPr>
              <w:t>Governance and Legal</w:t>
            </w:r>
          </w:p>
        </w:tc>
      </w:tr>
      <w:tr w:rsidR="004A3696" w:rsidRPr="00A934F1" w14:paraId="01271F1F" w14:textId="77777777" w:rsidTr="00103875">
        <w:trPr>
          <w:cantSplit/>
        </w:trPr>
        <w:tc>
          <w:tcPr>
            <w:tcW w:w="4026" w:type="dxa"/>
            <w:vAlign w:val="center"/>
          </w:tcPr>
          <w:p w14:paraId="12248BBD" w14:textId="77777777" w:rsidR="004A3696" w:rsidRPr="00A934F1" w:rsidRDefault="004A3696" w:rsidP="003E0D69">
            <w:pPr>
              <w:pStyle w:val="TableTextWhite"/>
              <w:rPr>
                <w:b/>
              </w:rPr>
            </w:pPr>
            <w:r w:rsidRPr="00A934F1">
              <w:rPr>
                <w:b/>
              </w:rPr>
              <w:t>Role number</w:t>
            </w:r>
          </w:p>
        </w:tc>
        <w:tc>
          <w:tcPr>
            <w:tcW w:w="6530" w:type="dxa"/>
          </w:tcPr>
          <w:p w14:paraId="1F1198FF" w14:textId="72E45A8A" w:rsidR="004A3696" w:rsidRPr="00A934F1" w:rsidRDefault="00A55074" w:rsidP="003E0D69">
            <w:pPr>
              <w:pStyle w:val="TableTextWhite"/>
              <w:rPr>
                <w:b/>
              </w:rPr>
            </w:pPr>
            <w:r w:rsidRPr="00A934F1">
              <w:rPr>
                <w:b/>
              </w:rPr>
              <w:t>TBC</w:t>
            </w:r>
          </w:p>
        </w:tc>
      </w:tr>
      <w:tr w:rsidR="00DA6BE6" w:rsidRPr="00A934F1" w14:paraId="64921185" w14:textId="77777777" w:rsidTr="00103875">
        <w:trPr>
          <w:cantSplit/>
        </w:trPr>
        <w:tc>
          <w:tcPr>
            <w:tcW w:w="4026" w:type="dxa"/>
            <w:vAlign w:val="center"/>
          </w:tcPr>
          <w:p w14:paraId="54E18961" w14:textId="77777777" w:rsidR="00DA6BE6" w:rsidRPr="00A934F1" w:rsidRDefault="00DA6BE6" w:rsidP="003E0D69">
            <w:pPr>
              <w:pStyle w:val="TableTextWhite"/>
              <w:rPr>
                <w:b/>
                <w:color w:val="000000"/>
              </w:rPr>
            </w:pPr>
            <w:r w:rsidRPr="00A934F1">
              <w:rPr>
                <w:b/>
              </w:rPr>
              <w:t>Classification/Grade/Band</w:t>
            </w:r>
          </w:p>
        </w:tc>
        <w:tc>
          <w:tcPr>
            <w:tcW w:w="6530" w:type="dxa"/>
          </w:tcPr>
          <w:p w14:paraId="6B603304" w14:textId="77777777" w:rsidR="00DA6BE6" w:rsidRPr="00A934F1" w:rsidRDefault="004A3696" w:rsidP="003E0D69">
            <w:pPr>
              <w:pStyle w:val="TableTextWhite"/>
              <w:rPr>
                <w:b/>
              </w:rPr>
            </w:pPr>
            <w:r w:rsidRPr="00A934F1">
              <w:rPr>
                <w:b/>
              </w:rPr>
              <w:t>Clerk Grade 9/10</w:t>
            </w:r>
          </w:p>
        </w:tc>
      </w:tr>
      <w:tr w:rsidR="004A3696" w:rsidRPr="00A934F1" w14:paraId="15123FD1" w14:textId="77777777" w:rsidTr="00103875">
        <w:trPr>
          <w:cantSplit/>
        </w:trPr>
        <w:tc>
          <w:tcPr>
            <w:tcW w:w="4026" w:type="dxa"/>
            <w:vAlign w:val="center"/>
          </w:tcPr>
          <w:p w14:paraId="52B6F8E7" w14:textId="77777777" w:rsidR="004A3696" w:rsidRPr="00A934F1" w:rsidRDefault="004A3696" w:rsidP="003E0D69">
            <w:pPr>
              <w:pStyle w:val="TableTextWhite"/>
              <w:rPr>
                <w:b/>
              </w:rPr>
            </w:pPr>
            <w:r w:rsidRPr="00A934F1">
              <w:rPr>
                <w:b/>
              </w:rPr>
              <w:t>Senior executive work level standards</w:t>
            </w:r>
          </w:p>
        </w:tc>
        <w:tc>
          <w:tcPr>
            <w:tcW w:w="6530" w:type="dxa"/>
          </w:tcPr>
          <w:p w14:paraId="50778ABC" w14:textId="77777777" w:rsidR="004A3696" w:rsidRPr="00A934F1" w:rsidRDefault="004A3696" w:rsidP="003E0D69">
            <w:pPr>
              <w:pStyle w:val="TableTextWhite"/>
              <w:rPr>
                <w:b/>
              </w:rPr>
            </w:pPr>
            <w:r w:rsidRPr="00A934F1">
              <w:rPr>
                <w:b/>
              </w:rPr>
              <w:t>Not Applicable</w:t>
            </w:r>
          </w:p>
        </w:tc>
      </w:tr>
      <w:tr w:rsidR="00DA6BE6" w:rsidRPr="00A934F1" w14:paraId="39EF5C6F" w14:textId="77777777" w:rsidTr="00103875">
        <w:trPr>
          <w:cantSplit/>
        </w:trPr>
        <w:tc>
          <w:tcPr>
            <w:tcW w:w="4026" w:type="dxa"/>
            <w:vAlign w:val="center"/>
          </w:tcPr>
          <w:p w14:paraId="7826EF84" w14:textId="77777777" w:rsidR="00DA6BE6" w:rsidRPr="00A934F1" w:rsidRDefault="00DA6BE6" w:rsidP="003E0D69">
            <w:pPr>
              <w:pStyle w:val="TableTextWhite"/>
              <w:rPr>
                <w:b/>
                <w:color w:val="000000"/>
              </w:rPr>
            </w:pPr>
            <w:r w:rsidRPr="00A934F1">
              <w:rPr>
                <w:b/>
              </w:rPr>
              <w:t>ANZSCO Code</w:t>
            </w:r>
          </w:p>
        </w:tc>
        <w:tc>
          <w:tcPr>
            <w:tcW w:w="6530" w:type="dxa"/>
          </w:tcPr>
          <w:p w14:paraId="08BF9CCF" w14:textId="00F1B7BD" w:rsidR="00DA6BE6" w:rsidRPr="00A934F1" w:rsidRDefault="005B66D3" w:rsidP="003E0D69">
            <w:pPr>
              <w:pStyle w:val="TableTextWhite"/>
              <w:rPr>
                <w:b/>
              </w:rPr>
            </w:pPr>
            <w:r w:rsidRPr="00A934F1">
              <w:rPr>
                <w:b/>
              </w:rPr>
              <w:t>224211</w:t>
            </w:r>
          </w:p>
        </w:tc>
      </w:tr>
      <w:tr w:rsidR="00DA6BE6" w:rsidRPr="00A934F1" w14:paraId="2A4DE4AD" w14:textId="77777777" w:rsidTr="00103875">
        <w:trPr>
          <w:cantSplit/>
        </w:trPr>
        <w:tc>
          <w:tcPr>
            <w:tcW w:w="4026" w:type="dxa"/>
            <w:vAlign w:val="center"/>
          </w:tcPr>
          <w:p w14:paraId="2EB9E0BF" w14:textId="77777777" w:rsidR="00DA6BE6" w:rsidRPr="00A934F1" w:rsidRDefault="00DA6BE6" w:rsidP="003E0D69">
            <w:pPr>
              <w:pStyle w:val="TableTextWhite"/>
              <w:rPr>
                <w:b/>
                <w:color w:val="000000"/>
              </w:rPr>
            </w:pPr>
            <w:r w:rsidRPr="00A934F1">
              <w:rPr>
                <w:b/>
              </w:rPr>
              <w:t>PCAT Code</w:t>
            </w:r>
          </w:p>
        </w:tc>
        <w:tc>
          <w:tcPr>
            <w:tcW w:w="6530" w:type="dxa"/>
          </w:tcPr>
          <w:p w14:paraId="2BEFD1BC" w14:textId="77777777" w:rsidR="00DA6BE6" w:rsidRPr="00A934F1" w:rsidRDefault="004A3696" w:rsidP="003E0D69">
            <w:pPr>
              <w:pStyle w:val="TableTextWhite"/>
              <w:rPr>
                <w:b/>
              </w:rPr>
            </w:pPr>
            <w:r w:rsidRPr="00A934F1">
              <w:rPr>
                <w:b/>
              </w:rPr>
              <w:t>1226492</w:t>
            </w:r>
          </w:p>
        </w:tc>
      </w:tr>
      <w:tr w:rsidR="00DA6BE6" w:rsidRPr="00A934F1" w14:paraId="1CF6DC27" w14:textId="77777777" w:rsidTr="00103875">
        <w:trPr>
          <w:cantSplit/>
        </w:trPr>
        <w:tc>
          <w:tcPr>
            <w:tcW w:w="4026" w:type="dxa"/>
            <w:vAlign w:val="center"/>
          </w:tcPr>
          <w:p w14:paraId="094A905A" w14:textId="77777777" w:rsidR="00DA6BE6" w:rsidRPr="00A934F1" w:rsidRDefault="00DA6BE6" w:rsidP="003E0D69">
            <w:pPr>
              <w:pStyle w:val="TableTextWhite"/>
              <w:rPr>
                <w:b/>
                <w:color w:val="000000"/>
              </w:rPr>
            </w:pPr>
            <w:r w:rsidRPr="00A934F1">
              <w:rPr>
                <w:b/>
              </w:rPr>
              <w:t>Date of Approval</w:t>
            </w:r>
          </w:p>
        </w:tc>
        <w:tc>
          <w:tcPr>
            <w:tcW w:w="6530" w:type="dxa"/>
          </w:tcPr>
          <w:p w14:paraId="0C907576" w14:textId="75E63740" w:rsidR="00DA6BE6" w:rsidRPr="00A934F1" w:rsidRDefault="00A55074" w:rsidP="003E0D69">
            <w:pPr>
              <w:pStyle w:val="TableTextWhite"/>
              <w:rPr>
                <w:b/>
              </w:rPr>
            </w:pPr>
            <w:r w:rsidRPr="00A934F1">
              <w:rPr>
                <w:b/>
              </w:rPr>
              <w:t>July 2024</w:t>
            </w:r>
            <w:r w:rsidR="00010C8C" w:rsidRPr="00A934F1">
              <w:rPr>
                <w:b/>
              </w:rPr>
              <w:t xml:space="preserve"> (</w:t>
            </w:r>
            <w:r w:rsidRPr="00A934F1">
              <w:rPr>
                <w:b/>
              </w:rPr>
              <w:t>updated from</w:t>
            </w:r>
            <w:r w:rsidR="00010C8C" w:rsidRPr="00A934F1">
              <w:rPr>
                <w:b/>
              </w:rPr>
              <w:t xml:space="preserve"> August 2023</w:t>
            </w:r>
            <w:r w:rsidRPr="00A934F1">
              <w:rPr>
                <w:b/>
              </w:rPr>
              <w:t>, March 2023</w:t>
            </w:r>
            <w:r w:rsidR="002A1E37">
              <w:rPr>
                <w:b/>
              </w:rPr>
              <w:t>, October 2024</w:t>
            </w:r>
            <w:r w:rsidR="00010C8C" w:rsidRPr="00A934F1">
              <w:rPr>
                <w:b/>
              </w:rPr>
              <w:t>)</w:t>
            </w:r>
          </w:p>
        </w:tc>
      </w:tr>
      <w:tr w:rsidR="004A3696" w:rsidRPr="00A934F1" w14:paraId="0D8658DB" w14:textId="77777777" w:rsidTr="00103875">
        <w:trPr>
          <w:cantSplit/>
        </w:trPr>
        <w:tc>
          <w:tcPr>
            <w:tcW w:w="4026" w:type="dxa"/>
            <w:vAlign w:val="center"/>
          </w:tcPr>
          <w:p w14:paraId="4568850E" w14:textId="77777777" w:rsidR="004A3696" w:rsidRPr="00A934F1" w:rsidRDefault="004A3696" w:rsidP="003E0D69">
            <w:pPr>
              <w:pStyle w:val="TableTextWhite"/>
              <w:rPr>
                <w:b/>
              </w:rPr>
            </w:pPr>
            <w:r w:rsidRPr="00A934F1">
              <w:rPr>
                <w:b/>
              </w:rPr>
              <w:t>Agency Website</w:t>
            </w:r>
          </w:p>
        </w:tc>
        <w:tc>
          <w:tcPr>
            <w:tcW w:w="6530" w:type="dxa"/>
          </w:tcPr>
          <w:p w14:paraId="55C54F77" w14:textId="17C39895" w:rsidR="004A3696" w:rsidRPr="00A934F1" w:rsidRDefault="004A3696" w:rsidP="003E0D69">
            <w:pPr>
              <w:pStyle w:val="TableTextWhite"/>
              <w:rPr>
                <w:b/>
              </w:rPr>
            </w:pPr>
            <w:r w:rsidRPr="00A934F1">
              <w:rPr>
                <w:b/>
              </w:rPr>
              <w:t>www.d</w:t>
            </w:r>
            <w:r w:rsidR="00A55074" w:rsidRPr="00A934F1">
              <w:rPr>
                <w:b/>
              </w:rPr>
              <w:t>cceew</w:t>
            </w:r>
            <w:r w:rsidRPr="00A934F1">
              <w:rPr>
                <w:b/>
              </w:rPr>
              <w:t>.nsw.gov.au</w:t>
            </w:r>
          </w:p>
        </w:tc>
      </w:tr>
    </w:tbl>
    <w:p w14:paraId="5E011AD8" w14:textId="77777777" w:rsidR="00A55074" w:rsidRPr="00A934F1" w:rsidRDefault="00A55074" w:rsidP="00A55074">
      <w:pPr>
        <w:pStyle w:val="paragraph"/>
        <w:spacing w:before="0" w:beforeAutospacing="0" w:after="0" w:afterAutospacing="0"/>
        <w:textAlignment w:val="baseline"/>
        <w:rPr>
          <w:rFonts w:ascii="Segoe UI" w:hAnsi="Segoe UI" w:cs="Segoe UI"/>
          <w:sz w:val="18"/>
          <w:szCs w:val="18"/>
        </w:rPr>
      </w:pPr>
      <w:bookmarkStart w:id="1" w:name="_Hlk30003721"/>
      <w:r w:rsidRPr="00A934F1">
        <w:rPr>
          <w:rStyle w:val="normaltextrun"/>
          <w:rFonts w:ascii="Arial" w:hAnsi="Arial" w:cs="Arial"/>
          <w:i/>
          <w:iCs/>
          <w:sz w:val="22"/>
          <w:szCs w:val="22"/>
          <w:lang w:val="en-GB"/>
        </w:rPr>
        <w:t>Ensuring a sustainable NSW through climate change and energy action, water management, environment and heritage conservation and protection. </w:t>
      </w:r>
      <w:r w:rsidRPr="00A934F1">
        <w:rPr>
          <w:rStyle w:val="eop"/>
          <w:rFonts w:ascii="Arial" w:hAnsi="Arial" w:cs="Arial"/>
          <w:sz w:val="22"/>
          <w:szCs w:val="22"/>
        </w:rPr>
        <w:t> </w:t>
      </w:r>
    </w:p>
    <w:p w14:paraId="6B6FBDC9" w14:textId="77777777" w:rsidR="00A55074" w:rsidRPr="00F763EB" w:rsidRDefault="00A55074" w:rsidP="00A55074">
      <w:pPr>
        <w:pStyle w:val="paragraph"/>
        <w:spacing w:before="0" w:beforeAutospacing="0" w:after="0" w:afterAutospacing="0"/>
        <w:textAlignment w:val="baseline"/>
        <w:rPr>
          <w:rStyle w:val="normaltextrun"/>
          <w:rFonts w:ascii="Arial" w:hAnsi="Arial" w:cs="Arial"/>
          <w:b/>
          <w:bCs/>
          <w:sz w:val="26"/>
          <w:szCs w:val="26"/>
          <w:highlight w:val="yellow"/>
        </w:rPr>
      </w:pPr>
    </w:p>
    <w:p w14:paraId="38D0C8BF" w14:textId="77777777" w:rsidR="00A55074" w:rsidRPr="00A934F1" w:rsidRDefault="00A55074" w:rsidP="00A55074">
      <w:pPr>
        <w:pStyle w:val="paragraph"/>
        <w:spacing w:before="0" w:beforeAutospacing="0" w:after="0" w:afterAutospacing="0"/>
        <w:textAlignment w:val="baseline"/>
        <w:rPr>
          <w:rFonts w:ascii="Segoe UI" w:hAnsi="Segoe UI" w:cs="Segoe UI"/>
          <w:sz w:val="18"/>
          <w:szCs w:val="18"/>
        </w:rPr>
      </w:pPr>
      <w:r w:rsidRPr="00A934F1">
        <w:rPr>
          <w:rStyle w:val="normaltextrun"/>
          <w:rFonts w:ascii="Arial" w:hAnsi="Arial" w:cs="Arial"/>
          <w:b/>
          <w:bCs/>
          <w:sz w:val="26"/>
          <w:szCs w:val="26"/>
        </w:rPr>
        <w:t>Who we are </w:t>
      </w:r>
      <w:r w:rsidRPr="00A934F1">
        <w:rPr>
          <w:rStyle w:val="eop"/>
          <w:rFonts w:ascii="Arial" w:hAnsi="Arial" w:cs="Arial"/>
          <w:sz w:val="26"/>
          <w:szCs w:val="26"/>
        </w:rPr>
        <w:t> </w:t>
      </w:r>
    </w:p>
    <w:p w14:paraId="3CB223A0" w14:textId="77777777" w:rsidR="00A55074" w:rsidRPr="00A934F1" w:rsidRDefault="00A55074" w:rsidP="00A55074">
      <w:pPr>
        <w:pStyle w:val="paragraph"/>
        <w:spacing w:before="0" w:beforeAutospacing="0" w:after="0" w:afterAutospacing="0"/>
        <w:textAlignment w:val="baseline"/>
        <w:rPr>
          <w:rStyle w:val="normaltextrun"/>
          <w:rFonts w:ascii="Arial" w:hAnsi="Arial" w:cs="Arial"/>
          <w:sz w:val="22"/>
          <w:szCs w:val="22"/>
          <w:lang w:val="en-US"/>
        </w:rPr>
      </w:pPr>
    </w:p>
    <w:p w14:paraId="33F53839" w14:textId="25DDC1BA" w:rsidR="00A55074" w:rsidRPr="00A934F1" w:rsidRDefault="00A55074" w:rsidP="00A55074">
      <w:pPr>
        <w:pStyle w:val="paragraph"/>
        <w:spacing w:before="0" w:beforeAutospacing="0" w:after="0" w:afterAutospacing="0"/>
        <w:textAlignment w:val="baseline"/>
        <w:rPr>
          <w:rFonts w:ascii="Segoe UI" w:hAnsi="Segoe UI" w:cs="Segoe UI"/>
          <w:sz w:val="18"/>
          <w:szCs w:val="18"/>
        </w:rPr>
      </w:pPr>
      <w:r w:rsidRPr="00A934F1">
        <w:rPr>
          <w:rStyle w:val="normaltextrun"/>
          <w:rFonts w:ascii="Arial" w:hAnsi="Arial" w:cs="Arial"/>
          <w:sz w:val="22"/>
          <w:szCs w:val="22"/>
          <w:lang w:val="en-US"/>
        </w:rPr>
        <w:t>The NSW Department of Climate Change, Energy, the Environment and Water (DCCEEW) works to protect the state’s environment and heritage. It leads the way on climate change, driving the sustainable transition to a net zero economy, powered by affordable, reliable, and clean energy.  </w:t>
      </w:r>
      <w:r w:rsidRPr="00A934F1">
        <w:rPr>
          <w:rStyle w:val="eop"/>
          <w:rFonts w:ascii="Arial" w:hAnsi="Arial" w:cs="Arial"/>
          <w:sz w:val="22"/>
          <w:szCs w:val="22"/>
        </w:rPr>
        <w:t> </w:t>
      </w:r>
      <w:r w:rsidRPr="00A934F1">
        <w:rPr>
          <w:rStyle w:val="normaltextrun"/>
          <w:rFonts w:ascii="Arial" w:hAnsi="Arial" w:cs="Arial"/>
          <w:sz w:val="22"/>
          <w:szCs w:val="22"/>
          <w:lang w:val="en-US"/>
        </w:rPr>
        <w:t>DCCEEW conserves and protects the state’s natural environment. It manages the NSW national park estate, including its rich and diverse biodiversity and Aboriginal cultural heritage for future generations. </w:t>
      </w:r>
      <w:r w:rsidRPr="00A934F1">
        <w:rPr>
          <w:rStyle w:val="eop"/>
          <w:rFonts w:ascii="Arial" w:hAnsi="Arial" w:cs="Arial"/>
          <w:sz w:val="22"/>
          <w:szCs w:val="22"/>
        </w:rPr>
        <w:t> </w:t>
      </w:r>
    </w:p>
    <w:p w14:paraId="617AB0DB" w14:textId="77777777" w:rsidR="00A55074" w:rsidRPr="00A934F1" w:rsidRDefault="00A55074" w:rsidP="00A55074">
      <w:pPr>
        <w:pStyle w:val="paragraph"/>
        <w:spacing w:before="0" w:beforeAutospacing="0" w:after="0" w:afterAutospacing="0"/>
        <w:textAlignment w:val="baseline"/>
        <w:rPr>
          <w:rFonts w:ascii="Segoe UI" w:hAnsi="Segoe UI" w:cs="Segoe UI"/>
          <w:sz w:val="18"/>
          <w:szCs w:val="18"/>
        </w:rPr>
      </w:pPr>
    </w:p>
    <w:p w14:paraId="31F16BDA" w14:textId="79DD96D1" w:rsidR="00A55074" w:rsidRPr="00A934F1" w:rsidRDefault="00A55074" w:rsidP="00A934F1">
      <w:pPr>
        <w:pStyle w:val="paragraph"/>
        <w:spacing w:before="0" w:beforeAutospacing="0" w:after="0" w:afterAutospacing="0"/>
        <w:textAlignment w:val="baseline"/>
        <w:rPr>
          <w:rStyle w:val="normaltextrun"/>
          <w:rFonts w:ascii="Arial" w:hAnsi="Arial" w:cs="Arial"/>
          <w:sz w:val="22"/>
          <w:szCs w:val="22"/>
          <w:lang w:val="en-US"/>
        </w:rPr>
      </w:pPr>
      <w:r w:rsidRPr="00A934F1">
        <w:rPr>
          <w:rStyle w:val="normaltextrun"/>
          <w:rFonts w:ascii="Arial" w:hAnsi="Arial" w:cs="Arial"/>
          <w:sz w:val="22"/>
          <w:szCs w:val="22"/>
          <w:lang w:val="en-US"/>
        </w:rPr>
        <w:t>DCCEEW also ensures sustainable management of water resources across the state, to support the environment, communities and industry. </w:t>
      </w:r>
      <w:r w:rsidRPr="00A934F1">
        <w:rPr>
          <w:rStyle w:val="normaltextrun"/>
          <w:lang w:val="en-US"/>
        </w:rPr>
        <w:t> </w:t>
      </w:r>
      <w:r w:rsidRPr="00A934F1">
        <w:rPr>
          <w:rStyle w:val="normaltextrun"/>
          <w:rFonts w:ascii="Arial" w:hAnsi="Arial" w:cs="Arial"/>
          <w:sz w:val="22"/>
          <w:szCs w:val="22"/>
          <w:lang w:val="en-US"/>
        </w:rPr>
        <w:t xml:space="preserve">We acknowledge the ongoing custodial responsibilities of the Aboriginal peoples of NSW to care for Country and water and are committed to establishing meaningful partnerships with Aboriginal peoples in the management of the environment. </w:t>
      </w:r>
    </w:p>
    <w:p w14:paraId="2D96AD2A" w14:textId="77777777" w:rsidR="004A3696" w:rsidRPr="00A934F1" w:rsidRDefault="004A3696" w:rsidP="004A3696">
      <w:pPr>
        <w:pStyle w:val="Heading2"/>
      </w:pPr>
      <w:r w:rsidRPr="00A934F1">
        <w:t>Primary purpose of the role</w:t>
      </w:r>
    </w:p>
    <w:p w14:paraId="0FAA25AD" w14:textId="5BE5D73C" w:rsidR="00A934F1" w:rsidRPr="002A1E37" w:rsidRDefault="004A3696">
      <w:pPr>
        <w:rPr>
          <w:bCs/>
          <w:lang w:eastAsia="en-AU"/>
        </w:rPr>
      </w:pPr>
      <w:r w:rsidRPr="00A934F1">
        <w:t>The Archivist is responsible for the acquisition, management and maintenance of documentation and materials, addressing business needs and articles of historical value, including ensuring legislative requirements and standards are met.</w:t>
      </w:r>
      <w:bookmarkEnd w:id="1"/>
    </w:p>
    <w:p w14:paraId="6070A5F5" w14:textId="756A7227" w:rsidR="00057CB3" w:rsidRPr="008C22D0" w:rsidRDefault="00057CB3" w:rsidP="000C453F">
      <w:pPr>
        <w:pStyle w:val="Heading2"/>
      </w:pPr>
      <w:r w:rsidRPr="008C22D0">
        <w:t xml:space="preserve">Key </w:t>
      </w:r>
      <w:r w:rsidR="00043B92" w:rsidRPr="008C22D0">
        <w:t>a</w:t>
      </w:r>
      <w:r w:rsidRPr="008C22D0">
        <w:t>ccountabilities</w:t>
      </w:r>
    </w:p>
    <w:p w14:paraId="5C9B8969" w14:textId="77777777" w:rsidR="00556B43" w:rsidRPr="008C22D0" w:rsidRDefault="009308D4" w:rsidP="00CF0520">
      <w:pPr>
        <w:pStyle w:val="ListBullet"/>
        <w:spacing w:before="120" w:after="120"/>
        <w:ind w:left="357" w:hanging="357"/>
        <w:rPr>
          <w:lang w:eastAsia="en-AU"/>
        </w:rPr>
      </w:pPr>
      <w:r w:rsidRPr="008C22D0">
        <w:t>Management of the development, maintenance and procedural improvement of agency archives management programs and archival systems to provide effective access to relevant records information across the agency for internal and external researchers in accordance with any restrictions or legislative requirements relating to privacy and cultural issues.</w:t>
      </w:r>
    </w:p>
    <w:p w14:paraId="55F36014" w14:textId="77777777" w:rsidR="00556B43" w:rsidRPr="008C22D0" w:rsidRDefault="009308D4" w:rsidP="00CF0520">
      <w:pPr>
        <w:pStyle w:val="ListBullet"/>
        <w:spacing w:before="120" w:after="120"/>
        <w:ind w:left="357" w:hanging="357"/>
        <w:rPr>
          <w:lang w:eastAsia="en-AU"/>
        </w:rPr>
      </w:pPr>
      <w:r w:rsidRPr="008C22D0">
        <w:t>Ensure agency archives according to accepted archival methods and practices, and research and document historical administrative structures and record keeping systems of predecessor agencies as they have evolved over time.</w:t>
      </w:r>
    </w:p>
    <w:p w14:paraId="74B9BE6C" w14:textId="77777777" w:rsidR="00556B43" w:rsidRPr="008C22D0" w:rsidRDefault="009308D4" w:rsidP="00CF0520">
      <w:pPr>
        <w:pStyle w:val="ListBullet"/>
        <w:spacing w:before="120" w:after="120"/>
        <w:ind w:left="357" w:hanging="357"/>
        <w:rPr>
          <w:lang w:eastAsia="en-AU"/>
        </w:rPr>
      </w:pPr>
      <w:r w:rsidRPr="008C22D0">
        <w:lastRenderedPageBreak/>
        <w:t>Determine the delivery and development of the records disposal training programs across divisional networks to facilitate the capture of inactive as well as active records into the Agency's record management system and raise awareness of Agency archives.</w:t>
      </w:r>
    </w:p>
    <w:p w14:paraId="14CB294D" w14:textId="71CAEADE" w:rsidR="00556B43" w:rsidRPr="008C22D0" w:rsidRDefault="009308D4" w:rsidP="00CF0520">
      <w:pPr>
        <w:pStyle w:val="ListBullet"/>
        <w:spacing w:before="120" w:after="120"/>
        <w:ind w:left="357" w:hanging="357"/>
        <w:rPr>
          <w:lang w:eastAsia="en-AU"/>
        </w:rPr>
      </w:pPr>
      <w:r w:rsidRPr="008C22D0">
        <w:t>Manage existing agency functional and administrative retention and disposal authorities</w:t>
      </w:r>
      <w:r w:rsidR="00A33E8E" w:rsidRPr="008C22D0">
        <w:t>.</w:t>
      </w:r>
    </w:p>
    <w:p w14:paraId="50FC3062" w14:textId="545C3962" w:rsidR="00556B43" w:rsidRPr="008C22D0" w:rsidRDefault="009308D4" w:rsidP="00CF0520">
      <w:pPr>
        <w:pStyle w:val="ListBullet"/>
        <w:spacing w:before="120" w:after="120"/>
        <w:ind w:left="357" w:hanging="357"/>
        <w:rPr>
          <w:lang w:eastAsia="en-AU"/>
        </w:rPr>
      </w:pPr>
      <w:r w:rsidRPr="008C22D0">
        <w:t>Provide guidance on the transfer of appropriate records to Government Records Repository and State Archives and ensure that the agency's automated records system reflects the location of identified archives and record series</w:t>
      </w:r>
      <w:r w:rsidR="00A33E8E" w:rsidRPr="008C22D0">
        <w:t>, including the development of transfer plans</w:t>
      </w:r>
      <w:r w:rsidRPr="008C22D0">
        <w:t>.</w:t>
      </w:r>
    </w:p>
    <w:p w14:paraId="75D90F64" w14:textId="77777777" w:rsidR="00556B43" w:rsidRPr="008C22D0" w:rsidRDefault="009308D4" w:rsidP="00CF0520">
      <w:pPr>
        <w:pStyle w:val="ListBullet"/>
        <w:spacing w:before="120" w:after="120"/>
        <w:ind w:left="357" w:hanging="357"/>
        <w:rPr>
          <w:lang w:eastAsia="en-AU"/>
        </w:rPr>
      </w:pPr>
      <w:r w:rsidRPr="008C22D0">
        <w:t>Ensure best practice in archives management and provide archival advice to the records team and/or archival services to clients in accordance with policies and procedures to assist with the integration of consistent records systems across the Agency and ensuring that inactive records are maintained and accessible.</w:t>
      </w:r>
    </w:p>
    <w:p w14:paraId="23306FD5" w14:textId="77777777" w:rsidR="00556B43" w:rsidRPr="008C22D0" w:rsidRDefault="009308D4" w:rsidP="00CF0520">
      <w:pPr>
        <w:pStyle w:val="ListBullet"/>
        <w:spacing w:before="120" w:after="120"/>
        <w:ind w:left="357" w:hanging="357"/>
        <w:rPr>
          <w:lang w:eastAsia="en-AU"/>
        </w:rPr>
      </w:pPr>
      <w:r w:rsidRPr="008C22D0">
        <w:t>Provide advice on issues of compliance with the State Records Act 1998, and the Australian Standard on Records Management ASISO15489, and any other legislation relating to record keeping.</w:t>
      </w:r>
    </w:p>
    <w:p w14:paraId="292DDE61" w14:textId="3116E92D" w:rsidR="00835201" w:rsidRPr="008C22D0" w:rsidRDefault="00A33E8E" w:rsidP="002A1E37">
      <w:pPr>
        <w:pStyle w:val="ListBullet"/>
        <w:spacing w:before="120" w:after="120"/>
        <w:ind w:left="357" w:hanging="357"/>
        <w:rPr>
          <w:lang w:eastAsia="en-AU"/>
        </w:rPr>
      </w:pPr>
      <w:r w:rsidRPr="008C22D0">
        <w:t>Providing training and advice across the department to ensure effective records management</w:t>
      </w:r>
      <w:r w:rsidR="00927465" w:rsidRPr="008C22D0">
        <w:t>.</w:t>
      </w:r>
    </w:p>
    <w:p w14:paraId="143F05A4" w14:textId="77777777" w:rsidR="00057CB3" w:rsidRPr="008C22D0" w:rsidRDefault="00057CB3" w:rsidP="00927465">
      <w:pPr>
        <w:pStyle w:val="Heading2"/>
      </w:pPr>
      <w:r w:rsidRPr="008C22D0">
        <w:t>Key</w:t>
      </w:r>
      <w:r w:rsidR="00E31CD3" w:rsidRPr="008C22D0">
        <w:t xml:space="preserve"> </w:t>
      </w:r>
      <w:r w:rsidR="00043B92" w:rsidRPr="008C22D0">
        <w:t>c</w:t>
      </w:r>
      <w:r w:rsidRPr="008C22D0">
        <w:t>hallenges</w:t>
      </w:r>
    </w:p>
    <w:p w14:paraId="50C80E16" w14:textId="191B3E33" w:rsidR="00556B43" w:rsidRPr="008C22D0" w:rsidRDefault="009308D4" w:rsidP="00927465">
      <w:pPr>
        <w:pStyle w:val="ListBullet"/>
        <w:spacing w:before="120" w:after="120"/>
        <w:ind w:left="357" w:hanging="357"/>
      </w:pPr>
      <w:r w:rsidRPr="008C22D0">
        <w:t xml:space="preserve">Working in a diverse and broad environment and dealing with multiple stakeholders and competing priorities and providing technical subject matter expert advice to </w:t>
      </w:r>
      <w:r w:rsidR="008C22D0" w:rsidRPr="008C22D0">
        <w:t>non-technical</w:t>
      </w:r>
      <w:r w:rsidRPr="008C22D0">
        <w:t xml:space="preserve"> staff.</w:t>
      </w:r>
    </w:p>
    <w:p w14:paraId="25D153F6" w14:textId="77777777" w:rsidR="00556B43" w:rsidRPr="008C22D0" w:rsidRDefault="009308D4" w:rsidP="00927465">
      <w:pPr>
        <w:pStyle w:val="ListBullet"/>
        <w:spacing w:before="120" w:after="120"/>
        <w:ind w:left="357" w:hanging="357"/>
      </w:pPr>
      <w:r w:rsidRPr="008C22D0">
        <w:t>Sustaining the integrity of current services while implementing new initiatives, especially given the complexity, size and scale of an environment which continually challenges technical capability.</w:t>
      </w:r>
    </w:p>
    <w:p w14:paraId="6A8EC268" w14:textId="1B231906" w:rsidR="00556B43" w:rsidRPr="008C22D0" w:rsidRDefault="009308D4" w:rsidP="00927465">
      <w:pPr>
        <w:pStyle w:val="ListBullet"/>
        <w:spacing w:before="120" w:after="120"/>
        <w:ind w:left="357" w:hanging="357"/>
      </w:pPr>
      <w:r w:rsidRPr="008C22D0">
        <w:t>Ensuring that business applications are managed in a way that considers risk, staff well-being, capacity, skills, technology and capability.</w:t>
      </w:r>
    </w:p>
    <w:p w14:paraId="01C4F8E9" w14:textId="77777777" w:rsidR="00057CB3" w:rsidRPr="008C22D0" w:rsidRDefault="00043B92" w:rsidP="000C453F">
      <w:pPr>
        <w:pStyle w:val="Heading2"/>
      </w:pPr>
      <w:r w:rsidRPr="008C22D0">
        <w:t>Key r</w:t>
      </w:r>
      <w:r w:rsidR="00057CB3" w:rsidRPr="008C22D0">
        <w:t>elationships</w:t>
      </w:r>
    </w:p>
    <w:p w14:paraId="7C8DB00C" w14:textId="77777777" w:rsidR="00C34914" w:rsidRPr="008C22D0" w:rsidRDefault="00C34914" w:rsidP="00FB27B0">
      <w:pPr>
        <w:spacing w:before="360"/>
        <w:rPr>
          <w:b/>
          <w:bCs/>
        </w:rPr>
      </w:pPr>
      <w:r w:rsidRPr="008C22D0">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8C22D0" w14:paraId="03141A15"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62A7BF69" w14:textId="77777777" w:rsidR="00057CB3" w:rsidRPr="008C22D0" w:rsidRDefault="00057CB3" w:rsidP="00803E47">
            <w:pPr>
              <w:pStyle w:val="TableTextWhite0"/>
            </w:pPr>
            <w:r w:rsidRPr="008C22D0">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8670412" w14:textId="77777777" w:rsidR="00057CB3" w:rsidRPr="008C22D0" w:rsidRDefault="00057CB3" w:rsidP="00803E47">
            <w:pPr>
              <w:pStyle w:val="TableTextWhite0"/>
            </w:pPr>
            <w:r w:rsidRPr="008C22D0">
              <w:t>Why</w:t>
            </w:r>
          </w:p>
        </w:tc>
      </w:tr>
      <w:tr w:rsidR="0002436B" w:rsidRPr="008C22D0" w14:paraId="715958BA" w14:textId="77777777" w:rsidTr="00103875">
        <w:trPr>
          <w:cantSplit/>
        </w:trPr>
        <w:tc>
          <w:tcPr>
            <w:tcW w:w="3601" w:type="dxa"/>
          </w:tcPr>
          <w:p w14:paraId="35394E8D" w14:textId="77777777" w:rsidR="0002436B" w:rsidRPr="008C22D0" w:rsidRDefault="00596C1A" w:rsidP="00A15CDB">
            <w:pPr>
              <w:pStyle w:val="TableText"/>
            </w:pPr>
            <w:bookmarkStart w:id="2" w:name="InternalRelationships"/>
            <w:r w:rsidRPr="008C22D0">
              <w:t>Manager</w:t>
            </w:r>
          </w:p>
        </w:tc>
        <w:tc>
          <w:tcPr>
            <w:tcW w:w="6946" w:type="dxa"/>
          </w:tcPr>
          <w:p w14:paraId="72875688" w14:textId="77777777" w:rsidR="00556B43" w:rsidRPr="008C22D0" w:rsidRDefault="009308D4" w:rsidP="00641CB8">
            <w:pPr>
              <w:pStyle w:val="ListBullet"/>
              <w:rPr>
                <w:sz w:val="20"/>
                <w:lang w:eastAsia="en-AU"/>
              </w:rPr>
            </w:pPr>
            <w:r w:rsidRPr="008C22D0">
              <w:rPr>
                <w:sz w:val="20"/>
              </w:rPr>
              <w:t>Escalate issues, keep informed, advise, receive guidance and instructions</w:t>
            </w:r>
          </w:p>
          <w:p w14:paraId="4D0F920C" w14:textId="77777777" w:rsidR="00556B43" w:rsidRPr="008C22D0" w:rsidRDefault="009308D4" w:rsidP="00641CB8">
            <w:pPr>
              <w:pStyle w:val="ListBullet"/>
              <w:rPr>
                <w:sz w:val="20"/>
                <w:lang w:eastAsia="en-AU"/>
              </w:rPr>
            </w:pPr>
            <w:r w:rsidRPr="008C22D0">
              <w:rPr>
                <w:sz w:val="20"/>
              </w:rPr>
              <w:t>Participate in meetings and discussions to share information and provide input and feedback</w:t>
            </w:r>
          </w:p>
          <w:p w14:paraId="6962ACE6" w14:textId="77777777" w:rsidR="00556B43" w:rsidRPr="008C22D0" w:rsidRDefault="009308D4" w:rsidP="00641CB8">
            <w:pPr>
              <w:pStyle w:val="ListBullet"/>
              <w:rPr>
                <w:sz w:val="20"/>
                <w:lang w:eastAsia="en-AU"/>
              </w:rPr>
            </w:pPr>
            <w:r w:rsidRPr="008C22D0">
              <w:rPr>
                <w:sz w:val="20"/>
              </w:rPr>
              <w:t>Identify sensitive issues, risk &amp; opportunities and recommend potential solutions</w:t>
            </w:r>
          </w:p>
          <w:p w14:paraId="098FEBE5" w14:textId="77777777" w:rsidR="00556B43" w:rsidRPr="008C22D0" w:rsidRDefault="009308D4" w:rsidP="00641CB8">
            <w:pPr>
              <w:pStyle w:val="ListBullet"/>
              <w:rPr>
                <w:sz w:val="20"/>
                <w:lang w:eastAsia="en-AU"/>
              </w:rPr>
            </w:pPr>
            <w:r w:rsidRPr="008C22D0">
              <w:rPr>
                <w:sz w:val="20"/>
              </w:rPr>
              <w:t>Provide regular updates on key projects and priorities</w:t>
            </w:r>
          </w:p>
        </w:tc>
      </w:tr>
      <w:tr w:rsidR="0002436B" w:rsidRPr="008C22D0" w14:paraId="388A1D65" w14:textId="77777777" w:rsidTr="00103875">
        <w:trPr>
          <w:cantSplit/>
        </w:trPr>
        <w:tc>
          <w:tcPr>
            <w:tcW w:w="3601" w:type="dxa"/>
          </w:tcPr>
          <w:p w14:paraId="0BADBBAE" w14:textId="77777777" w:rsidR="0002436B" w:rsidRPr="008C22D0" w:rsidRDefault="00596C1A" w:rsidP="00A15CDB">
            <w:pPr>
              <w:pStyle w:val="TableText"/>
            </w:pPr>
            <w:r w:rsidRPr="008C22D0">
              <w:t>Work team</w:t>
            </w:r>
          </w:p>
        </w:tc>
        <w:tc>
          <w:tcPr>
            <w:tcW w:w="6946" w:type="dxa"/>
          </w:tcPr>
          <w:p w14:paraId="2305A91A" w14:textId="77777777" w:rsidR="00556B43" w:rsidRPr="008C22D0" w:rsidRDefault="009308D4" w:rsidP="00641CB8">
            <w:pPr>
              <w:pStyle w:val="ListBullet"/>
              <w:rPr>
                <w:sz w:val="20"/>
                <w:lang w:eastAsia="en-AU"/>
              </w:rPr>
            </w:pPr>
            <w:r w:rsidRPr="008C22D0">
              <w:rPr>
                <w:sz w:val="20"/>
              </w:rPr>
              <w:t>Support team members and work collaboratively to contribute to achieving business outcomes</w:t>
            </w:r>
          </w:p>
          <w:p w14:paraId="2B350856" w14:textId="77777777" w:rsidR="00556B43" w:rsidRPr="008C22D0" w:rsidRDefault="009308D4" w:rsidP="00641CB8">
            <w:pPr>
              <w:pStyle w:val="ListBullet"/>
              <w:rPr>
                <w:sz w:val="20"/>
                <w:lang w:eastAsia="en-AU"/>
              </w:rPr>
            </w:pPr>
            <w:r w:rsidRPr="008C22D0">
              <w:rPr>
                <w:sz w:val="20"/>
              </w:rPr>
              <w:t>Participate in discussions and decisions regarding resolution of issues and implementation of innovation and best practice</w:t>
            </w:r>
          </w:p>
          <w:p w14:paraId="2C8DA66E" w14:textId="77777777" w:rsidR="00556B43" w:rsidRPr="008C22D0" w:rsidRDefault="009308D4" w:rsidP="00641CB8">
            <w:pPr>
              <w:pStyle w:val="ListBullet"/>
              <w:rPr>
                <w:sz w:val="20"/>
                <w:lang w:eastAsia="en-AU"/>
              </w:rPr>
            </w:pPr>
            <w:r w:rsidRPr="008C22D0">
              <w:rPr>
                <w:sz w:val="20"/>
              </w:rPr>
              <w:t>Represent work group perspective and share information</w:t>
            </w:r>
          </w:p>
          <w:p w14:paraId="5136A5F9" w14:textId="77777777" w:rsidR="00556B43" w:rsidRPr="008C22D0" w:rsidRDefault="009308D4" w:rsidP="00641CB8">
            <w:pPr>
              <w:pStyle w:val="ListBullet"/>
              <w:rPr>
                <w:sz w:val="20"/>
                <w:lang w:eastAsia="en-AU"/>
              </w:rPr>
            </w:pPr>
            <w:r w:rsidRPr="008C22D0">
              <w:rPr>
                <w:sz w:val="20"/>
              </w:rPr>
              <w:t>Review work and proposals of team members</w:t>
            </w:r>
          </w:p>
        </w:tc>
      </w:tr>
      <w:tr w:rsidR="0002436B" w:rsidRPr="00F763EB" w14:paraId="661A5BBE" w14:textId="77777777" w:rsidTr="00103875">
        <w:trPr>
          <w:cantSplit/>
        </w:trPr>
        <w:tc>
          <w:tcPr>
            <w:tcW w:w="3601" w:type="dxa"/>
          </w:tcPr>
          <w:p w14:paraId="259680A9" w14:textId="77777777" w:rsidR="0002436B" w:rsidRPr="008C22D0" w:rsidRDefault="00596C1A" w:rsidP="00A15CDB">
            <w:pPr>
              <w:pStyle w:val="TableText"/>
            </w:pPr>
            <w:r w:rsidRPr="008C22D0">
              <w:t>Customers / stakeholders</w:t>
            </w:r>
          </w:p>
        </w:tc>
        <w:tc>
          <w:tcPr>
            <w:tcW w:w="6946" w:type="dxa"/>
          </w:tcPr>
          <w:p w14:paraId="19D2AC7D" w14:textId="77777777" w:rsidR="00556B43" w:rsidRPr="008C22D0" w:rsidRDefault="009308D4" w:rsidP="00641CB8">
            <w:pPr>
              <w:pStyle w:val="ListBullet"/>
              <w:rPr>
                <w:sz w:val="20"/>
                <w:lang w:eastAsia="en-AU"/>
              </w:rPr>
            </w:pPr>
            <w:r w:rsidRPr="008C22D0">
              <w:rPr>
                <w:sz w:val="20"/>
              </w:rPr>
              <w:t>Manage the flow of information, seek clarification and provide customer focused advice and responses to ensure prompt resolution of issues</w:t>
            </w:r>
          </w:p>
          <w:p w14:paraId="422FE9C3" w14:textId="77777777" w:rsidR="00556B43" w:rsidRPr="008C22D0" w:rsidRDefault="009308D4" w:rsidP="00641CB8">
            <w:pPr>
              <w:pStyle w:val="ListBullet"/>
              <w:rPr>
                <w:sz w:val="20"/>
                <w:lang w:eastAsia="en-AU"/>
              </w:rPr>
            </w:pPr>
            <w:r w:rsidRPr="008C22D0">
              <w:rPr>
                <w:sz w:val="20"/>
              </w:rPr>
              <w:t>Articulate the needs and requirements of the service and collaborate with to negotiate solutions, provide expert customer focused advice and regular updates</w:t>
            </w:r>
          </w:p>
          <w:p w14:paraId="4327BA14" w14:textId="77777777" w:rsidR="00556B43" w:rsidRPr="008C22D0" w:rsidRDefault="009308D4" w:rsidP="00641CB8">
            <w:pPr>
              <w:pStyle w:val="ListBullet"/>
              <w:rPr>
                <w:sz w:val="20"/>
                <w:lang w:eastAsia="en-AU"/>
              </w:rPr>
            </w:pPr>
            <w:r w:rsidRPr="008C22D0">
              <w:rPr>
                <w:sz w:val="20"/>
              </w:rPr>
              <w:t>Address/respond to queries to provide advice where possible, or redirect to relevant party for review and resolution</w:t>
            </w:r>
          </w:p>
        </w:tc>
      </w:tr>
    </w:tbl>
    <w:bookmarkEnd w:id="2"/>
    <w:p w14:paraId="1C3E76FF" w14:textId="39736D67" w:rsidR="00C34914" w:rsidRPr="008C22D0" w:rsidRDefault="00C34914" w:rsidP="00FB27B0">
      <w:pPr>
        <w:spacing w:before="360"/>
        <w:rPr>
          <w:b/>
          <w:bCs/>
        </w:rPr>
      </w:pPr>
      <w:r w:rsidRPr="008C22D0">
        <w:rPr>
          <w:b/>
          <w:bCs/>
        </w:rPr>
        <w:lastRenderedPageBreak/>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8C22D0" w14:paraId="47112619" w14:textId="77777777" w:rsidTr="00893604">
        <w:trPr>
          <w:cnfStyle w:val="100000000000" w:firstRow="1" w:lastRow="0" w:firstColumn="0" w:lastColumn="0" w:oddVBand="0" w:evenVBand="0" w:oddHBand="0" w:evenHBand="0" w:firstRowFirstColumn="0" w:firstRowLastColumn="0" w:lastRowFirstColumn="0" w:lastRowLastColumn="0"/>
          <w:cantSplit/>
          <w:tblHeader/>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367C87D" w14:textId="77777777" w:rsidR="00C34914" w:rsidRPr="008C22D0" w:rsidRDefault="00C34914" w:rsidP="003E0D69">
            <w:pPr>
              <w:pStyle w:val="TableTextWhite0"/>
            </w:pPr>
            <w:r w:rsidRPr="008C22D0">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F83318F" w14:textId="77777777" w:rsidR="00C34914" w:rsidRPr="008C22D0" w:rsidRDefault="00C34914" w:rsidP="003E0D69">
            <w:pPr>
              <w:pStyle w:val="TableTextWhite0"/>
            </w:pPr>
            <w:r w:rsidRPr="008C22D0">
              <w:t>Why</w:t>
            </w:r>
          </w:p>
        </w:tc>
      </w:tr>
      <w:tr w:rsidR="00C34914" w:rsidRPr="008C22D0" w14:paraId="7302EB66" w14:textId="77777777" w:rsidTr="00103875">
        <w:trPr>
          <w:cantSplit/>
        </w:trPr>
        <w:tc>
          <w:tcPr>
            <w:tcW w:w="3601" w:type="dxa"/>
          </w:tcPr>
          <w:p w14:paraId="77EF5D2D" w14:textId="77777777" w:rsidR="00C34914" w:rsidRPr="008C22D0" w:rsidRDefault="00596C1A" w:rsidP="003E0D69">
            <w:pPr>
              <w:pStyle w:val="TableText"/>
            </w:pPr>
            <w:bookmarkStart w:id="3" w:name="ExternalRelationships"/>
            <w:r w:rsidRPr="008C22D0">
              <w:t>Customers / stakeholders</w:t>
            </w:r>
          </w:p>
        </w:tc>
        <w:tc>
          <w:tcPr>
            <w:tcW w:w="6946" w:type="dxa"/>
          </w:tcPr>
          <w:p w14:paraId="34D68E38" w14:textId="77777777" w:rsidR="00556B43" w:rsidRPr="008C22D0" w:rsidRDefault="009308D4" w:rsidP="00641CB8">
            <w:pPr>
              <w:pStyle w:val="ListBullet"/>
              <w:rPr>
                <w:sz w:val="20"/>
                <w:lang w:eastAsia="en-AU"/>
              </w:rPr>
            </w:pPr>
            <w:r w:rsidRPr="008C22D0">
              <w:rPr>
                <w:sz w:val="20"/>
              </w:rPr>
              <w:t>Respond and resolve queries, providing information and/or resources or redirect to the appropriate person or business unit if required</w:t>
            </w:r>
          </w:p>
          <w:p w14:paraId="261AD263" w14:textId="77777777" w:rsidR="00556B43" w:rsidRPr="008C22D0" w:rsidRDefault="009308D4" w:rsidP="00641CB8">
            <w:pPr>
              <w:pStyle w:val="ListBullet"/>
              <w:rPr>
                <w:sz w:val="20"/>
                <w:lang w:eastAsia="en-AU"/>
              </w:rPr>
            </w:pPr>
            <w:r w:rsidRPr="008C22D0">
              <w:rPr>
                <w:sz w:val="20"/>
              </w:rPr>
              <w:t>Develop and maintain effective working relationships and open channels of communication to provide and obtain information, and ensure effective management and implementation of expectations and standards</w:t>
            </w:r>
          </w:p>
          <w:p w14:paraId="6E05E3D9" w14:textId="77777777" w:rsidR="00556B43" w:rsidRPr="008C22D0" w:rsidRDefault="009308D4" w:rsidP="00641CB8">
            <w:pPr>
              <w:pStyle w:val="ListBullet"/>
              <w:rPr>
                <w:sz w:val="20"/>
                <w:lang w:eastAsia="en-AU"/>
              </w:rPr>
            </w:pPr>
            <w:r w:rsidRPr="008C22D0">
              <w:rPr>
                <w:sz w:val="20"/>
              </w:rPr>
              <w:t>Engage with, consult, seek clarification and provide customer focused advice and responses to ensure the prompt resolution of issues</w:t>
            </w:r>
          </w:p>
        </w:tc>
      </w:tr>
      <w:tr w:rsidR="00C34914" w:rsidRPr="008C22D0" w14:paraId="039A6D1D" w14:textId="77777777" w:rsidTr="00103875">
        <w:trPr>
          <w:cantSplit/>
        </w:trPr>
        <w:tc>
          <w:tcPr>
            <w:tcW w:w="3601" w:type="dxa"/>
          </w:tcPr>
          <w:p w14:paraId="0E28C154" w14:textId="77777777" w:rsidR="00C34914" w:rsidRPr="008C22D0" w:rsidRDefault="00596C1A" w:rsidP="003E0D69">
            <w:pPr>
              <w:pStyle w:val="TableText"/>
            </w:pPr>
            <w:r w:rsidRPr="008C22D0">
              <w:t>Industry professionals / Consultants</w:t>
            </w:r>
          </w:p>
          <w:p w14:paraId="520D93BA" w14:textId="75555000" w:rsidR="008C22D0" w:rsidRPr="008C22D0" w:rsidRDefault="008C22D0" w:rsidP="003E0D69">
            <w:pPr>
              <w:pStyle w:val="TableText"/>
            </w:pPr>
            <w:r w:rsidRPr="008C22D0">
              <w:t>(including state archives)</w:t>
            </w:r>
          </w:p>
        </w:tc>
        <w:tc>
          <w:tcPr>
            <w:tcW w:w="6946" w:type="dxa"/>
          </w:tcPr>
          <w:p w14:paraId="6DE92128" w14:textId="77777777" w:rsidR="00556B43" w:rsidRPr="008C22D0" w:rsidRDefault="009308D4" w:rsidP="00641CB8">
            <w:pPr>
              <w:pStyle w:val="ListBullet"/>
              <w:rPr>
                <w:sz w:val="20"/>
                <w:lang w:eastAsia="en-AU"/>
              </w:rPr>
            </w:pPr>
            <w:r w:rsidRPr="008C22D0">
              <w:rPr>
                <w:sz w:val="20"/>
              </w:rPr>
              <w:t>Seek/maintain specialist knowledge/advice and collaborate on the implementation of organisation strategies, to keep abreast of best practice</w:t>
            </w:r>
          </w:p>
          <w:p w14:paraId="23A9EC86" w14:textId="77777777" w:rsidR="00556B43" w:rsidRPr="008C22D0" w:rsidRDefault="009308D4" w:rsidP="00641CB8">
            <w:pPr>
              <w:pStyle w:val="ListBullet"/>
              <w:rPr>
                <w:sz w:val="20"/>
                <w:lang w:eastAsia="en-AU"/>
              </w:rPr>
            </w:pPr>
            <w:r w:rsidRPr="008C22D0">
              <w:rPr>
                <w:sz w:val="20"/>
              </w:rPr>
              <w:t>Collaborate with and seek/maintain specialist knowledge/advice</w:t>
            </w:r>
          </w:p>
          <w:p w14:paraId="48E3A739" w14:textId="77777777" w:rsidR="00556B43" w:rsidRPr="008C22D0" w:rsidRDefault="009308D4" w:rsidP="00641CB8">
            <w:pPr>
              <w:pStyle w:val="ListBullet"/>
              <w:rPr>
                <w:sz w:val="20"/>
                <w:lang w:eastAsia="en-AU"/>
              </w:rPr>
            </w:pPr>
            <w:r w:rsidRPr="008C22D0">
              <w:rPr>
                <w:sz w:val="20"/>
              </w:rPr>
              <w:t>Participate in forums, groups to represent the agency and share information</w:t>
            </w:r>
          </w:p>
          <w:p w14:paraId="609307AD" w14:textId="77777777" w:rsidR="00556B43" w:rsidRPr="008C22D0" w:rsidRDefault="009308D4" w:rsidP="00641CB8">
            <w:pPr>
              <w:pStyle w:val="ListBullet"/>
              <w:rPr>
                <w:sz w:val="20"/>
                <w:lang w:eastAsia="en-AU"/>
              </w:rPr>
            </w:pPr>
            <w:r w:rsidRPr="008C22D0">
              <w:rPr>
                <w:sz w:val="20"/>
              </w:rPr>
              <w:t>Participate in discussions regarding innovation and best practice</w:t>
            </w:r>
          </w:p>
        </w:tc>
      </w:tr>
      <w:tr w:rsidR="00C34914" w:rsidRPr="00F763EB" w14:paraId="3022B870" w14:textId="77777777" w:rsidTr="00103875">
        <w:trPr>
          <w:cantSplit/>
        </w:trPr>
        <w:tc>
          <w:tcPr>
            <w:tcW w:w="3601" w:type="dxa"/>
          </w:tcPr>
          <w:p w14:paraId="5658AF46" w14:textId="77777777" w:rsidR="00C34914" w:rsidRPr="008C22D0" w:rsidRDefault="00596C1A" w:rsidP="003E0D69">
            <w:pPr>
              <w:pStyle w:val="TableText"/>
            </w:pPr>
            <w:r w:rsidRPr="008C22D0">
              <w:t>Vendors / Service Providers</w:t>
            </w:r>
          </w:p>
        </w:tc>
        <w:tc>
          <w:tcPr>
            <w:tcW w:w="6946" w:type="dxa"/>
          </w:tcPr>
          <w:p w14:paraId="2349040C" w14:textId="77777777" w:rsidR="00556B43" w:rsidRPr="008C22D0" w:rsidRDefault="009308D4" w:rsidP="00641CB8">
            <w:pPr>
              <w:pStyle w:val="ListBullet"/>
              <w:rPr>
                <w:sz w:val="20"/>
                <w:lang w:eastAsia="en-AU"/>
              </w:rPr>
            </w:pPr>
            <w:r w:rsidRPr="008C22D0">
              <w:rPr>
                <w:sz w:val="20"/>
              </w:rPr>
              <w:t>Develop and maintain effective working relationships</w:t>
            </w:r>
          </w:p>
          <w:p w14:paraId="432CFE40" w14:textId="77777777" w:rsidR="00556B43" w:rsidRPr="008C22D0" w:rsidRDefault="009308D4" w:rsidP="00641CB8">
            <w:pPr>
              <w:pStyle w:val="ListBullet"/>
              <w:rPr>
                <w:sz w:val="20"/>
                <w:lang w:eastAsia="en-AU"/>
              </w:rPr>
            </w:pPr>
            <w:r w:rsidRPr="008C22D0">
              <w:rPr>
                <w:sz w:val="20"/>
              </w:rPr>
              <w:t>Monitor provision of service to ensure compliance with contracts and service arrangements</w:t>
            </w:r>
          </w:p>
        </w:tc>
      </w:tr>
    </w:tbl>
    <w:bookmarkEnd w:id="3"/>
    <w:p w14:paraId="3F0A7CB3" w14:textId="77777777" w:rsidR="00057CB3" w:rsidRPr="00D81669" w:rsidRDefault="0002436B" w:rsidP="000C453F">
      <w:pPr>
        <w:pStyle w:val="Heading2"/>
      </w:pPr>
      <w:r w:rsidRPr="00D81669">
        <w:t xml:space="preserve">Role </w:t>
      </w:r>
      <w:r w:rsidR="00043B92" w:rsidRPr="00D81669">
        <w:t>d</w:t>
      </w:r>
      <w:r w:rsidRPr="00D81669">
        <w:t>imensions</w:t>
      </w:r>
    </w:p>
    <w:p w14:paraId="105EBAF8" w14:textId="77777777" w:rsidR="0002436B" w:rsidRPr="00D81669" w:rsidRDefault="001D133A" w:rsidP="000C453F">
      <w:pPr>
        <w:pStyle w:val="Heading3"/>
      </w:pPr>
      <w:r w:rsidRPr="00D81669">
        <w:t>Decision making</w:t>
      </w:r>
    </w:p>
    <w:p w14:paraId="505D08AF" w14:textId="7B299537" w:rsidR="009308D4" w:rsidRPr="00D81669" w:rsidRDefault="00A55204" w:rsidP="008C22D0">
      <w:pPr>
        <w:pStyle w:val="ListBullet"/>
        <w:spacing w:before="120" w:after="120"/>
        <w:ind w:left="357" w:hanging="357"/>
      </w:pPr>
      <w:bookmarkStart w:id="4" w:name="_Hlk17372642"/>
      <w:r w:rsidRPr="00D81669">
        <w:t xml:space="preserve">This role has autonomy and makes decisions that are under their direct control as directed by their </w:t>
      </w:r>
      <w:r w:rsidR="008C22D0" w:rsidRPr="00D81669">
        <w:t>manager</w:t>
      </w:r>
      <w:r w:rsidRPr="00D81669">
        <w:t>. It refers decisions that require significant change to program outcomes or timeframes or are likely to escalate or require submission to a higher level of management to their manager.</w:t>
      </w:r>
    </w:p>
    <w:p w14:paraId="68C6FC0E" w14:textId="77777777" w:rsidR="009308D4" w:rsidRPr="00D81669" w:rsidRDefault="00A55204" w:rsidP="008C22D0">
      <w:pPr>
        <w:pStyle w:val="ListBullet"/>
        <w:spacing w:before="120" w:after="120"/>
        <w:ind w:left="357" w:hanging="357"/>
      </w:pPr>
      <w:r w:rsidRPr="00D81669">
        <w:t>This role is fully accountable for the delivery of work assignments on time and to expectations in terms of quality, deliverables and outcomes.</w:t>
      </w:r>
    </w:p>
    <w:p w14:paraId="522CB888" w14:textId="7052CFAD" w:rsidR="008C22D0" w:rsidRPr="008C22D0" w:rsidRDefault="00A55204" w:rsidP="002A1E37">
      <w:pPr>
        <w:pStyle w:val="ListBullet"/>
        <w:spacing w:before="120" w:after="120"/>
        <w:ind w:left="357" w:hanging="357"/>
      </w:pPr>
      <w:r w:rsidRPr="00D81669">
        <w:t>This role submits reports, business cases and other forms of written advice with minimal input from the manager.</w:t>
      </w:r>
    </w:p>
    <w:bookmarkEnd w:id="4"/>
    <w:p w14:paraId="72052E1D" w14:textId="77777777" w:rsidR="001D133A" w:rsidRPr="00D81669" w:rsidRDefault="001D133A" w:rsidP="000C453F">
      <w:pPr>
        <w:pStyle w:val="Heading3"/>
      </w:pPr>
      <w:r w:rsidRPr="00D81669">
        <w:t>Reporting line</w:t>
      </w:r>
    </w:p>
    <w:p w14:paraId="77BCFCD0" w14:textId="7781D0D0" w:rsidR="00C365BB" w:rsidRPr="00D81669" w:rsidRDefault="00C365BB" w:rsidP="00C365BB">
      <w:r w:rsidRPr="00D81669">
        <w:t>The role reports to the Manager - Records Management</w:t>
      </w:r>
      <w:r w:rsidR="00876998" w:rsidRPr="00D81669">
        <w:t>.</w:t>
      </w:r>
    </w:p>
    <w:p w14:paraId="2E621C46" w14:textId="77777777" w:rsidR="001D133A" w:rsidRPr="00D81669" w:rsidRDefault="001D133A" w:rsidP="000C453F">
      <w:pPr>
        <w:pStyle w:val="Heading3"/>
      </w:pPr>
      <w:r w:rsidRPr="00D81669">
        <w:t>Direct reports</w:t>
      </w:r>
    </w:p>
    <w:p w14:paraId="04E373EA" w14:textId="15726ED4" w:rsidR="001D133A" w:rsidRPr="00D81669" w:rsidRDefault="00876998" w:rsidP="001D133A">
      <w:r w:rsidRPr="00D81669">
        <w:t>Up to 10 direct reports.</w:t>
      </w:r>
    </w:p>
    <w:p w14:paraId="24E27A41" w14:textId="77777777" w:rsidR="001D133A" w:rsidRPr="00D81669" w:rsidRDefault="001D133A" w:rsidP="000C453F">
      <w:pPr>
        <w:pStyle w:val="Heading3"/>
      </w:pPr>
      <w:r w:rsidRPr="00D81669">
        <w:t>Budget/Expenditure</w:t>
      </w:r>
    </w:p>
    <w:p w14:paraId="1F78C377" w14:textId="62126A38" w:rsidR="005505E4" w:rsidRPr="00D81669" w:rsidRDefault="00A55204" w:rsidP="005505E4">
      <w:r w:rsidRPr="00D81669">
        <w:t>TBA</w:t>
      </w:r>
      <w:r w:rsidR="00876998" w:rsidRPr="00D81669">
        <w:t>.</w:t>
      </w:r>
    </w:p>
    <w:p w14:paraId="76EF7A61" w14:textId="77777777" w:rsidR="00911D8D" w:rsidRPr="00D81669" w:rsidRDefault="00911D8D" w:rsidP="000C453F">
      <w:pPr>
        <w:pStyle w:val="Heading2"/>
        <w:rPr>
          <w:rStyle w:val="Heading1Char"/>
          <w:b/>
          <w:bCs/>
          <w:kern w:val="0"/>
          <w:sz w:val="26"/>
          <w:szCs w:val="28"/>
        </w:rPr>
      </w:pPr>
      <w:bookmarkStart w:id="5" w:name="_Hlk40707470"/>
      <w:r w:rsidRPr="00D81669">
        <w:rPr>
          <w:rStyle w:val="Heading1Char"/>
          <w:b/>
          <w:bCs/>
          <w:kern w:val="0"/>
          <w:sz w:val="26"/>
          <w:szCs w:val="28"/>
        </w:rPr>
        <w:t>Key knowledge and experience</w:t>
      </w:r>
    </w:p>
    <w:bookmarkEnd w:id="5"/>
    <w:p w14:paraId="570BB3C9" w14:textId="4F3239C5" w:rsidR="002F4F10" w:rsidRPr="00D81669" w:rsidRDefault="002F4F10" w:rsidP="00D81669">
      <w:pPr>
        <w:pStyle w:val="ListBullet"/>
        <w:spacing w:before="120" w:after="120"/>
        <w:ind w:left="357" w:hanging="357"/>
      </w:pPr>
      <w:r w:rsidRPr="00D81669">
        <w:t xml:space="preserve">Demonstrated knowledge and understanding of the obligations and statutory responsibilities of the State Records Act (NSW) and the </w:t>
      </w:r>
      <w:r w:rsidR="00D81669">
        <w:t>c</w:t>
      </w:r>
      <w:r w:rsidRPr="00D81669">
        <w:t xml:space="preserve"> (Records Management)</w:t>
      </w:r>
    </w:p>
    <w:p w14:paraId="76FD0AB8" w14:textId="77777777" w:rsidR="002F4F10" w:rsidRPr="00D81669" w:rsidRDefault="002F4F10" w:rsidP="00D81669">
      <w:pPr>
        <w:pStyle w:val="ListBullet"/>
        <w:spacing w:before="120" w:after="120"/>
        <w:ind w:left="357" w:hanging="357"/>
      </w:pPr>
      <w:r w:rsidRPr="00D81669">
        <w:t>Demonstrated extensive knowledge of records &amp; archival management principles and practices.</w:t>
      </w:r>
    </w:p>
    <w:p w14:paraId="649139D7" w14:textId="77777777" w:rsidR="002F4F10" w:rsidRPr="00D81669" w:rsidRDefault="002F4F10" w:rsidP="00D81669">
      <w:pPr>
        <w:pStyle w:val="ListBullet"/>
        <w:spacing w:before="120" w:after="120"/>
        <w:ind w:left="357" w:hanging="357"/>
      </w:pPr>
      <w:r w:rsidRPr="00D81669">
        <w:t>Demonstrated experience in the use and application of General and Functional Retention and Disposal Schedules.</w:t>
      </w:r>
    </w:p>
    <w:p w14:paraId="3264D6D5" w14:textId="77777777" w:rsidR="002F4F10" w:rsidRPr="00D81669" w:rsidRDefault="002F4F10" w:rsidP="00D81669">
      <w:pPr>
        <w:pStyle w:val="ListBullet"/>
        <w:spacing w:before="120" w:after="120"/>
        <w:ind w:left="357" w:hanging="357"/>
      </w:pPr>
      <w:r w:rsidRPr="00D81669">
        <w:t>Demonstrated experience in use of EDRMS (preferably CM9) including archiving functions.</w:t>
      </w:r>
    </w:p>
    <w:p w14:paraId="6192682B" w14:textId="77777777" w:rsidR="002F4F10" w:rsidRPr="00D81669" w:rsidRDefault="002F4F10" w:rsidP="00D81669">
      <w:pPr>
        <w:pStyle w:val="ListBullet"/>
        <w:spacing w:before="120" w:after="120"/>
        <w:ind w:left="357" w:hanging="357"/>
      </w:pPr>
      <w:r w:rsidRPr="00D81669">
        <w:lastRenderedPageBreak/>
        <w:t>Good investigative and research skills.</w:t>
      </w:r>
    </w:p>
    <w:p w14:paraId="48B31BB4" w14:textId="77777777" w:rsidR="002F4F10" w:rsidRPr="00D81669" w:rsidRDefault="002F4F10" w:rsidP="00D81669">
      <w:pPr>
        <w:pStyle w:val="ListBullet"/>
        <w:spacing w:before="120" w:after="120"/>
        <w:ind w:left="357" w:hanging="357"/>
      </w:pPr>
      <w:r w:rsidRPr="00D81669">
        <w:t>Ability to exercise discretion and maintain a high level of confidentiality.</w:t>
      </w:r>
    </w:p>
    <w:p w14:paraId="1A3A9951" w14:textId="77777777" w:rsidR="002F4F10" w:rsidRPr="00D81669" w:rsidRDefault="002F4F10" w:rsidP="00D81669">
      <w:pPr>
        <w:pStyle w:val="ListBullet"/>
        <w:spacing w:before="120" w:after="120"/>
        <w:ind w:left="357" w:hanging="357"/>
      </w:pPr>
      <w:r w:rsidRPr="00D81669">
        <w:t>Working knowledge of emerging Records and Information Management issues and technology.</w:t>
      </w:r>
    </w:p>
    <w:p w14:paraId="3C659437" w14:textId="77777777" w:rsidR="001D133A" w:rsidRPr="00D81669" w:rsidRDefault="001D133A" w:rsidP="000C453F">
      <w:pPr>
        <w:pStyle w:val="Heading2"/>
      </w:pPr>
      <w:r w:rsidRPr="00D81669">
        <w:t>Essential requir</w:t>
      </w:r>
      <w:r w:rsidR="00E31CD3" w:rsidRPr="00D81669">
        <w:t>e</w:t>
      </w:r>
      <w:r w:rsidRPr="00D81669">
        <w:t>ments</w:t>
      </w:r>
    </w:p>
    <w:p w14:paraId="799460F4" w14:textId="2F37E154" w:rsidR="002F4F10" w:rsidRPr="00D81669" w:rsidRDefault="002F4F10" w:rsidP="00D81669">
      <w:pPr>
        <w:pStyle w:val="ListBullet"/>
        <w:spacing w:before="120" w:after="120"/>
        <w:ind w:left="357" w:hanging="357"/>
      </w:pPr>
      <w:bookmarkStart w:id="6" w:name="_Hlk36203683"/>
      <w:bookmarkStart w:id="7" w:name="_Hlk36565316"/>
      <w:bookmarkStart w:id="8" w:name="_Hlk36209343"/>
      <w:bookmarkStart w:id="9" w:name="_Hlk36710441"/>
      <w:bookmarkStart w:id="10" w:name="_Hlk36722467"/>
      <w:bookmarkStart w:id="11" w:name="_Hlk40182787"/>
      <w:bookmarkStart w:id="12" w:name="_Hlk17375576"/>
      <w:bookmarkStart w:id="13" w:name="_Hlk36397202"/>
      <w:r w:rsidRPr="00D81669">
        <w:t>Tertiary qualifications in information management or other relevant field and/or equivalent knowledge and substantial experience in the IT and /or records management industry.</w:t>
      </w:r>
    </w:p>
    <w:p w14:paraId="4CAFF1C2" w14:textId="77777777" w:rsidR="00933CAA" w:rsidRPr="00EE67F3" w:rsidRDefault="00933CAA" w:rsidP="00933CAA">
      <w:pPr>
        <w:pStyle w:val="Heading2"/>
      </w:pPr>
      <w:r w:rsidRPr="00EE67F3">
        <w:t>Cyber Security</w:t>
      </w:r>
    </w:p>
    <w:p w14:paraId="14DA908C" w14:textId="77777777" w:rsidR="00933CAA" w:rsidRPr="00EE67F3" w:rsidRDefault="00933CAA" w:rsidP="00EE67F3">
      <w:r w:rsidRPr="00EE67F3">
        <w:t>Cyber security forms an integral part of every employee’s role description and responsibilities. Individuals such as those with privileged access, application developers, risk owners, and system and application owners have additional responsibilities in securing the Department’s digital resources. As part of your role, you will be expected to undertake cyber security related activities to help contribute to the Department’s overall security posture.</w:t>
      </w:r>
    </w:p>
    <w:p w14:paraId="669B979C" w14:textId="77777777" w:rsidR="009E0B71" w:rsidRPr="00EE67F3" w:rsidRDefault="009E0B71" w:rsidP="000C453F">
      <w:pPr>
        <w:pStyle w:val="Heading2"/>
      </w:pPr>
      <w:r w:rsidRPr="00EE67F3">
        <w:t>Capabilities for the role</w:t>
      </w:r>
    </w:p>
    <w:p w14:paraId="7A1426AB" w14:textId="77777777" w:rsidR="009E0B71" w:rsidRPr="00EE67F3" w:rsidRDefault="009E0B71" w:rsidP="009E0B71">
      <w:r w:rsidRPr="00EE67F3">
        <w:t xml:space="preserve">The </w:t>
      </w:r>
      <w:hyperlink r:id="rId12" w:history="1">
        <w:r w:rsidRPr="00EE67F3">
          <w:t>NSW public sector capability framework</w:t>
        </w:r>
      </w:hyperlink>
      <w:r w:rsidRPr="00EE67F3">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721C56A5" w14:textId="49BEA398" w:rsidR="003E0111" w:rsidRPr="00EE67F3" w:rsidRDefault="009E0B71" w:rsidP="00E97E4E">
      <w:r w:rsidRPr="00EE67F3">
        <w:t xml:space="preserve">The capabilities are separated into </w:t>
      </w:r>
      <w:r w:rsidRPr="002A1E37">
        <w:rPr>
          <w:b/>
          <w:bCs/>
        </w:rPr>
        <w:t>focus</w:t>
      </w:r>
      <w:r w:rsidRPr="00EE67F3">
        <w:t xml:space="preserve"> capabilities and </w:t>
      </w:r>
      <w:r w:rsidRPr="002A1E37">
        <w:rPr>
          <w:b/>
          <w:bCs/>
        </w:rPr>
        <w:t>complementary</w:t>
      </w:r>
      <w:r w:rsidRPr="00EE67F3">
        <w:t xml:space="preserve"> capabilities</w:t>
      </w:r>
      <w:r w:rsidR="00B12467" w:rsidRPr="00EE67F3">
        <w:t>.</w:t>
      </w:r>
    </w:p>
    <w:p w14:paraId="15D55963" w14:textId="77777777" w:rsidR="00B12467" w:rsidRPr="007F55C0" w:rsidRDefault="00B12467" w:rsidP="00B35E05">
      <w:pPr>
        <w:pStyle w:val="Heading2"/>
      </w:pPr>
      <w:r w:rsidRPr="007F55C0">
        <w:t>Focus capabilities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FocusCapabilityFrameworkTable"/>
      </w:tblPr>
      <w:tblGrid>
        <w:gridCol w:w="1380"/>
        <w:gridCol w:w="2715"/>
        <w:gridCol w:w="4695"/>
        <w:gridCol w:w="1665"/>
      </w:tblGrid>
      <w:tr w:rsidR="00B12467" w:rsidRPr="007F55C0" w14:paraId="2458126F" w14:textId="77777777" w:rsidTr="00B35E05">
        <w:trPr>
          <w:cantSplit/>
          <w:trHeight w:val="300"/>
          <w:tblHeader/>
        </w:trPr>
        <w:tc>
          <w:tcPr>
            <w:tcW w:w="1380" w:type="dxa"/>
            <w:tcBorders>
              <w:top w:val="single" w:sz="6" w:space="0" w:color="auto"/>
              <w:left w:val="nil"/>
              <w:bottom w:val="single" w:sz="6" w:space="0" w:color="auto"/>
              <w:right w:val="nil"/>
            </w:tcBorders>
            <w:shd w:val="clear" w:color="auto" w:fill="BFBFBF"/>
            <w:vAlign w:val="center"/>
            <w:hideMark/>
          </w:tcPr>
          <w:p w14:paraId="34D2D873" w14:textId="77777777" w:rsidR="00B12467" w:rsidRPr="007F55C0" w:rsidRDefault="00B12467" w:rsidP="00B12467">
            <w:pPr>
              <w:spacing w:after="0"/>
              <w:textAlignment w:val="baseline"/>
              <w:rPr>
                <w:rFonts w:ascii="Times New Roman" w:eastAsia="Times New Roman" w:hAnsi="Times New Roman"/>
                <w:sz w:val="24"/>
                <w:szCs w:val="24"/>
                <w:lang w:eastAsia="en-AU"/>
              </w:rPr>
            </w:pPr>
            <w:r w:rsidRPr="007F55C0">
              <w:rPr>
                <w:rFonts w:eastAsia="Times New Roman" w:cs="Arial"/>
                <w:b/>
                <w:bCs/>
                <w:sz w:val="20"/>
                <w:lang w:eastAsia="en-AU"/>
              </w:rPr>
              <w:t>Capability group/sets</w:t>
            </w:r>
            <w:r w:rsidRPr="007F55C0">
              <w:rPr>
                <w:rFonts w:eastAsia="Times New Roman" w:cs="Arial"/>
                <w:sz w:val="20"/>
                <w:lang w:eastAsia="en-AU"/>
              </w:rPr>
              <w:t> </w:t>
            </w:r>
          </w:p>
        </w:tc>
        <w:tc>
          <w:tcPr>
            <w:tcW w:w="2715" w:type="dxa"/>
            <w:tcBorders>
              <w:top w:val="single" w:sz="6" w:space="0" w:color="auto"/>
              <w:left w:val="nil"/>
              <w:bottom w:val="single" w:sz="6" w:space="0" w:color="auto"/>
              <w:right w:val="nil"/>
            </w:tcBorders>
            <w:shd w:val="clear" w:color="auto" w:fill="BFBFBF"/>
            <w:hideMark/>
          </w:tcPr>
          <w:p w14:paraId="17C67112" w14:textId="20E2861B" w:rsidR="00B12467" w:rsidRPr="007F55C0" w:rsidRDefault="00B12467" w:rsidP="00893604">
            <w:pPr>
              <w:spacing w:after="0"/>
              <w:ind w:right="267"/>
              <w:textAlignment w:val="baseline"/>
              <w:rPr>
                <w:rFonts w:ascii="Times New Roman" w:eastAsia="Times New Roman" w:hAnsi="Times New Roman"/>
                <w:sz w:val="24"/>
                <w:szCs w:val="24"/>
                <w:lang w:eastAsia="en-AU"/>
              </w:rPr>
            </w:pPr>
            <w:r w:rsidRPr="007F55C0">
              <w:rPr>
                <w:rFonts w:eastAsia="Times New Roman" w:cs="Arial"/>
                <w:b/>
                <w:bCs/>
                <w:sz w:val="20"/>
                <w:lang w:eastAsia="en-AU"/>
              </w:rPr>
              <w:t>Capability name</w:t>
            </w:r>
          </w:p>
        </w:tc>
        <w:tc>
          <w:tcPr>
            <w:tcW w:w="4695" w:type="dxa"/>
            <w:tcBorders>
              <w:top w:val="single" w:sz="6" w:space="0" w:color="auto"/>
              <w:left w:val="nil"/>
              <w:bottom w:val="single" w:sz="6" w:space="0" w:color="auto"/>
              <w:right w:val="nil"/>
            </w:tcBorders>
            <w:shd w:val="clear" w:color="auto" w:fill="BFBFBF"/>
            <w:hideMark/>
          </w:tcPr>
          <w:p w14:paraId="32EC8958" w14:textId="77777777" w:rsidR="00B12467" w:rsidRPr="007F55C0" w:rsidRDefault="00B12467" w:rsidP="00B12467">
            <w:pPr>
              <w:spacing w:after="0"/>
              <w:textAlignment w:val="baseline"/>
              <w:rPr>
                <w:rFonts w:ascii="Times New Roman" w:eastAsia="Times New Roman" w:hAnsi="Times New Roman"/>
                <w:sz w:val="24"/>
                <w:szCs w:val="24"/>
                <w:lang w:eastAsia="en-AU"/>
              </w:rPr>
            </w:pPr>
            <w:r w:rsidRPr="007F55C0">
              <w:rPr>
                <w:rFonts w:eastAsia="Times New Roman" w:cs="Arial"/>
                <w:b/>
                <w:bCs/>
                <w:sz w:val="20"/>
                <w:lang w:eastAsia="en-AU"/>
              </w:rPr>
              <w:t>Behavioural indicators</w:t>
            </w:r>
            <w:r w:rsidRPr="007F55C0">
              <w:rPr>
                <w:rFonts w:eastAsia="Times New Roman" w:cs="Arial"/>
                <w:sz w:val="20"/>
                <w:lang w:eastAsia="en-AU"/>
              </w:rPr>
              <w:t> </w:t>
            </w:r>
          </w:p>
        </w:tc>
        <w:tc>
          <w:tcPr>
            <w:tcW w:w="1665" w:type="dxa"/>
            <w:tcBorders>
              <w:top w:val="single" w:sz="6" w:space="0" w:color="auto"/>
              <w:left w:val="nil"/>
              <w:bottom w:val="single" w:sz="6" w:space="0" w:color="auto"/>
              <w:right w:val="nil"/>
            </w:tcBorders>
            <w:shd w:val="clear" w:color="auto" w:fill="BFBFBF"/>
            <w:hideMark/>
          </w:tcPr>
          <w:p w14:paraId="375DCB96" w14:textId="77777777" w:rsidR="00B12467" w:rsidRPr="007F55C0" w:rsidRDefault="00B12467" w:rsidP="00B12467">
            <w:pPr>
              <w:spacing w:after="0"/>
              <w:textAlignment w:val="baseline"/>
              <w:rPr>
                <w:rFonts w:ascii="Times New Roman" w:eastAsia="Times New Roman" w:hAnsi="Times New Roman"/>
                <w:sz w:val="24"/>
                <w:szCs w:val="24"/>
                <w:lang w:eastAsia="en-AU"/>
              </w:rPr>
            </w:pPr>
            <w:r w:rsidRPr="007F55C0">
              <w:rPr>
                <w:rFonts w:eastAsia="Times New Roman" w:cs="Arial"/>
                <w:b/>
                <w:bCs/>
                <w:sz w:val="20"/>
                <w:lang w:eastAsia="en-AU"/>
              </w:rPr>
              <w:t>Level</w:t>
            </w:r>
            <w:r w:rsidRPr="007F55C0">
              <w:rPr>
                <w:rFonts w:eastAsia="Times New Roman" w:cs="Arial"/>
                <w:sz w:val="20"/>
                <w:lang w:eastAsia="en-AU"/>
              </w:rPr>
              <w:t> </w:t>
            </w:r>
          </w:p>
        </w:tc>
      </w:tr>
      <w:tr w:rsidR="00B12467" w:rsidRPr="007F55C0" w14:paraId="536E6A5D" w14:textId="77777777" w:rsidTr="00B35E05">
        <w:trPr>
          <w:cantSplit/>
          <w:trHeight w:val="300"/>
        </w:trPr>
        <w:tc>
          <w:tcPr>
            <w:tcW w:w="1380" w:type="dxa"/>
            <w:tcBorders>
              <w:top w:val="single" w:sz="6" w:space="0" w:color="auto"/>
              <w:left w:val="nil"/>
              <w:bottom w:val="single" w:sz="6" w:space="0" w:color="auto"/>
              <w:right w:val="nil"/>
            </w:tcBorders>
            <w:shd w:val="clear" w:color="auto" w:fill="auto"/>
            <w:hideMark/>
          </w:tcPr>
          <w:p w14:paraId="61C7F71A" w14:textId="23352AFB" w:rsidR="00B12467" w:rsidRPr="007F55C0" w:rsidRDefault="00B12467" w:rsidP="007F55C0">
            <w:pPr>
              <w:spacing w:before="40" w:after="40"/>
              <w:jc w:val="center"/>
              <w:textAlignment w:val="baseline"/>
              <w:rPr>
                <w:rFonts w:ascii="Times New Roman" w:eastAsia="Times New Roman" w:hAnsi="Times New Roman"/>
                <w:sz w:val="24"/>
                <w:szCs w:val="24"/>
                <w:lang w:eastAsia="en-AU"/>
              </w:rPr>
            </w:pPr>
            <w:r w:rsidRPr="007F55C0">
              <w:rPr>
                <w:noProof/>
              </w:rPr>
              <w:drawing>
                <wp:inline distT="0" distB="0" distL="0" distR="0" wp14:anchorId="36BF928F" wp14:editId="429CACC9">
                  <wp:extent cx="723900" cy="7239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sidRPr="007F55C0">
              <w:rPr>
                <w:rFonts w:eastAsia="Times New Roman" w:cs="Arial"/>
                <w:sz w:val="20"/>
                <w:lang w:eastAsia="en-AU"/>
              </w:rPr>
              <w:t> </w:t>
            </w:r>
          </w:p>
        </w:tc>
        <w:tc>
          <w:tcPr>
            <w:tcW w:w="2715" w:type="dxa"/>
            <w:tcBorders>
              <w:top w:val="single" w:sz="6" w:space="0" w:color="auto"/>
              <w:left w:val="nil"/>
              <w:bottom w:val="single" w:sz="6" w:space="0" w:color="auto"/>
              <w:right w:val="nil"/>
            </w:tcBorders>
            <w:shd w:val="clear" w:color="auto" w:fill="auto"/>
            <w:hideMark/>
          </w:tcPr>
          <w:p w14:paraId="4F5F84EC" w14:textId="23F248E0"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b/>
                <w:bCs/>
                <w:color w:val="000000"/>
                <w:sz w:val="20"/>
                <w:lang w:eastAsia="en-AU"/>
              </w:rPr>
              <w:t>Act with Integrity</w:t>
            </w:r>
          </w:p>
          <w:p w14:paraId="1E7B41D4"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color w:val="000000"/>
                <w:sz w:val="20"/>
                <w:lang w:eastAsia="en-AU"/>
              </w:rPr>
              <w:t>Be ethical and professional, and uphold and promote the public sector values </w:t>
            </w:r>
          </w:p>
        </w:tc>
        <w:tc>
          <w:tcPr>
            <w:tcW w:w="4695" w:type="dxa"/>
            <w:tcBorders>
              <w:top w:val="single" w:sz="6" w:space="0" w:color="auto"/>
              <w:left w:val="nil"/>
              <w:bottom w:val="single" w:sz="6" w:space="0" w:color="auto"/>
              <w:right w:val="nil"/>
            </w:tcBorders>
            <w:shd w:val="clear" w:color="auto" w:fill="auto"/>
            <w:hideMark/>
          </w:tcPr>
          <w:p w14:paraId="799931A9" w14:textId="77777777" w:rsidR="00B12467" w:rsidRPr="007F55C0" w:rsidRDefault="00B12467" w:rsidP="007F55C0">
            <w:pPr>
              <w:numPr>
                <w:ilvl w:val="0"/>
                <w:numId w:val="15"/>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Represent the organisation in an honest, ethical and professional way and encourage others to do so </w:t>
            </w:r>
          </w:p>
          <w:p w14:paraId="051323D3" w14:textId="77777777" w:rsidR="00B12467" w:rsidRPr="007F55C0" w:rsidRDefault="00B12467" w:rsidP="007F55C0">
            <w:pPr>
              <w:numPr>
                <w:ilvl w:val="0"/>
                <w:numId w:val="15"/>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Act professionally and support a culture of integrity </w:t>
            </w:r>
          </w:p>
          <w:p w14:paraId="4A51F9D8" w14:textId="77777777" w:rsidR="00B12467" w:rsidRPr="007F55C0" w:rsidRDefault="00B12467" w:rsidP="007F55C0">
            <w:pPr>
              <w:numPr>
                <w:ilvl w:val="0"/>
                <w:numId w:val="15"/>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Identify and explain ethical issues and set an example for others to follow </w:t>
            </w:r>
          </w:p>
          <w:p w14:paraId="45EAA30B" w14:textId="77777777" w:rsidR="00B12467" w:rsidRPr="007F55C0" w:rsidRDefault="00B12467" w:rsidP="007F55C0">
            <w:pPr>
              <w:numPr>
                <w:ilvl w:val="0"/>
                <w:numId w:val="15"/>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Ensure that others are aware of and understand the legislation and policy framework within which they operate </w:t>
            </w:r>
          </w:p>
          <w:p w14:paraId="557DB316" w14:textId="77777777" w:rsidR="00B12467" w:rsidRPr="007F55C0" w:rsidRDefault="00B12467" w:rsidP="007F55C0">
            <w:pPr>
              <w:numPr>
                <w:ilvl w:val="0"/>
                <w:numId w:val="15"/>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Act to prevent and report misconduct and illegal and inappropriate behaviour </w:t>
            </w:r>
          </w:p>
        </w:tc>
        <w:tc>
          <w:tcPr>
            <w:tcW w:w="1665" w:type="dxa"/>
            <w:tcBorders>
              <w:top w:val="single" w:sz="6" w:space="0" w:color="auto"/>
              <w:left w:val="nil"/>
              <w:bottom w:val="single" w:sz="6" w:space="0" w:color="auto"/>
              <w:right w:val="nil"/>
            </w:tcBorders>
            <w:shd w:val="clear" w:color="auto" w:fill="auto"/>
            <w:hideMark/>
          </w:tcPr>
          <w:p w14:paraId="524C47E1"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7F55C0" w14:paraId="562A3E0F" w14:textId="77777777" w:rsidTr="00B35E05">
        <w:trPr>
          <w:cantSplit/>
          <w:trHeight w:val="300"/>
        </w:trPr>
        <w:tc>
          <w:tcPr>
            <w:tcW w:w="1380" w:type="dxa"/>
            <w:tcBorders>
              <w:top w:val="single" w:sz="6" w:space="0" w:color="auto"/>
              <w:left w:val="nil"/>
              <w:bottom w:val="single" w:sz="6" w:space="0" w:color="auto"/>
              <w:right w:val="nil"/>
            </w:tcBorders>
            <w:shd w:val="clear" w:color="auto" w:fill="auto"/>
            <w:hideMark/>
          </w:tcPr>
          <w:p w14:paraId="4DF353A4" w14:textId="065BF034" w:rsidR="00B12467" w:rsidRPr="007F55C0" w:rsidRDefault="00B12467" w:rsidP="007F55C0">
            <w:pPr>
              <w:spacing w:before="40" w:after="40"/>
              <w:jc w:val="center"/>
              <w:textAlignment w:val="baseline"/>
              <w:rPr>
                <w:rFonts w:ascii="Times New Roman" w:eastAsia="Times New Roman" w:hAnsi="Times New Roman"/>
                <w:sz w:val="24"/>
                <w:szCs w:val="24"/>
                <w:lang w:eastAsia="en-AU"/>
              </w:rPr>
            </w:pPr>
            <w:r w:rsidRPr="007F55C0">
              <w:rPr>
                <w:noProof/>
              </w:rPr>
              <w:lastRenderedPageBreak/>
              <w:drawing>
                <wp:inline distT="0" distB="0" distL="0" distR="0" wp14:anchorId="6E6659E1" wp14:editId="2B090968">
                  <wp:extent cx="762000" cy="76200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7F55C0">
              <w:rPr>
                <w:rFonts w:eastAsia="Times New Roman" w:cs="Arial"/>
                <w:sz w:val="20"/>
                <w:lang w:eastAsia="en-AU"/>
              </w:rPr>
              <w:t> </w:t>
            </w:r>
          </w:p>
        </w:tc>
        <w:tc>
          <w:tcPr>
            <w:tcW w:w="2715" w:type="dxa"/>
            <w:tcBorders>
              <w:top w:val="single" w:sz="6" w:space="0" w:color="auto"/>
              <w:left w:val="nil"/>
              <w:bottom w:val="single" w:sz="6" w:space="0" w:color="auto"/>
              <w:right w:val="nil"/>
            </w:tcBorders>
            <w:shd w:val="clear" w:color="auto" w:fill="auto"/>
            <w:hideMark/>
          </w:tcPr>
          <w:p w14:paraId="0ADC9CF6"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b/>
                <w:bCs/>
                <w:color w:val="000000"/>
                <w:sz w:val="20"/>
                <w:lang w:eastAsia="en-AU"/>
              </w:rPr>
              <w:t>Communicate Effectively</w:t>
            </w:r>
            <w:r w:rsidRPr="007F55C0">
              <w:rPr>
                <w:rFonts w:eastAsia="Times New Roman" w:cs="Arial"/>
                <w:color w:val="000000"/>
                <w:sz w:val="20"/>
                <w:lang w:eastAsia="en-AU"/>
              </w:rPr>
              <w:t> </w:t>
            </w:r>
          </w:p>
          <w:p w14:paraId="4C7E4FCD"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color w:val="000000"/>
                <w:sz w:val="20"/>
                <w:lang w:eastAsia="en-AU"/>
              </w:rPr>
              <w:t>Communicate clearly, actively listen to others, and respond with understanding and respect </w:t>
            </w:r>
          </w:p>
        </w:tc>
        <w:tc>
          <w:tcPr>
            <w:tcW w:w="4695" w:type="dxa"/>
            <w:tcBorders>
              <w:top w:val="single" w:sz="6" w:space="0" w:color="auto"/>
              <w:left w:val="nil"/>
              <w:bottom w:val="single" w:sz="6" w:space="0" w:color="auto"/>
              <w:right w:val="nil"/>
            </w:tcBorders>
            <w:shd w:val="clear" w:color="auto" w:fill="auto"/>
            <w:hideMark/>
          </w:tcPr>
          <w:p w14:paraId="24C83B6C" w14:textId="77777777" w:rsidR="00B12467" w:rsidRPr="007F55C0" w:rsidRDefault="00B12467" w:rsidP="007F55C0">
            <w:pPr>
              <w:numPr>
                <w:ilvl w:val="0"/>
                <w:numId w:val="16"/>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Present with credibility, engage diverse audiences and test levels of understanding </w:t>
            </w:r>
          </w:p>
          <w:p w14:paraId="309C70CE" w14:textId="77777777" w:rsidR="00B12467" w:rsidRPr="007F55C0" w:rsidRDefault="00B12467" w:rsidP="007F55C0">
            <w:pPr>
              <w:numPr>
                <w:ilvl w:val="0"/>
                <w:numId w:val="16"/>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Translate technical and complex information clearly and concisely for diverse audiences </w:t>
            </w:r>
          </w:p>
          <w:p w14:paraId="7CA06F1E" w14:textId="77777777" w:rsidR="00B12467" w:rsidRPr="007F55C0" w:rsidRDefault="00B12467" w:rsidP="007F55C0">
            <w:pPr>
              <w:numPr>
                <w:ilvl w:val="0"/>
                <w:numId w:val="16"/>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Create opportunities for others to contribute to discussion and debate </w:t>
            </w:r>
          </w:p>
          <w:p w14:paraId="31D3BB66" w14:textId="77777777" w:rsidR="00B12467" w:rsidRPr="007F55C0" w:rsidRDefault="00B12467" w:rsidP="007F55C0">
            <w:pPr>
              <w:numPr>
                <w:ilvl w:val="0"/>
                <w:numId w:val="16"/>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Contribute to and promote information sharing across the organisation </w:t>
            </w:r>
          </w:p>
          <w:p w14:paraId="22C9084E" w14:textId="77777777" w:rsidR="00B12467" w:rsidRPr="007F55C0" w:rsidRDefault="00B12467" w:rsidP="007F55C0">
            <w:pPr>
              <w:numPr>
                <w:ilvl w:val="0"/>
                <w:numId w:val="16"/>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Manage complex communications that involve understanding and responding to multiple and divergent viewpoints </w:t>
            </w:r>
          </w:p>
          <w:p w14:paraId="1550606B" w14:textId="77777777" w:rsidR="00B12467" w:rsidRPr="007F55C0" w:rsidRDefault="00B12467" w:rsidP="007F55C0">
            <w:pPr>
              <w:numPr>
                <w:ilvl w:val="0"/>
                <w:numId w:val="16"/>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Explore creative ways to engage diverse audiences and communicate information </w:t>
            </w:r>
          </w:p>
          <w:p w14:paraId="478FB8AB" w14:textId="77777777" w:rsidR="00B12467" w:rsidRPr="007F55C0" w:rsidRDefault="00B12467" w:rsidP="007F55C0">
            <w:pPr>
              <w:numPr>
                <w:ilvl w:val="0"/>
                <w:numId w:val="16"/>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Adjust style and approach to optimise outcomes </w:t>
            </w:r>
          </w:p>
          <w:p w14:paraId="6FAC631E" w14:textId="77777777" w:rsidR="00B12467" w:rsidRPr="007F55C0" w:rsidRDefault="00B12467" w:rsidP="007F55C0">
            <w:pPr>
              <w:numPr>
                <w:ilvl w:val="0"/>
                <w:numId w:val="16"/>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Write fluently and persuasively in plain English and in a range of styles and formats </w:t>
            </w:r>
          </w:p>
        </w:tc>
        <w:tc>
          <w:tcPr>
            <w:tcW w:w="1665" w:type="dxa"/>
            <w:tcBorders>
              <w:top w:val="single" w:sz="6" w:space="0" w:color="auto"/>
              <w:left w:val="nil"/>
              <w:bottom w:val="single" w:sz="6" w:space="0" w:color="auto"/>
              <w:right w:val="nil"/>
            </w:tcBorders>
            <w:shd w:val="clear" w:color="auto" w:fill="auto"/>
            <w:hideMark/>
          </w:tcPr>
          <w:p w14:paraId="43635E6C"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Advanced </w:t>
            </w:r>
          </w:p>
        </w:tc>
      </w:tr>
      <w:tr w:rsidR="00B12467" w:rsidRPr="007F55C0" w14:paraId="531138EB" w14:textId="77777777" w:rsidTr="00B35E05">
        <w:trPr>
          <w:cantSplit/>
          <w:trHeight w:val="300"/>
        </w:trPr>
        <w:tc>
          <w:tcPr>
            <w:tcW w:w="1380" w:type="dxa"/>
            <w:tcBorders>
              <w:top w:val="single" w:sz="6" w:space="0" w:color="auto"/>
              <w:left w:val="nil"/>
              <w:bottom w:val="single" w:sz="6" w:space="0" w:color="auto"/>
              <w:right w:val="nil"/>
            </w:tcBorders>
            <w:shd w:val="clear" w:color="auto" w:fill="auto"/>
            <w:hideMark/>
          </w:tcPr>
          <w:p w14:paraId="2D9BA3B6" w14:textId="38DE4116" w:rsidR="00B12467" w:rsidRPr="007F55C0" w:rsidRDefault="00B12467" w:rsidP="007F55C0">
            <w:pPr>
              <w:spacing w:before="40" w:after="40"/>
              <w:jc w:val="center"/>
              <w:textAlignment w:val="baseline"/>
              <w:rPr>
                <w:rFonts w:ascii="Times New Roman" w:eastAsia="Times New Roman" w:hAnsi="Times New Roman"/>
                <w:sz w:val="24"/>
                <w:szCs w:val="24"/>
                <w:lang w:eastAsia="en-AU"/>
              </w:rPr>
            </w:pPr>
            <w:r w:rsidRPr="007F55C0">
              <w:rPr>
                <w:noProof/>
              </w:rPr>
              <w:drawing>
                <wp:inline distT="0" distB="0" distL="0" distR="0" wp14:anchorId="6792F616" wp14:editId="6C403B0A">
                  <wp:extent cx="762000" cy="7620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7F55C0">
              <w:rPr>
                <w:rFonts w:eastAsia="Times New Roman" w:cs="Arial"/>
                <w:sz w:val="20"/>
                <w:lang w:eastAsia="en-AU"/>
              </w:rPr>
              <w:t> </w:t>
            </w:r>
          </w:p>
        </w:tc>
        <w:tc>
          <w:tcPr>
            <w:tcW w:w="2715" w:type="dxa"/>
            <w:tcBorders>
              <w:top w:val="single" w:sz="6" w:space="0" w:color="auto"/>
              <w:left w:val="nil"/>
              <w:bottom w:val="single" w:sz="6" w:space="0" w:color="auto"/>
              <w:right w:val="nil"/>
            </w:tcBorders>
            <w:shd w:val="clear" w:color="auto" w:fill="auto"/>
            <w:hideMark/>
          </w:tcPr>
          <w:p w14:paraId="46E443ED"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b/>
                <w:bCs/>
                <w:color w:val="000000"/>
                <w:sz w:val="20"/>
                <w:lang w:eastAsia="en-AU"/>
              </w:rPr>
              <w:t>Think and Solve Problems</w:t>
            </w:r>
            <w:r w:rsidRPr="007F55C0">
              <w:rPr>
                <w:rFonts w:eastAsia="Times New Roman" w:cs="Arial"/>
                <w:color w:val="000000"/>
                <w:sz w:val="20"/>
                <w:lang w:eastAsia="en-AU"/>
              </w:rPr>
              <w:t> </w:t>
            </w:r>
          </w:p>
          <w:p w14:paraId="3E0EA786"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color w:val="000000"/>
                <w:sz w:val="20"/>
                <w:lang w:eastAsia="en-AU"/>
              </w:rPr>
              <w:t>Think, analyse and consider the broader context to develop practical solutions </w:t>
            </w:r>
          </w:p>
        </w:tc>
        <w:tc>
          <w:tcPr>
            <w:tcW w:w="4695" w:type="dxa"/>
            <w:tcBorders>
              <w:top w:val="single" w:sz="6" w:space="0" w:color="auto"/>
              <w:left w:val="nil"/>
              <w:bottom w:val="single" w:sz="6" w:space="0" w:color="auto"/>
              <w:right w:val="nil"/>
            </w:tcBorders>
            <w:shd w:val="clear" w:color="auto" w:fill="auto"/>
            <w:hideMark/>
          </w:tcPr>
          <w:p w14:paraId="533DA402" w14:textId="77777777" w:rsidR="00B12467" w:rsidRPr="007F55C0" w:rsidRDefault="00B12467" w:rsidP="007F55C0">
            <w:pPr>
              <w:numPr>
                <w:ilvl w:val="0"/>
                <w:numId w:val="17"/>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Research and apply critical-thinking techniques in analysing information, identify interrelationships and make recommendations based on relevant evidence </w:t>
            </w:r>
          </w:p>
          <w:p w14:paraId="7EC9C2E1" w14:textId="77777777" w:rsidR="00B12467" w:rsidRPr="007F55C0" w:rsidRDefault="00B12467" w:rsidP="007F55C0">
            <w:pPr>
              <w:numPr>
                <w:ilvl w:val="0"/>
                <w:numId w:val="17"/>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Anticipate, identify and address issues and potential problems that may have an impact on organisational objectives and the user experience </w:t>
            </w:r>
          </w:p>
          <w:p w14:paraId="1D462FFF" w14:textId="77777777" w:rsidR="00B12467" w:rsidRPr="007F55C0" w:rsidRDefault="00B12467" w:rsidP="007F55C0">
            <w:pPr>
              <w:numPr>
                <w:ilvl w:val="0"/>
                <w:numId w:val="17"/>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Apply creative-thinking techniques to generate new ideas and options to address issues and improve the user experience </w:t>
            </w:r>
          </w:p>
          <w:p w14:paraId="28ABFFA9" w14:textId="77777777" w:rsidR="00B12467" w:rsidRPr="007F55C0" w:rsidRDefault="00B12467" w:rsidP="007F55C0">
            <w:pPr>
              <w:numPr>
                <w:ilvl w:val="0"/>
                <w:numId w:val="17"/>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Seek contributions and ideas from people with diverse backgrounds and experience </w:t>
            </w:r>
          </w:p>
          <w:p w14:paraId="697BCECF" w14:textId="77777777" w:rsidR="00B12467" w:rsidRPr="007F55C0" w:rsidRDefault="00B12467" w:rsidP="007F55C0">
            <w:pPr>
              <w:numPr>
                <w:ilvl w:val="0"/>
                <w:numId w:val="17"/>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Participate in and contribute to team or unit initiatives to resolve common issues or barriers to effectiveness </w:t>
            </w:r>
          </w:p>
          <w:p w14:paraId="4DB9C1ED" w14:textId="77777777" w:rsidR="00B12467" w:rsidRPr="007F55C0" w:rsidRDefault="00B12467" w:rsidP="007F55C0">
            <w:pPr>
              <w:numPr>
                <w:ilvl w:val="0"/>
                <w:numId w:val="17"/>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Identify and share business process improvements to enhance effectiveness </w:t>
            </w:r>
          </w:p>
        </w:tc>
        <w:tc>
          <w:tcPr>
            <w:tcW w:w="1665" w:type="dxa"/>
            <w:tcBorders>
              <w:top w:val="single" w:sz="6" w:space="0" w:color="auto"/>
              <w:left w:val="nil"/>
              <w:bottom w:val="single" w:sz="6" w:space="0" w:color="auto"/>
              <w:right w:val="nil"/>
            </w:tcBorders>
            <w:shd w:val="clear" w:color="auto" w:fill="auto"/>
            <w:hideMark/>
          </w:tcPr>
          <w:p w14:paraId="6A517C0F"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7F55C0" w14:paraId="30E395BD" w14:textId="77777777" w:rsidTr="00B35E05">
        <w:trPr>
          <w:cantSplit/>
          <w:trHeight w:val="300"/>
        </w:trPr>
        <w:tc>
          <w:tcPr>
            <w:tcW w:w="1380" w:type="dxa"/>
            <w:tcBorders>
              <w:top w:val="single" w:sz="6" w:space="0" w:color="auto"/>
              <w:left w:val="nil"/>
              <w:bottom w:val="single" w:sz="6" w:space="0" w:color="auto"/>
              <w:right w:val="nil"/>
            </w:tcBorders>
            <w:shd w:val="clear" w:color="auto" w:fill="auto"/>
            <w:hideMark/>
          </w:tcPr>
          <w:p w14:paraId="56C177AC" w14:textId="15D1EE3A" w:rsidR="00B12467" w:rsidRPr="007F55C0" w:rsidRDefault="00B12467" w:rsidP="007F55C0">
            <w:pPr>
              <w:spacing w:before="40" w:after="40"/>
              <w:jc w:val="center"/>
              <w:textAlignment w:val="baseline"/>
              <w:rPr>
                <w:rFonts w:ascii="Times New Roman" w:eastAsia="Times New Roman" w:hAnsi="Times New Roman"/>
                <w:sz w:val="24"/>
                <w:szCs w:val="24"/>
                <w:lang w:eastAsia="en-AU"/>
              </w:rPr>
            </w:pPr>
            <w:r w:rsidRPr="007F55C0">
              <w:rPr>
                <w:noProof/>
              </w:rPr>
              <w:drawing>
                <wp:inline distT="0" distB="0" distL="0" distR="0" wp14:anchorId="0BF792D2" wp14:editId="00021377">
                  <wp:extent cx="771525" cy="7715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r w:rsidRPr="007F55C0">
              <w:rPr>
                <w:rFonts w:eastAsia="Times New Roman" w:cs="Arial"/>
                <w:sz w:val="20"/>
                <w:lang w:eastAsia="en-AU"/>
              </w:rPr>
              <w:t> </w:t>
            </w:r>
          </w:p>
        </w:tc>
        <w:tc>
          <w:tcPr>
            <w:tcW w:w="2715" w:type="dxa"/>
            <w:tcBorders>
              <w:top w:val="single" w:sz="6" w:space="0" w:color="auto"/>
              <w:left w:val="nil"/>
              <w:bottom w:val="single" w:sz="6" w:space="0" w:color="auto"/>
              <w:right w:val="nil"/>
            </w:tcBorders>
            <w:shd w:val="clear" w:color="auto" w:fill="auto"/>
            <w:hideMark/>
          </w:tcPr>
          <w:p w14:paraId="5718D554"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b/>
                <w:bCs/>
                <w:color w:val="000000"/>
                <w:sz w:val="20"/>
                <w:lang w:eastAsia="en-AU"/>
              </w:rPr>
              <w:t>Technology</w:t>
            </w:r>
            <w:r w:rsidRPr="007F55C0">
              <w:rPr>
                <w:rFonts w:eastAsia="Times New Roman" w:cs="Arial"/>
                <w:color w:val="000000"/>
                <w:sz w:val="20"/>
                <w:lang w:eastAsia="en-AU"/>
              </w:rPr>
              <w:t> </w:t>
            </w:r>
          </w:p>
          <w:p w14:paraId="6EBCDB2B"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color w:val="000000"/>
                <w:sz w:val="20"/>
                <w:lang w:eastAsia="en-AU"/>
              </w:rPr>
              <w:t>Understand and use available technologies to maximise efficiencies and effectiveness </w:t>
            </w:r>
          </w:p>
        </w:tc>
        <w:tc>
          <w:tcPr>
            <w:tcW w:w="4695" w:type="dxa"/>
            <w:tcBorders>
              <w:top w:val="single" w:sz="6" w:space="0" w:color="auto"/>
              <w:left w:val="nil"/>
              <w:bottom w:val="single" w:sz="6" w:space="0" w:color="auto"/>
              <w:right w:val="nil"/>
            </w:tcBorders>
            <w:shd w:val="clear" w:color="auto" w:fill="auto"/>
            <w:hideMark/>
          </w:tcPr>
          <w:p w14:paraId="5E30F0CA" w14:textId="77777777" w:rsidR="00B12467" w:rsidRPr="007F55C0" w:rsidRDefault="00B12467" w:rsidP="007F55C0">
            <w:pPr>
              <w:numPr>
                <w:ilvl w:val="0"/>
                <w:numId w:val="18"/>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Identify opportunities to use a broad range of technologies to collaborate </w:t>
            </w:r>
          </w:p>
          <w:p w14:paraId="16924C14" w14:textId="77777777" w:rsidR="00B12467" w:rsidRPr="007F55C0" w:rsidRDefault="00B12467" w:rsidP="007F55C0">
            <w:pPr>
              <w:numPr>
                <w:ilvl w:val="0"/>
                <w:numId w:val="18"/>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Monitor compliance with cyber security and the use of technology policies </w:t>
            </w:r>
          </w:p>
          <w:p w14:paraId="057D54D1" w14:textId="77777777" w:rsidR="00B12467" w:rsidRPr="007F55C0" w:rsidRDefault="00B12467" w:rsidP="007F55C0">
            <w:pPr>
              <w:numPr>
                <w:ilvl w:val="0"/>
                <w:numId w:val="18"/>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Identify ways to maximise the value of available technology to achieve business strategies and outcomes </w:t>
            </w:r>
          </w:p>
          <w:p w14:paraId="342B7639" w14:textId="77777777" w:rsidR="00B12467" w:rsidRPr="007F55C0" w:rsidRDefault="00B12467" w:rsidP="007F55C0">
            <w:pPr>
              <w:numPr>
                <w:ilvl w:val="0"/>
                <w:numId w:val="18"/>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Monitor compliance with the organisation’s records, information and knowledge management requirements </w:t>
            </w:r>
          </w:p>
        </w:tc>
        <w:tc>
          <w:tcPr>
            <w:tcW w:w="1665" w:type="dxa"/>
            <w:tcBorders>
              <w:top w:val="single" w:sz="6" w:space="0" w:color="auto"/>
              <w:left w:val="nil"/>
              <w:bottom w:val="single" w:sz="6" w:space="0" w:color="auto"/>
              <w:right w:val="nil"/>
            </w:tcBorders>
            <w:shd w:val="clear" w:color="auto" w:fill="auto"/>
            <w:hideMark/>
          </w:tcPr>
          <w:p w14:paraId="02632734"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F763EB" w14:paraId="268DF657" w14:textId="77777777" w:rsidTr="00B35E05">
        <w:trPr>
          <w:cantSplit/>
          <w:trHeight w:val="300"/>
        </w:trPr>
        <w:tc>
          <w:tcPr>
            <w:tcW w:w="1380" w:type="dxa"/>
            <w:tcBorders>
              <w:top w:val="single" w:sz="6" w:space="0" w:color="auto"/>
              <w:left w:val="nil"/>
              <w:bottom w:val="single" w:sz="6" w:space="0" w:color="auto"/>
              <w:right w:val="nil"/>
            </w:tcBorders>
            <w:shd w:val="clear" w:color="auto" w:fill="auto"/>
            <w:hideMark/>
          </w:tcPr>
          <w:p w14:paraId="25F42EB5" w14:textId="1D5A9C06" w:rsidR="00B12467" w:rsidRPr="007F55C0" w:rsidRDefault="00B12467" w:rsidP="007F55C0">
            <w:pPr>
              <w:spacing w:before="40" w:after="40"/>
              <w:jc w:val="center"/>
              <w:textAlignment w:val="baseline"/>
              <w:rPr>
                <w:rFonts w:ascii="Times New Roman" w:eastAsia="Times New Roman" w:hAnsi="Times New Roman"/>
                <w:sz w:val="24"/>
                <w:szCs w:val="24"/>
                <w:lang w:eastAsia="en-AU"/>
              </w:rPr>
            </w:pPr>
            <w:r w:rsidRPr="007F55C0">
              <w:rPr>
                <w:noProof/>
              </w:rPr>
              <w:lastRenderedPageBreak/>
              <w:drawing>
                <wp:inline distT="0" distB="0" distL="0" distR="0" wp14:anchorId="33C83A30" wp14:editId="3EEB70EA">
                  <wp:extent cx="800100" cy="800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F55C0">
              <w:rPr>
                <w:rFonts w:eastAsia="Times New Roman" w:cs="Arial"/>
                <w:sz w:val="20"/>
                <w:lang w:eastAsia="en-AU"/>
              </w:rPr>
              <w:t> </w:t>
            </w:r>
          </w:p>
        </w:tc>
        <w:tc>
          <w:tcPr>
            <w:tcW w:w="2715" w:type="dxa"/>
            <w:tcBorders>
              <w:top w:val="single" w:sz="6" w:space="0" w:color="auto"/>
              <w:left w:val="nil"/>
              <w:bottom w:val="single" w:sz="6" w:space="0" w:color="auto"/>
              <w:right w:val="nil"/>
            </w:tcBorders>
            <w:shd w:val="clear" w:color="auto" w:fill="auto"/>
            <w:hideMark/>
          </w:tcPr>
          <w:p w14:paraId="23B0A554"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b/>
                <w:bCs/>
                <w:color w:val="000000"/>
                <w:sz w:val="20"/>
                <w:lang w:eastAsia="en-AU"/>
              </w:rPr>
              <w:t>Manage and Develop People</w:t>
            </w:r>
            <w:r w:rsidRPr="007F55C0">
              <w:rPr>
                <w:rFonts w:eastAsia="Times New Roman" w:cs="Arial"/>
                <w:color w:val="000000"/>
                <w:sz w:val="20"/>
                <w:lang w:eastAsia="en-AU"/>
              </w:rPr>
              <w:t> </w:t>
            </w:r>
          </w:p>
          <w:p w14:paraId="4AC35D9C" w14:textId="77777777" w:rsidR="00B12467" w:rsidRPr="007F55C0" w:rsidRDefault="00B12467" w:rsidP="007F55C0">
            <w:pPr>
              <w:spacing w:before="40" w:after="40"/>
              <w:ind w:right="267"/>
              <w:textAlignment w:val="baseline"/>
              <w:rPr>
                <w:rFonts w:ascii="Times New Roman" w:eastAsia="Times New Roman" w:hAnsi="Times New Roman"/>
                <w:sz w:val="24"/>
                <w:szCs w:val="24"/>
                <w:lang w:eastAsia="en-AU"/>
              </w:rPr>
            </w:pPr>
            <w:r w:rsidRPr="007F55C0">
              <w:rPr>
                <w:rFonts w:eastAsia="Times New Roman" w:cs="Arial"/>
                <w:color w:val="000000"/>
                <w:sz w:val="20"/>
                <w:lang w:eastAsia="en-AU"/>
              </w:rPr>
              <w:t>Engage and motivate staff, and develop capability and potential in others </w:t>
            </w:r>
          </w:p>
        </w:tc>
        <w:tc>
          <w:tcPr>
            <w:tcW w:w="4695" w:type="dxa"/>
            <w:tcBorders>
              <w:top w:val="single" w:sz="6" w:space="0" w:color="auto"/>
              <w:left w:val="nil"/>
              <w:bottom w:val="single" w:sz="6" w:space="0" w:color="auto"/>
              <w:right w:val="nil"/>
            </w:tcBorders>
            <w:shd w:val="clear" w:color="auto" w:fill="auto"/>
            <w:hideMark/>
          </w:tcPr>
          <w:p w14:paraId="43EAF832" w14:textId="77777777" w:rsidR="00B12467" w:rsidRPr="007F55C0" w:rsidRDefault="00B12467" w:rsidP="007F55C0">
            <w:pPr>
              <w:numPr>
                <w:ilvl w:val="0"/>
                <w:numId w:val="19"/>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Define and clearly communicate roles, responsibilities and performance standards to achieve team outcomes </w:t>
            </w:r>
          </w:p>
          <w:p w14:paraId="28407DCB" w14:textId="77777777" w:rsidR="00B12467" w:rsidRPr="007F55C0" w:rsidRDefault="00B12467" w:rsidP="007F55C0">
            <w:pPr>
              <w:numPr>
                <w:ilvl w:val="0"/>
                <w:numId w:val="19"/>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Adjust performance development processes to meet the diverse abilities and needs of individuals and teams </w:t>
            </w:r>
          </w:p>
          <w:p w14:paraId="4D26903D" w14:textId="77777777" w:rsidR="00B12467" w:rsidRPr="007F55C0" w:rsidRDefault="00B12467" w:rsidP="007F55C0">
            <w:pPr>
              <w:numPr>
                <w:ilvl w:val="0"/>
                <w:numId w:val="19"/>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Develop work plans that consider capability, strengths and opportunities for development </w:t>
            </w:r>
          </w:p>
          <w:p w14:paraId="5B78568A" w14:textId="77777777" w:rsidR="00B12467" w:rsidRPr="007F55C0" w:rsidRDefault="00B12467" w:rsidP="007F55C0">
            <w:pPr>
              <w:numPr>
                <w:ilvl w:val="0"/>
                <w:numId w:val="19"/>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Be aware of the influences of bias when managing team members </w:t>
            </w:r>
          </w:p>
          <w:p w14:paraId="329CD8EE" w14:textId="77777777" w:rsidR="00B12467" w:rsidRPr="007F55C0" w:rsidRDefault="00B12467" w:rsidP="007F55C0">
            <w:pPr>
              <w:numPr>
                <w:ilvl w:val="0"/>
                <w:numId w:val="19"/>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Seek feedback on own management capabilities and develop strategies to address any gaps </w:t>
            </w:r>
          </w:p>
          <w:p w14:paraId="463AF269" w14:textId="77777777" w:rsidR="00B12467" w:rsidRPr="007F55C0" w:rsidRDefault="00B12467" w:rsidP="007F55C0">
            <w:pPr>
              <w:numPr>
                <w:ilvl w:val="0"/>
                <w:numId w:val="19"/>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Address and resolve team and individual performance issues, including unsatisfactory performance, in a timely and effective way </w:t>
            </w:r>
          </w:p>
          <w:p w14:paraId="5E7278B7" w14:textId="77777777" w:rsidR="00B12467" w:rsidRPr="007F55C0" w:rsidRDefault="00B12467" w:rsidP="007F55C0">
            <w:pPr>
              <w:numPr>
                <w:ilvl w:val="0"/>
                <w:numId w:val="19"/>
              </w:numPr>
              <w:tabs>
                <w:tab w:val="clear" w:pos="720"/>
              </w:tabs>
              <w:spacing w:before="40" w:after="40"/>
              <w:ind w:left="441" w:right="285" w:hanging="425"/>
              <w:textAlignment w:val="baseline"/>
              <w:rPr>
                <w:rFonts w:eastAsia="Times New Roman" w:cs="Arial"/>
                <w:sz w:val="20"/>
                <w:lang w:eastAsia="en-AU"/>
              </w:rPr>
            </w:pPr>
            <w:r w:rsidRPr="007F55C0">
              <w:rPr>
                <w:rFonts w:eastAsia="Times New Roman" w:cs="Arial"/>
                <w:sz w:val="20"/>
                <w:lang w:eastAsia="en-AU"/>
              </w:rPr>
              <w:t>Monitor and report on team performance in line with established performance development frameworks </w:t>
            </w:r>
          </w:p>
        </w:tc>
        <w:tc>
          <w:tcPr>
            <w:tcW w:w="1665" w:type="dxa"/>
            <w:tcBorders>
              <w:top w:val="single" w:sz="6" w:space="0" w:color="auto"/>
              <w:left w:val="nil"/>
              <w:bottom w:val="single" w:sz="6" w:space="0" w:color="auto"/>
              <w:right w:val="nil"/>
            </w:tcBorders>
            <w:shd w:val="clear" w:color="auto" w:fill="auto"/>
            <w:hideMark/>
          </w:tcPr>
          <w:p w14:paraId="688DE4C3"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bl>
    <w:p w14:paraId="2F3037DB" w14:textId="77777777" w:rsidR="00B12467" w:rsidRPr="002A1E37" w:rsidRDefault="00B12467" w:rsidP="007F55C0">
      <w:pPr>
        <w:spacing w:before="40" w:after="40"/>
        <w:textAlignment w:val="baseline"/>
        <w:rPr>
          <w:rFonts w:ascii="Segoe UI" w:eastAsia="Times New Roman" w:hAnsi="Segoe UI" w:cs="Segoe UI"/>
          <w:sz w:val="18"/>
          <w:szCs w:val="18"/>
          <w:lang w:eastAsia="en-AU"/>
        </w:rPr>
      </w:pPr>
      <w:r w:rsidRPr="002A1E37">
        <w:rPr>
          <w:rFonts w:eastAsia="Times New Roman" w:cs="Arial"/>
          <w:szCs w:val="22"/>
          <w:lang w:eastAsia="en-AU"/>
        </w:rPr>
        <w:t> </w:t>
      </w:r>
    </w:p>
    <w:p w14:paraId="67DB94A3" w14:textId="77777777" w:rsidR="00B12467" w:rsidRPr="007F55C0" w:rsidRDefault="00B12467" w:rsidP="007F55C0">
      <w:pPr>
        <w:pStyle w:val="Heading2"/>
        <w:spacing w:before="40" w:after="40"/>
      </w:pPr>
      <w:r w:rsidRPr="007F55C0">
        <w:t>Occupational Specific Focus Capabilities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OccupationalSpecificFocusCapabilitiesTable"/>
      </w:tblPr>
      <w:tblGrid>
        <w:gridCol w:w="1425"/>
        <w:gridCol w:w="2820"/>
        <w:gridCol w:w="5085"/>
        <w:gridCol w:w="1125"/>
      </w:tblGrid>
      <w:tr w:rsidR="00B12467" w:rsidRPr="007F55C0" w14:paraId="4A8FF89C" w14:textId="77777777" w:rsidTr="001771E0">
        <w:trPr>
          <w:cantSplit/>
          <w:trHeight w:val="300"/>
          <w:tblHeader/>
        </w:trPr>
        <w:tc>
          <w:tcPr>
            <w:tcW w:w="1425" w:type="dxa"/>
            <w:tcBorders>
              <w:top w:val="single" w:sz="6" w:space="0" w:color="auto"/>
              <w:left w:val="nil"/>
              <w:bottom w:val="single" w:sz="6" w:space="0" w:color="auto"/>
              <w:right w:val="nil"/>
            </w:tcBorders>
            <w:shd w:val="clear" w:color="auto" w:fill="BFBFBF"/>
            <w:vAlign w:val="center"/>
            <w:hideMark/>
          </w:tcPr>
          <w:p w14:paraId="6DE22760"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b/>
                <w:bCs/>
                <w:sz w:val="20"/>
                <w:lang w:eastAsia="en-AU"/>
              </w:rPr>
              <w:t>Capability group/sets</w:t>
            </w:r>
            <w:r w:rsidRPr="007F55C0">
              <w:rPr>
                <w:rFonts w:eastAsia="Times New Roman" w:cs="Arial"/>
                <w:sz w:val="20"/>
                <w:lang w:eastAsia="en-AU"/>
              </w:rPr>
              <w:t> </w:t>
            </w:r>
          </w:p>
        </w:tc>
        <w:tc>
          <w:tcPr>
            <w:tcW w:w="2820" w:type="dxa"/>
            <w:tcBorders>
              <w:top w:val="single" w:sz="6" w:space="0" w:color="auto"/>
              <w:left w:val="nil"/>
              <w:bottom w:val="single" w:sz="6" w:space="0" w:color="auto"/>
              <w:right w:val="nil"/>
            </w:tcBorders>
            <w:shd w:val="clear" w:color="auto" w:fill="BFBFBF"/>
            <w:hideMark/>
          </w:tcPr>
          <w:p w14:paraId="180D78E0"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b/>
                <w:bCs/>
                <w:sz w:val="20"/>
                <w:lang w:eastAsia="en-AU"/>
              </w:rPr>
              <w:t>Capability name</w:t>
            </w:r>
            <w:r w:rsidRPr="007F55C0">
              <w:rPr>
                <w:rFonts w:eastAsia="Times New Roman" w:cs="Arial"/>
                <w:sz w:val="20"/>
                <w:lang w:eastAsia="en-AU"/>
              </w:rPr>
              <w:t> </w:t>
            </w:r>
          </w:p>
        </w:tc>
        <w:tc>
          <w:tcPr>
            <w:tcW w:w="5085" w:type="dxa"/>
            <w:tcBorders>
              <w:top w:val="single" w:sz="6" w:space="0" w:color="auto"/>
              <w:left w:val="nil"/>
              <w:bottom w:val="single" w:sz="6" w:space="0" w:color="auto"/>
              <w:right w:val="nil"/>
            </w:tcBorders>
            <w:shd w:val="clear" w:color="auto" w:fill="BFBFBF"/>
            <w:hideMark/>
          </w:tcPr>
          <w:p w14:paraId="57E2EB89"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b/>
                <w:bCs/>
                <w:sz w:val="20"/>
                <w:lang w:eastAsia="en-AU"/>
              </w:rPr>
              <w:t>Behavioural indicators</w:t>
            </w:r>
            <w:r w:rsidRPr="007F55C0">
              <w:rPr>
                <w:rFonts w:eastAsia="Times New Roman" w:cs="Arial"/>
                <w:sz w:val="20"/>
                <w:lang w:eastAsia="en-AU"/>
              </w:rPr>
              <w:t> </w:t>
            </w:r>
          </w:p>
        </w:tc>
        <w:tc>
          <w:tcPr>
            <w:tcW w:w="1125" w:type="dxa"/>
            <w:tcBorders>
              <w:top w:val="single" w:sz="6" w:space="0" w:color="auto"/>
              <w:left w:val="nil"/>
              <w:bottom w:val="single" w:sz="6" w:space="0" w:color="auto"/>
              <w:right w:val="nil"/>
            </w:tcBorders>
            <w:shd w:val="clear" w:color="auto" w:fill="BFBFBF"/>
            <w:hideMark/>
          </w:tcPr>
          <w:p w14:paraId="3772CF85"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b/>
                <w:bCs/>
                <w:sz w:val="20"/>
                <w:lang w:eastAsia="en-AU"/>
              </w:rPr>
              <w:t>Level</w:t>
            </w:r>
            <w:r w:rsidRPr="007F55C0">
              <w:rPr>
                <w:rFonts w:eastAsia="Times New Roman" w:cs="Arial"/>
                <w:sz w:val="20"/>
                <w:lang w:eastAsia="en-AU"/>
              </w:rPr>
              <w:t> </w:t>
            </w:r>
          </w:p>
        </w:tc>
      </w:tr>
      <w:tr w:rsidR="00B12467" w:rsidRPr="007F55C0" w14:paraId="3B12F39B" w14:textId="77777777" w:rsidTr="001771E0">
        <w:trPr>
          <w:cantSplit/>
          <w:trHeight w:val="300"/>
        </w:trPr>
        <w:tc>
          <w:tcPr>
            <w:tcW w:w="1425" w:type="dxa"/>
            <w:tcBorders>
              <w:top w:val="single" w:sz="6" w:space="0" w:color="auto"/>
              <w:left w:val="nil"/>
              <w:bottom w:val="single" w:sz="6" w:space="0" w:color="auto"/>
              <w:right w:val="nil"/>
            </w:tcBorders>
            <w:shd w:val="clear" w:color="auto" w:fill="auto"/>
            <w:hideMark/>
          </w:tcPr>
          <w:p w14:paraId="1041439A" w14:textId="05DB01BF"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noProof/>
              </w:rPr>
              <w:drawing>
                <wp:inline distT="0" distB="0" distL="0" distR="0" wp14:anchorId="236D0A3F" wp14:editId="2C604F9D">
                  <wp:extent cx="838200" cy="8382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7F55C0">
              <w:rPr>
                <w:rFonts w:eastAsia="Times New Roman" w:cs="Arial"/>
                <w:sz w:val="20"/>
                <w:lang w:eastAsia="en-AU"/>
              </w:rPr>
              <w:t> </w:t>
            </w:r>
          </w:p>
        </w:tc>
        <w:tc>
          <w:tcPr>
            <w:tcW w:w="2820" w:type="dxa"/>
            <w:tcBorders>
              <w:top w:val="single" w:sz="6" w:space="0" w:color="auto"/>
              <w:left w:val="nil"/>
              <w:bottom w:val="single" w:sz="6" w:space="0" w:color="auto"/>
              <w:right w:val="nil"/>
            </w:tcBorders>
            <w:shd w:val="clear" w:color="auto" w:fill="auto"/>
            <w:hideMark/>
          </w:tcPr>
          <w:p w14:paraId="32CB3700" w14:textId="77777777" w:rsidR="00B12467" w:rsidRPr="007F55C0" w:rsidRDefault="00B12467" w:rsidP="007F55C0">
            <w:pPr>
              <w:spacing w:before="40" w:after="40"/>
              <w:ind w:right="276"/>
              <w:textAlignment w:val="baseline"/>
              <w:rPr>
                <w:rFonts w:ascii="Times New Roman" w:eastAsia="Times New Roman" w:hAnsi="Times New Roman"/>
                <w:sz w:val="24"/>
                <w:szCs w:val="24"/>
                <w:lang w:eastAsia="en-AU"/>
              </w:rPr>
            </w:pPr>
            <w:r w:rsidRPr="007F55C0">
              <w:rPr>
                <w:rFonts w:eastAsia="Times New Roman" w:cs="Arial"/>
                <w:sz w:val="20"/>
                <w:lang w:eastAsia="en-AU"/>
              </w:rPr>
              <w:t>Strategy and architecture / Strategy and planning / Information management (IRMG) </w:t>
            </w:r>
          </w:p>
        </w:tc>
        <w:tc>
          <w:tcPr>
            <w:tcW w:w="5085" w:type="dxa"/>
            <w:tcBorders>
              <w:top w:val="single" w:sz="6" w:space="0" w:color="auto"/>
              <w:left w:val="nil"/>
              <w:bottom w:val="single" w:sz="6" w:space="0" w:color="auto"/>
              <w:right w:val="nil"/>
            </w:tcBorders>
            <w:shd w:val="clear" w:color="auto" w:fill="auto"/>
            <w:hideMark/>
          </w:tcPr>
          <w:p w14:paraId="3909BC7D" w14:textId="77777777" w:rsidR="00B12467" w:rsidRPr="007F55C0" w:rsidRDefault="00B12467" w:rsidP="007F55C0">
            <w:pPr>
              <w:numPr>
                <w:ilvl w:val="0"/>
                <w:numId w:val="20"/>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Ensures implementation of information and records management policies and standard practice. </w:t>
            </w:r>
          </w:p>
          <w:p w14:paraId="4590D7CF" w14:textId="77777777" w:rsidR="00B12467" w:rsidRPr="007F55C0" w:rsidRDefault="00B12467" w:rsidP="007F55C0">
            <w:pPr>
              <w:numPr>
                <w:ilvl w:val="0"/>
                <w:numId w:val="20"/>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Communicates the benefits and value of information, both internal and external, that can be mined from business systems and elsewhere. </w:t>
            </w:r>
          </w:p>
          <w:p w14:paraId="60B3F637" w14:textId="77777777" w:rsidR="00B12467" w:rsidRPr="007F55C0" w:rsidRDefault="00B12467" w:rsidP="007F55C0">
            <w:pPr>
              <w:numPr>
                <w:ilvl w:val="0"/>
                <w:numId w:val="20"/>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Reviews new change proposals and provides specialist advice on information and records management. Assesses and manages information-related risks. </w:t>
            </w:r>
          </w:p>
          <w:p w14:paraId="72F989E6" w14:textId="77777777" w:rsidR="00B12467" w:rsidRPr="007F55C0" w:rsidRDefault="00B12467" w:rsidP="007F55C0">
            <w:pPr>
              <w:numPr>
                <w:ilvl w:val="0"/>
                <w:numId w:val="20"/>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Contributes to the development of policy, standards and procedures for compliance with relevant legislation. </w:t>
            </w:r>
          </w:p>
        </w:tc>
        <w:tc>
          <w:tcPr>
            <w:tcW w:w="1125" w:type="dxa"/>
            <w:tcBorders>
              <w:top w:val="single" w:sz="6" w:space="0" w:color="auto"/>
              <w:left w:val="nil"/>
              <w:bottom w:val="single" w:sz="6" w:space="0" w:color="auto"/>
              <w:right w:val="nil"/>
            </w:tcBorders>
            <w:shd w:val="clear" w:color="auto" w:fill="auto"/>
            <w:hideMark/>
          </w:tcPr>
          <w:p w14:paraId="6A2C284D"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Level 5 </w:t>
            </w:r>
          </w:p>
        </w:tc>
      </w:tr>
      <w:tr w:rsidR="00B12467" w:rsidRPr="007F55C0" w14:paraId="1CF8CD16" w14:textId="77777777" w:rsidTr="001771E0">
        <w:trPr>
          <w:cantSplit/>
          <w:trHeight w:val="300"/>
        </w:trPr>
        <w:tc>
          <w:tcPr>
            <w:tcW w:w="1425" w:type="dxa"/>
            <w:tcBorders>
              <w:top w:val="single" w:sz="6" w:space="0" w:color="auto"/>
              <w:left w:val="nil"/>
              <w:bottom w:val="single" w:sz="6" w:space="0" w:color="auto"/>
              <w:right w:val="nil"/>
            </w:tcBorders>
            <w:shd w:val="clear" w:color="auto" w:fill="auto"/>
            <w:hideMark/>
          </w:tcPr>
          <w:p w14:paraId="61184EC8" w14:textId="7236D69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noProof/>
              </w:rPr>
              <w:drawing>
                <wp:inline distT="0" distB="0" distL="0" distR="0" wp14:anchorId="292EDF51" wp14:editId="26CF1A76">
                  <wp:extent cx="838200" cy="8382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7F55C0">
              <w:rPr>
                <w:rFonts w:eastAsia="Times New Roman" w:cs="Arial"/>
                <w:sz w:val="20"/>
                <w:lang w:eastAsia="en-AU"/>
              </w:rPr>
              <w:t> </w:t>
            </w:r>
          </w:p>
        </w:tc>
        <w:tc>
          <w:tcPr>
            <w:tcW w:w="2820" w:type="dxa"/>
            <w:tcBorders>
              <w:top w:val="single" w:sz="6" w:space="0" w:color="auto"/>
              <w:left w:val="nil"/>
              <w:bottom w:val="single" w:sz="6" w:space="0" w:color="auto"/>
              <w:right w:val="nil"/>
            </w:tcBorders>
            <w:shd w:val="clear" w:color="auto" w:fill="auto"/>
            <w:hideMark/>
          </w:tcPr>
          <w:p w14:paraId="7C9347D0" w14:textId="77777777" w:rsidR="00B12467" w:rsidRPr="007F55C0" w:rsidRDefault="00B12467" w:rsidP="007F55C0">
            <w:pPr>
              <w:spacing w:before="40" w:after="40"/>
              <w:ind w:right="276"/>
              <w:textAlignment w:val="baseline"/>
              <w:rPr>
                <w:rFonts w:ascii="Times New Roman" w:eastAsia="Times New Roman" w:hAnsi="Times New Roman"/>
                <w:sz w:val="24"/>
                <w:szCs w:val="24"/>
                <w:lang w:eastAsia="en-AU"/>
              </w:rPr>
            </w:pPr>
            <w:r w:rsidRPr="007F55C0">
              <w:rPr>
                <w:rFonts w:eastAsia="Times New Roman" w:cs="Arial"/>
                <w:sz w:val="20"/>
                <w:lang w:eastAsia="en-AU"/>
              </w:rPr>
              <w:t>Strategy and architecture / Governance, risk and compliance / Quality assurance (QUAS) </w:t>
            </w:r>
          </w:p>
        </w:tc>
        <w:tc>
          <w:tcPr>
            <w:tcW w:w="5085" w:type="dxa"/>
            <w:tcBorders>
              <w:top w:val="single" w:sz="6" w:space="0" w:color="auto"/>
              <w:left w:val="nil"/>
              <w:bottom w:val="single" w:sz="6" w:space="0" w:color="auto"/>
              <w:right w:val="nil"/>
            </w:tcBorders>
            <w:shd w:val="clear" w:color="auto" w:fill="auto"/>
            <w:hideMark/>
          </w:tcPr>
          <w:p w14:paraId="3936EBC0" w14:textId="77777777" w:rsidR="00B12467" w:rsidRPr="007F55C0" w:rsidRDefault="00B12467" w:rsidP="007F55C0">
            <w:pPr>
              <w:numPr>
                <w:ilvl w:val="0"/>
                <w:numId w:val="21"/>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Plans, organises and conducts formal reviews and assessments of complex domains areas, cross-functional areas, and across the supply chain. </w:t>
            </w:r>
          </w:p>
          <w:p w14:paraId="0AFF01E4" w14:textId="77777777" w:rsidR="00B12467" w:rsidRPr="007F55C0" w:rsidRDefault="00B12467" w:rsidP="007F55C0">
            <w:pPr>
              <w:numPr>
                <w:ilvl w:val="0"/>
                <w:numId w:val="21"/>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Evaluates, appraises and identifies non-compliances with organisational standards and determines the underlying reasons for non-compliance. </w:t>
            </w:r>
          </w:p>
          <w:p w14:paraId="73F832D6" w14:textId="77777777" w:rsidR="00B12467" w:rsidRPr="007F55C0" w:rsidRDefault="00B12467" w:rsidP="007F55C0">
            <w:pPr>
              <w:numPr>
                <w:ilvl w:val="0"/>
                <w:numId w:val="21"/>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Prepares and reports on assessment findings and associated risks. Ensures that appropriate owners for corrective actions are identified. Identifies opportunities to improve organisational control mechanisms. </w:t>
            </w:r>
          </w:p>
          <w:p w14:paraId="13C31FA0" w14:textId="77777777" w:rsidR="00B12467" w:rsidRPr="007F55C0" w:rsidRDefault="00B12467" w:rsidP="007F55C0">
            <w:pPr>
              <w:numPr>
                <w:ilvl w:val="0"/>
                <w:numId w:val="21"/>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Oversees the assurance activities of others, providing advice and expertise to support assurance activity. </w:t>
            </w:r>
          </w:p>
        </w:tc>
        <w:tc>
          <w:tcPr>
            <w:tcW w:w="1125" w:type="dxa"/>
            <w:tcBorders>
              <w:top w:val="single" w:sz="6" w:space="0" w:color="auto"/>
              <w:left w:val="nil"/>
              <w:bottom w:val="single" w:sz="6" w:space="0" w:color="auto"/>
              <w:right w:val="nil"/>
            </w:tcBorders>
            <w:shd w:val="clear" w:color="auto" w:fill="auto"/>
            <w:hideMark/>
          </w:tcPr>
          <w:p w14:paraId="3FA0F58C"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Level 5 </w:t>
            </w:r>
          </w:p>
        </w:tc>
      </w:tr>
      <w:tr w:rsidR="00B12467" w:rsidRPr="007F55C0" w14:paraId="2157F740" w14:textId="77777777" w:rsidTr="001771E0">
        <w:trPr>
          <w:cantSplit/>
          <w:trHeight w:val="300"/>
        </w:trPr>
        <w:tc>
          <w:tcPr>
            <w:tcW w:w="1425" w:type="dxa"/>
            <w:tcBorders>
              <w:top w:val="single" w:sz="6" w:space="0" w:color="auto"/>
              <w:left w:val="nil"/>
              <w:bottom w:val="single" w:sz="6" w:space="0" w:color="auto"/>
              <w:right w:val="nil"/>
            </w:tcBorders>
            <w:shd w:val="clear" w:color="auto" w:fill="auto"/>
            <w:hideMark/>
          </w:tcPr>
          <w:p w14:paraId="0FE07493" w14:textId="5D2C46B9"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noProof/>
              </w:rPr>
              <w:lastRenderedPageBreak/>
              <w:drawing>
                <wp:inline distT="0" distB="0" distL="0" distR="0" wp14:anchorId="0639E465" wp14:editId="10F9E0A8">
                  <wp:extent cx="838200" cy="838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7F55C0">
              <w:rPr>
                <w:rFonts w:eastAsia="Times New Roman" w:cs="Arial"/>
                <w:sz w:val="20"/>
                <w:lang w:eastAsia="en-AU"/>
              </w:rPr>
              <w:t> </w:t>
            </w:r>
          </w:p>
        </w:tc>
        <w:tc>
          <w:tcPr>
            <w:tcW w:w="2820" w:type="dxa"/>
            <w:tcBorders>
              <w:top w:val="single" w:sz="6" w:space="0" w:color="auto"/>
              <w:left w:val="nil"/>
              <w:bottom w:val="single" w:sz="6" w:space="0" w:color="auto"/>
              <w:right w:val="nil"/>
            </w:tcBorders>
            <w:shd w:val="clear" w:color="auto" w:fill="auto"/>
            <w:hideMark/>
          </w:tcPr>
          <w:p w14:paraId="30E4EBFE" w14:textId="77777777" w:rsidR="00B12467" w:rsidRPr="007F55C0" w:rsidRDefault="00B12467" w:rsidP="007F55C0">
            <w:pPr>
              <w:spacing w:before="40" w:after="40"/>
              <w:ind w:right="276"/>
              <w:textAlignment w:val="baseline"/>
              <w:rPr>
                <w:rFonts w:ascii="Times New Roman" w:eastAsia="Times New Roman" w:hAnsi="Times New Roman"/>
                <w:sz w:val="24"/>
                <w:szCs w:val="24"/>
                <w:lang w:eastAsia="en-AU"/>
              </w:rPr>
            </w:pPr>
            <w:r w:rsidRPr="007F55C0">
              <w:rPr>
                <w:rFonts w:eastAsia="Times New Roman" w:cs="Arial"/>
                <w:sz w:val="20"/>
                <w:lang w:eastAsia="en-AU"/>
              </w:rPr>
              <w:t>Development and implementation / Data and analytics / Data management (DATM) </w:t>
            </w:r>
          </w:p>
        </w:tc>
        <w:tc>
          <w:tcPr>
            <w:tcW w:w="5085" w:type="dxa"/>
            <w:tcBorders>
              <w:top w:val="single" w:sz="6" w:space="0" w:color="auto"/>
              <w:left w:val="nil"/>
              <w:bottom w:val="single" w:sz="6" w:space="0" w:color="auto"/>
              <w:right w:val="nil"/>
            </w:tcBorders>
            <w:shd w:val="clear" w:color="auto" w:fill="auto"/>
            <w:hideMark/>
          </w:tcPr>
          <w:p w14:paraId="593E38C7" w14:textId="77777777" w:rsidR="00B12467" w:rsidRPr="007F55C0" w:rsidRDefault="00B12467" w:rsidP="007F55C0">
            <w:pPr>
              <w:numPr>
                <w:ilvl w:val="0"/>
                <w:numId w:val="22"/>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Devises and implements master data management processes for specific subsets of data. </w:t>
            </w:r>
          </w:p>
          <w:p w14:paraId="43150B66" w14:textId="77777777" w:rsidR="00B12467" w:rsidRPr="007F55C0" w:rsidRDefault="00B12467" w:rsidP="007F55C0">
            <w:pPr>
              <w:numPr>
                <w:ilvl w:val="0"/>
                <w:numId w:val="22"/>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Assesses the integrity of data from multiple sources. </w:t>
            </w:r>
          </w:p>
          <w:p w14:paraId="1963317B" w14:textId="77777777" w:rsidR="00B12467" w:rsidRPr="007F55C0" w:rsidRDefault="00B12467" w:rsidP="007F55C0">
            <w:pPr>
              <w:numPr>
                <w:ilvl w:val="0"/>
                <w:numId w:val="22"/>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Provides advice on the transformation of data from one format/medium to another. Maintains and implements information handling procedures. </w:t>
            </w:r>
          </w:p>
          <w:p w14:paraId="0D6E04F8" w14:textId="77777777" w:rsidR="00B12467" w:rsidRPr="007F55C0" w:rsidRDefault="00B12467" w:rsidP="007F55C0">
            <w:pPr>
              <w:numPr>
                <w:ilvl w:val="0"/>
                <w:numId w:val="22"/>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Enables the availability, integrity and searchability of information through the application of formal data and metadata structures and protection measures. </w:t>
            </w:r>
          </w:p>
        </w:tc>
        <w:tc>
          <w:tcPr>
            <w:tcW w:w="1125" w:type="dxa"/>
            <w:tcBorders>
              <w:top w:val="single" w:sz="6" w:space="0" w:color="auto"/>
              <w:left w:val="nil"/>
              <w:bottom w:val="single" w:sz="6" w:space="0" w:color="auto"/>
              <w:right w:val="nil"/>
            </w:tcBorders>
            <w:shd w:val="clear" w:color="auto" w:fill="auto"/>
            <w:hideMark/>
          </w:tcPr>
          <w:p w14:paraId="50C143EF"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Level 4 </w:t>
            </w:r>
          </w:p>
        </w:tc>
      </w:tr>
      <w:tr w:rsidR="00B12467" w:rsidRPr="007F55C0" w14:paraId="6FD2FC60" w14:textId="77777777" w:rsidTr="001771E0">
        <w:trPr>
          <w:cantSplit/>
          <w:trHeight w:val="300"/>
        </w:trPr>
        <w:tc>
          <w:tcPr>
            <w:tcW w:w="1425" w:type="dxa"/>
            <w:tcBorders>
              <w:top w:val="single" w:sz="6" w:space="0" w:color="auto"/>
              <w:left w:val="nil"/>
              <w:bottom w:val="single" w:sz="6" w:space="0" w:color="auto"/>
              <w:right w:val="nil"/>
            </w:tcBorders>
            <w:shd w:val="clear" w:color="auto" w:fill="auto"/>
            <w:hideMark/>
          </w:tcPr>
          <w:p w14:paraId="46B51A68" w14:textId="3342E034"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noProof/>
              </w:rPr>
              <w:drawing>
                <wp:inline distT="0" distB="0" distL="0" distR="0" wp14:anchorId="75FBB27B" wp14:editId="5471F7F9">
                  <wp:extent cx="838200" cy="8382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Pr="007F55C0">
              <w:rPr>
                <w:rFonts w:eastAsia="Times New Roman" w:cs="Arial"/>
                <w:sz w:val="20"/>
                <w:lang w:eastAsia="en-AU"/>
              </w:rPr>
              <w:t> </w:t>
            </w:r>
          </w:p>
        </w:tc>
        <w:tc>
          <w:tcPr>
            <w:tcW w:w="2820" w:type="dxa"/>
            <w:tcBorders>
              <w:top w:val="single" w:sz="6" w:space="0" w:color="auto"/>
              <w:left w:val="nil"/>
              <w:bottom w:val="single" w:sz="6" w:space="0" w:color="auto"/>
              <w:right w:val="nil"/>
            </w:tcBorders>
            <w:shd w:val="clear" w:color="auto" w:fill="auto"/>
            <w:hideMark/>
          </w:tcPr>
          <w:p w14:paraId="2CC2DE8D" w14:textId="77777777" w:rsidR="00B12467" w:rsidRPr="007F55C0" w:rsidRDefault="00B12467" w:rsidP="007F55C0">
            <w:pPr>
              <w:spacing w:before="40" w:after="40"/>
              <w:ind w:right="276"/>
              <w:textAlignment w:val="baseline"/>
              <w:rPr>
                <w:rFonts w:ascii="Times New Roman" w:eastAsia="Times New Roman" w:hAnsi="Times New Roman"/>
                <w:sz w:val="24"/>
                <w:szCs w:val="24"/>
                <w:lang w:eastAsia="en-AU"/>
              </w:rPr>
            </w:pPr>
            <w:r w:rsidRPr="007F55C0">
              <w:rPr>
                <w:rFonts w:eastAsia="Times New Roman" w:cs="Arial"/>
                <w:sz w:val="20"/>
                <w:lang w:eastAsia="en-AU"/>
              </w:rPr>
              <w:t>Delivery and operation / Technology management / Application support (ASUP) </w:t>
            </w:r>
          </w:p>
        </w:tc>
        <w:tc>
          <w:tcPr>
            <w:tcW w:w="5085" w:type="dxa"/>
            <w:tcBorders>
              <w:top w:val="single" w:sz="6" w:space="0" w:color="auto"/>
              <w:left w:val="nil"/>
              <w:bottom w:val="single" w:sz="6" w:space="0" w:color="auto"/>
              <w:right w:val="nil"/>
            </w:tcBorders>
            <w:shd w:val="clear" w:color="auto" w:fill="auto"/>
            <w:hideMark/>
          </w:tcPr>
          <w:p w14:paraId="4AE087BC" w14:textId="77777777" w:rsidR="00B12467" w:rsidRPr="007F55C0" w:rsidRDefault="00B12467" w:rsidP="007F55C0">
            <w:pPr>
              <w:numPr>
                <w:ilvl w:val="0"/>
                <w:numId w:val="23"/>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 xml:space="preserve">Maintains application support </w:t>
            </w:r>
            <w:proofErr w:type="gramStart"/>
            <w:r w:rsidRPr="007F55C0">
              <w:rPr>
                <w:rFonts w:eastAsia="Times New Roman" w:cs="Arial"/>
                <w:sz w:val="20"/>
                <w:lang w:eastAsia="en-AU"/>
              </w:rPr>
              <w:t>processes, and</w:t>
            </w:r>
            <w:proofErr w:type="gramEnd"/>
            <w:r w:rsidRPr="007F55C0">
              <w:rPr>
                <w:rFonts w:eastAsia="Times New Roman" w:cs="Arial"/>
                <w:sz w:val="20"/>
                <w:lang w:eastAsia="en-AU"/>
              </w:rPr>
              <w:t xml:space="preserve"> checks that all requests for support are dealt with according to agreed procedures. </w:t>
            </w:r>
          </w:p>
          <w:p w14:paraId="22C42033" w14:textId="77777777" w:rsidR="00B12467" w:rsidRPr="007F55C0" w:rsidRDefault="00B12467" w:rsidP="007F55C0">
            <w:pPr>
              <w:numPr>
                <w:ilvl w:val="0"/>
                <w:numId w:val="23"/>
              </w:numPr>
              <w:tabs>
                <w:tab w:val="clear" w:pos="720"/>
              </w:tabs>
              <w:spacing w:before="40" w:after="40"/>
              <w:ind w:left="575" w:right="258" w:hanging="425"/>
              <w:textAlignment w:val="baseline"/>
              <w:rPr>
                <w:rFonts w:eastAsia="Times New Roman" w:cs="Arial"/>
                <w:sz w:val="20"/>
                <w:lang w:eastAsia="en-AU"/>
              </w:rPr>
            </w:pPr>
            <w:r w:rsidRPr="007F55C0">
              <w:rPr>
                <w:rFonts w:eastAsia="Times New Roman" w:cs="Arial"/>
                <w:sz w:val="20"/>
                <w:lang w:eastAsia="en-AU"/>
              </w:rPr>
              <w:t>Uses application management software and tools to investigate issues, collect performance statistics and create reports. </w:t>
            </w:r>
          </w:p>
        </w:tc>
        <w:tc>
          <w:tcPr>
            <w:tcW w:w="1125" w:type="dxa"/>
            <w:tcBorders>
              <w:top w:val="single" w:sz="6" w:space="0" w:color="auto"/>
              <w:left w:val="nil"/>
              <w:bottom w:val="single" w:sz="6" w:space="0" w:color="auto"/>
              <w:right w:val="nil"/>
            </w:tcBorders>
            <w:shd w:val="clear" w:color="auto" w:fill="auto"/>
            <w:hideMark/>
          </w:tcPr>
          <w:p w14:paraId="59140364"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Level 4 </w:t>
            </w:r>
          </w:p>
        </w:tc>
      </w:tr>
    </w:tbl>
    <w:p w14:paraId="0C28E20B" w14:textId="77777777" w:rsidR="00B12467" w:rsidRPr="007F55C0" w:rsidRDefault="00B12467" w:rsidP="007F55C0">
      <w:pPr>
        <w:spacing w:before="40" w:after="40"/>
        <w:textAlignment w:val="baseline"/>
        <w:rPr>
          <w:rFonts w:ascii="Segoe UI" w:eastAsia="Times New Roman" w:hAnsi="Segoe UI" w:cs="Segoe UI"/>
          <w:sz w:val="18"/>
          <w:szCs w:val="18"/>
          <w:lang w:eastAsia="en-AU"/>
        </w:rPr>
      </w:pPr>
      <w:r w:rsidRPr="007F55C0">
        <w:rPr>
          <w:rFonts w:eastAsia="Times New Roman" w:cs="Arial"/>
          <w:szCs w:val="22"/>
          <w:lang w:eastAsia="en-AU"/>
        </w:rPr>
        <w:t> </w:t>
      </w:r>
    </w:p>
    <w:p w14:paraId="17747A85" w14:textId="77777777" w:rsidR="00B12467" w:rsidRPr="007F55C0" w:rsidRDefault="00B12467" w:rsidP="007F55C0">
      <w:pPr>
        <w:pStyle w:val="Heading2"/>
        <w:spacing w:before="40" w:after="40"/>
      </w:pPr>
      <w:r w:rsidRPr="007F55C0">
        <w:t>Complementary capabilities </w:t>
      </w:r>
    </w:p>
    <w:p w14:paraId="6A8CEE78" w14:textId="77777777" w:rsidR="00B12467" w:rsidRPr="007F55C0" w:rsidRDefault="00B12467" w:rsidP="007F55C0">
      <w:pPr>
        <w:spacing w:before="40" w:after="40"/>
        <w:textAlignment w:val="baseline"/>
        <w:rPr>
          <w:rFonts w:ascii="Segoe UI" w:eastAsia="Times New Roman" w:hAnsi="Segoe UI" w:cs="Segoe UI"/>
          <w:sz w:val="18"/>
          <w:szCs w:val="18"/>
          <w:lang w:eastAsia="en-AU"/>
        </w:rPr>
      </w:pPr>
      <w:r w:rsidRPr="007F55C0">
        <w:rPr>
          <w:rFonts w:eastAsia="Times New Roman" w:cs="Arial"/>
          <w:i/>
          <w:iCs/>
          <w:sz w:val="21"/>
          <w:szCs w:val="21"/>
          <w:lang w:val="en-US" w:eastAsia="en-AU"/>
        </w:rPr>
        <w:t>Complementary capabilities</w:t>
      </w:r>
      <w:r w:rsidRPr="007F55C0">
        <w:rPr>
          <w:rFonts w:eastAsia="Times New Roman" w:cs="Arial"/>
          <w:sz w:val="21"/>
          <w:szCs w:val="21"/>
          <w:lang w:val="en-US" w:eastAsia="en-AU"/>
        </w:rPr>
        <w:t xml:space="preserve"> are also identified from the Capability Framework and relevant occupation-specific capability sets. They are important to identifying performance required for the role and development opportunities. </w:t>
      </w:r>
      <w:r w:rsidRPr="007F55C0">
        <w:rPr>
          <w:rFonts w:eastAsia="Times New Roman" w:cs="Arial"/>
          <w:sz w:val="21"/>
          <w:szCs w:val="21"/>
          <w:lang w:eastAsia="en-AU"/>
        </w:rPr>
        <w:t> </w:t>
      </w:r>
    </w:p>
    <w:p w14:paraId="3BA56D9A" w14:textId="77777777" w:rsidR="00B12467" w:rsidRPr="007F55C0" w:rsidRDefault="00B12467" w:rsidP="007F55C0">
      <w:pPr>
        <w:spacing w:before="40" w:after="40"/>
        <w:textAlignment w:val="baseline"/>
        <w:rPr>
          <w:rFonts w:ascii="Segoe UI" w:eastAsia="Times New Roman" w:hAnsi="Segoe UI" w:cs="Segoe UI"/>
          <w:sz w:val="18"/>
          <w:szCs w:val="18"/>
          <w:lang w:eastAsia="en-AU"/>
        </w:rPr>
      </w:pPr>
      <w:r w:rsidRPr="007F55C0">
        <w:rPr>
          <w:rFonts w:eastAsia="Times New Roman" w:cs="Arial"/>
          <w:sz w:val="21"/>
          <w:szCs w:val="21"/>
          <w:lang w:val="en-US" w:eastAsia="en-AU"/>
        </w:rPr>
        <w:t>Note: capabilities listed as ‘not essential’ for this role are not relevant for recruitment purposes however may be relevant for future career development.</w:t>
      </w:r>
      <w:r w:rsidRPr="007F55C0">
        <w:rPr>
          <w:rFonts w:eastAsia="Times New Roman" w:cs="Arial"/>
          <w:sz w:val="21"/>
          <w:szCs w:val="21"/>
          <w:lang w:eastAsia="en-AU"/>
        </w:rPr>
        <w:t> </w:t>
      </w:r>
    </w:p>
    <w:p w14:paraId="546A7806" w14:textId="77777777" w:rsidR="00B12467" w:rsidRPr="007F55C0" w:rsidRDefault="00B12467" w:rsidP="007F55C0">
      <w:pPr>
        <w:spacing w:before="40" w:after="40"/>
        <w:textAlignment w:val="baseline"/>
        <w:rPr>
          <w:rFonts w:ascii="Segoe UI" w:eastAsia="Times New Roman" w:hAnsi="Segoe UI" w:cs="Segoe UI"/>
          <w:sz w:val="18"/>
          <w:szCs w:val="18"/>
          <w:lang w:eastAsia="en-AU"/>
        </w:rPr>
      </w:pPr>
      <w:r w:rsidRPr="007F55C0">
        <w:rPr>
          <w:rFonts w:eastAsia="Times New Roman" w:cs="Arial"/>
          <w:sz w:val="21"/>
          <w:szCs w:val="21"/>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PSC_ComplementaryCapabilityFrameworkTable"/>
      </w:tblPr>
      <w:tblGrid>
        <w:gridCol w:w="1275"/>
        <w:gridCol w:w="2685"/>
        <w:gridCol w:w="4845"/>
        <w:gridCol w:w="1665"/>
      </w:tblGrid>
      <w:tr w:rsidR="00B12467" w:rsidRPr="007F55C0" w14:paraId="2DE2DC85" w14:textId="77777777" w:rsidTr="00B35E05">
        <w:trPr>
          <w:cantSplit/>
          <w:trHeight w:val="300"/>
          <w:tblHeader/>
        </w:trPr>
        <w:tc>
          <w:tcPr>
            <w:tcW w:w="1275" w:type="dxa"/>
            <w:tcBorders>
              <w:top w:val="single" w:sz="6" w:space="0" w:color="auto"/>
              <w:left w:val="nil"/>
              <w:bottom w:val="single" w:sz="6" w:space="0" w:color="auto"/>
              <w:right w:val="nil"/>
            </w:tcBorders>
            <w:shd w:val="clear" w:color="auto" w:fill="BFBFBF"/>
            <w:vAlign w:val="center"/>
            <w:hideMark/>
          </w:tcPr>
          <w:p w14:paraId="138B582C"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b/>
                <w:bCs/>
                <w:sz w:val="20"/>
                <w:lang w:eastAsia="en-AU"/>
              </w:rPr>
              <w:t>Capability group/sets</w:t>
            </w:r>
            <w:r w:rsidRPr="007F55C0">
              <w:rPr>
                <w:rFonts w:eastAsia="Times New Roman" w:cs="Arial"/>
                <w:sz w:val="20"/>
                <w:lang w:eastAsia="en-AU"/>
              </w:rPr>
              <w:t> </w:t>
            </w:r>
          </w:p>
        </w:tc>
        <w:tc>
          <w:tcPr>
            <w:tcW w:w="2685" w:type="dxa"/>
            <w:tcBorders>
              <w:top w:val="single" w:sz="6" w:space="0" w:color="auto"/>
              <w:left w:val="nil"/>
              <w:bottom w:val="single" w:sz="6" w:space="0" w:color="auto"/>
              <w:right w:val="nil"/>
            </w:tcBorders>
            <w:shd w:val="clear" w:color="auto" w:fill="BFBFBF"/>
            <w:hideMark/>
          </w:tcPr>
          <w:p w14:paraId="63C2493A"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b/>
                <w:bCs/>
                <w:sz w:val="20"/>
                <w:lang w:eastAsia="en-AU"/>
              </w:rPr>
              <w:t>Capability name</w:t>
            </w:r>
            <w:r w:rsidRPr="007F55C0">
              <w:rPr>
                <w:rFonts w:eastAsia="Times New Roman" w:cs="Arial"/>
                <w:sz w:val="20"/>
                <w:lang w:eastAsia="en-AU"/>
              </w:rPr>
              <w:t> </w:t>
            </w:r>
          </w:p>
        </w:tc>
        <w:tc>
          <w:tcPr>
            <w:tcW w:w="4845" w:type="dxa"/>
            <w:tcBorders>
              <w:top w:val="single" w:sz="6" w:space="0" w:color="auto"/>
              <w:left w:val="nil"/>
              <w:bottom w:val="single" w:sz="6" w:space="0" w:color="auto"/>
              <w:right w:val="nil"/>
            </w:tcBorders>
            <w:shd w:val="clear" w:color="auto" w:fill="BFBFBF"/>
            <w:hideMark/>
          </w:tcPr>
          <w:p w14:paraId="2F802D95"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b/>
                <w:bCs/>
                <w:sz w:val="20"/>
                <w:lang w:eastAsia="en-AU"/>
              </w:rPr>
              <w:t>Description</w:t>
            </w:r>
            <w:r w:rsidRPr="007F55C0">
              <w:rPr>
                <w:rFonts w:eastAsia="Times New Roman" w:cs="Arial"/>
                <w:sz w:val="20"/>
                <w:lang w:eastAsia="en-AU"/>
              </w:rPr>
              <w:t> </w:t>
            </w:r>
          </w:p>
        </w:tc>
        <w:tc>
          <w:tcPr>
            <w:tcW w:w="1665" w:type="dxa"/>
            <w:tcBorders>
              <w:top w:val="single" w:sz="6" w:space="0" w:color="auto"/>
              <w:left w:val="nil"/>
              <w:bottom w:val="single" w:sz="6" w:space="0" w:color="auto"/>
              <w:right w:val="nil"/>
            </w:tcBorders>
            <w:shd w:val="clear" w:color="auto" w:fill="BFBFBF"/>
            <w:hideMark/>
          </w:tcPr>
          <w:p w14:paraId="63617C1A"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b/>
                <w:bCs/>
                <w:sz w:val="20"/>
                <w:lang w:eastAsia="en-AU"/>
              </w:rPr>
              <w:t>Level</w:t>
            </w:r>
            <w:r w:rsidRPr="007F55C0">
              <w:rPr>
                <w:rFonts w:eastAsia="Times New Roman" w:cs="Arial"/>
                <w:sz w:val="20"/>
                <w:lang w:eastAsia="en-AU"/>
              </w:rPr>
              <w:t> </w:t>
            </w:r>
          </w:p>
        </w:tc>
      </w:tr>
      <w:tr w:rsidR="00B12467" w:rsidRPr="007F55C0" w14:paraId="146329D5"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7332A372" w14:textId="5669E62F"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37B08FB0" wp14:editId="1E8A8BB7">
                  <wp:extent cx="576000" cy="576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78B5310A"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Display Resilience and Courage </w:t>
            </w:r>
          </w:p>
        </w:tc>
        <w:tc>
          <w:tcPr>
            <w:tcW w:w="4845" w:type="dxa"/>
            <w:tcBorders>
              <w:top w:val="single" w:sz="6" w:space="0" w:color="auto"/>
              <w:left w:val="nil"/>
              <w:bottom w:val="single" w:sz="6" w:space="0" w:color="auto"/>
              <w:right w:val="nil"/>
            </w:tcBorders>
            <w:shd w:val="clear" w:color="auto" w:fill="auto"/>
            <w:hideMark/>
          </w:tcPr>
          <w:p w14:paraId="5A274ABC"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Be open and honest, prepared to express your views, and willing to accept and commit to change </w:t>
            </w:r>
          </w:p>
        </w:tc>
        <w:tc>
          <w:tcPr>
            <w:tcW w:w="1665" w:type="dxa"/>
            <w:tcBorders>
              <w:top w:val="single" w:sz="6" w:space="0" w:color="auto"/>
              <w:left w:val="nil"/>
              <w:bottom w:val="single" w:sz="6" w:space="0" w:color="auto"/>
              <w:right w:val="nil"/>
            </w:tcBorders>
            <w:shd w:val="clear" w:color="auto" w:fill="auto"/>
            <w:hideMark/>
          </w:tcPr>
          <w:p w14:paraId="306B031D"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7F55C0" w14:paraId="563D5B44"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3B488FFE" w14:textId="3C92FD96"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6E1732C4" wp14:editId="0B0369CA">
                  <wp:extent cx="576000" cy="5760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69C8E547"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Manage Self </w:t>
            </w:r>
          </w:p>
        </w:tc>
        <w:tc>
          <w:tcPr>
            <w:tcW w:w="4845" w:type="dxa"/>
            <w:tcBorders>
              <w:top w:val="single" w:sz="6" w:space="0" w:color="auto"/>
              <w:left w:val="nil"/>
              <w:bottom w:val="single" w:sz="6" w:space="0" w:color="auto"/>
              <w:right w:val="nil"/>
            </w:tcBorders>
            <w:shd w:val="clear" w:color="auto" w:fill="auto"/>
            <w:hideMark/>
          </w:tcPr>
          <w:p w14:paraId="5B10C51C"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Show drive and motivation, an ability to self-reflect and a commitment to learning </w:t>
            </w:r>
          </w:p>
        </w:tc>
        <w:tc>
          <w:tcPr>
            <w:tcW w:w="1665" w:type="dxa"/>
            <w:tcBorders>
              <w:top w:val="single" w:sz="6" w:space="0" w:color="auto"/>
              <w:left w:val="nil"/>
              <w:bottom w:val="single" w:sz="6" w:space="0" w:color="auto"/>
              <w:right w:val="nil"/>
            </w:tcBorders>
            <w:shd w:val="clear" w:color="auto" w:fill="auto"/>
            <w:hideMark/>
          </w:tcPr>
          <w:p w14:paraId="2D66A7BA"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7F55C0" w14:paraId="319123A1"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0AE33199" w14:textId="6FCA5EF4"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41A99F17" wp14:editId="2349174A">
                  <wp:extent cx="576000" cy="576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48F271A7"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Value Diversity and Inclusion </w:t>
            </w:r>
          </w:p>
        </w:tc>
        <w:tc>
          <w:tcPr>
            <w:tcW w:w="4845" w:type="dxa"/>
            <w:tcBorders>
              <w:top w:val="single" w:sz="6" w:space="0" w:color="auto"/>
              <w:left w:val="nil"/>
              <w:bottom w:val="single" w:sz="6" w:space="0" w:color="auto"/>
              <w:right w:val="nil"/>
            </w:tcBorders>
            <w:shd w:val="clear" w:color="auto" w:fill="auto"/>
            <w:hideMark/>
          </w:tcPr>
          <w:p w14:paraId="17FF00EB"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Demonstrate inclusive behaviour and show respect for diverse backgrounds, experiences and perspectives </w:t>
            </w:r>
          </w:p>
        </w:tc>
        <w:tc>
          <w:tcPr>
            <w:tcW w:w="1665" w:type="dxa"/>
            <w:tcBorders>
              <w:top w:val="single" w:sz="6" w:space="0" w:color="auto"/>
              <w:left w:val="nil"/>
              <w:bottom w:val="single" w:sz="6" w:space="0" w:color="auto"/>
              <w:right w:val="nil"/>
            </w:tcBorders>
            <w:shd w:val="clear" w:color="auto" w:fill="auto"/>
            <w:hideMark/>
          </w:tcPr>
          <w:p w14:paraId="2CD2E468"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7F55C0" w14:paraId="0100BA28"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281093A8" w14:textId="15847B58"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167CA81A" wp14:editId="612BA860">
                  <wp:extent cx="576000" cy="576000"/>
                  <wp:effectExtent l="0" t="0" r="0" b="0"/>
                  <wp:docPr id="7904" name="Picture 7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1EFD6867"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Commit to Customer Service </w:t>
            </w:r>
          </w:p>
        </w:tc>
        <w:tc>
          <w:tcPr>
            <w:tcW w:w="4845" w:type="dxa"/>
            <w:tcBorders>
              <w:top w:val="single" w:sz="6" w:space="0" w:color="auto"/>
              <w:left w:val="nil"/>
              <w:bottom w:val="single" w:sz="6" w:space="0" w:color="auto"/>
              <w:right w:val="nil"/>
            </w:tcBorders>
            <w:shd w:val="clear" w:color="auto" w:fill="auto"/>
            <w:hideMark/>
          </w:tcPr>
          <w:p w14:paraId="7A9AFF1F"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Provide customer-focused services in line with public sector and organisational objectives </w:t>
            </w:r>
          </w:p>
        </w:tc>
        <w:tc>
          <w:tcPr>
            <w:tcW w:w="1665" w:type="dxa"/>
            <w:tcBorders>
              <w:top w:val="single" w:sz="6" w:space="0" w:color="auto"/>
              <w:left w:val="nil"/>
              <w:bottom w:val="single" w:sz="6" w:space="0" w:color="auto"/>
              <w:right w:val="nil"/>
            </w:tcBorders>
            <w:shd w:val="clear" w:color="auto" w:fill="auto"/>
            <w:hideMark/>
          </w:tcPr>
          <w:p w14:paraId="273A41F2"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r w:rsidR="00B12467" w:rsidRPr="007F55C0" w14:paraId="20618CB6"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13F250D3" w14:textId="0D7263BE"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786937E0" wp14:editId="779193FE">
                  <wp:extent cx="576000" cy="576000"/>
                  <wp:effectExtent l="0" t="0" r="0" b="0"/>
                  <wp:docPr id="7906" name="Picture 7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52135C49"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Work Collaboratively </w:t>
            </w:r>
          </w:p>
        </w:tc>
        <w:tc>
          <w:tcPr>
            <w:tcW w:w="4845" w:type="dxa"/>
            <w:tcBorders>
              <w:top w:val="single" w:sz="6" w:space="0" w:color="auto"/>
              <w:left w:val="nil"/>
              <w:bottom w:val="single" w:sz="6" w:space="0" w:color="auto"/>
              <w:right w:val="nil"/>
            </w:tcBorders>
            <w:shd w:val="clear" w:color="auto" w:fill="auto"/>
            <w:hideMark/>
          </w:tcPr>
          <w:p w14:paraId="4BC83340"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Collaborate with others and value their contribution </w:t>
            </w:r>
          </w:p>
        </w:tc>
        <w:tc>
          <w:tcPr>
            <w:tcW w:w="1665" w:type="dxa"/>
            <w:tcBorders>
              <w:top w:val="single" w:sz="6" w:space="0" w:color="auto"/>
              <w:left w:val="nil"/>
              <w:bottom w:val="single" w:sz="6" w:space="0" w:color="auto"/>
              <w:right w:val="nil"/>
            </w:tcBorders>
            <w:shd w:val="clear" w:color="auto" w:fill="auto"/>
            <w:hideMark/>
          </w:tcPr>
          <w:p w14:paraId="5A62EE6C"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r w:rsidR="00B12467" w:rsidRPr="007F55C0" w14:paraId="1B8E1E92"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595FF609" w14:textId="52E7523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0F49F35B" wp14:editId="2309A8B3">
                  <wp:extent cx="576000" cy="576000"/>
                  <wp:effectExtent l="0" t="0" r="0" b="0"/>
                  <wp:docPr id="7907" name="Picture 7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516EA1E4"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Influence and Negotiate </w:t>
            </w:r>
          </w:p>
        </w:tc>
        <w:tc>
          <w:tcPr>
            <w:tcW w:w="4845" w:type="dxa"/>
            <w:tcBorders>
              <w:top w:val="single" w:sz="6" w:space="0" w:color="auto"/>
              <w:left w:val="nil"/>
              <w:bottom w:val="single" w:sz="6" w:space="0" w:color="auto"/>
              <w:right w:val="nil"/>
            </w:tcBorders>
            <w:shd w:val="clear" w:color="auto" w:fill="auto"/>
            <w:hideMark/>
          </w:tcPr>
          <w:p w14:paraId="1C4593E1"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Gain consensus and commitment from others, and resolve issues and conflicts </w:t>
            </w:r>
          </w:p>
        </w:tc>
        <w:tc>
          <w:tcPr>
            <w:tcW w:w="1665" w:type="dxa"/>
            <w:tcBorders>
              <w:top w:val="single" w:sz="6" w:space="0" w:color="auto"/>
              <w:left w:val="nil"/>
              <w:bottom w:val="single" w:sz="6" w:space="0" w:color="auto"/>
              <w:right w:val="nil"/>
            </w:tcBorders>
            <w:shd w:val="clear" w:color="auto" w:fill="auto"/>
            <w:hideMark/>
          </w:tcPr>
          <w:p w14:paraId="3446CF5E"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7F55C0" w14:paraId="1708B9C0"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36377D37" w14:textId="25C5608C"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lastRenderedPageBreak/>
              <w:t> </w:t>
            </w:r>
            <w:r w:rsidR="00B35E05" w:rsidRPr="007F55C0">
              <w:rPr>
                <w:noProof/>
              </w:rPr>
              <w:drawing>
                <wp:inline distT="0" distB="0" distL="0" distR="0" wp14:anchorId="2015AE2F" wp14:editId="089DC9A5">
                  <wp:extent cx="576000" cy="576000"/>
                  <wp:effectExtent l="0" t="0" r="0" b="0"/>
                  <wp:docPr id="7908" name="Picture 7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09CB66F9"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Deliver Results </w:t>
            </w:r>
          </w:p>
        </w:tc>
        <w:tc>
          <w:tcPr>
            <w:tcW w:w="4845" w:type="dxa"/>
            <w:tcBorders>
              <w:top w:val="single" w:sz="6" w:space="0" w:color="auto"/>
              <w:left w:val="nil"/>
              <w:bottom w:val="single" w:sz="6" w:space="0" w:color="auto"/>
              <w:right w:val="nil"/>
            </w:tcBorders>
            <w:shd w:val="clear" w:color="auto" w:fill="auto"/>
            <w:hideMark/>
          </w:tcPr>
          <w:p w14:paraId="5B3A1694"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Achieve results through the efficient use of resources and a commitment to quality outcomes </w:t>
            </w:r>
          </w:p>
        </w:tc>
        <w:tc>
          <w:tcPr>
            <w:tcW w:w="1665" w:type="dxa"/>
            <w:tcBorders>
              <w:top w:val="single" w:sz="6" w:space="0" w:color="auto"/>
              <w:left w:val="nil"/>
              <w:bottom w:val="single" w:sz="6" w:space="0" w:color="auto"/>
              <w:right w:val="nil"/>
            </w:tcBorders>
            <w:shd w:val="clear" w:color="auto" w:fill="auto"/>
            <w:hideMark/>
          </w:tcPr>
          <w:p w14:paraId="5E81077A"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r w:rsidR="00B12467" w:rsidRPr="007F55C0" w14:paraId="2D88483F"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44CAB9D7" w14:textId="15DE125D"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03733163" wp14:editId="753A4DE5">
                  <wp:extent cx="576000" cy="576000"/>
                  <wp:effectExtent l="0" t="0" r="0" b="0"/>
                  <wp:docPr id="7909" name="Picture 7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304844B3"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Plan and Prioritise </w:t>
            </w:r>
          </w:p>
        </w:tc>
        <w:tc>
          <w:tcPr>
            <w:tcW w:w="4845" w:type="dxa"/>
            <w:tcBorders>
              <w:top w:val="single" w:sz="6" w:space="0" w:color="auto"/>
              <w:left w:val="nil"/>
              <w:bottom w:val="single" w:sz="6" w:space="0" w:color="auto"/>
              <w:right w:val="nil"/>
            </w:tcBorders>
            <w:shd w:val="clear" w:color="auto" w:fill="auto"/>
            <w:hideMark/>
          </w:tcPr>
          <w:p w14:paraId="5F804777"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Plan to achieve priority outcomes and respond flexibly to changing circumstances </w:t>
            </w:r>
          </w:p>
        </w:tc>
        <w:tc>
          <w:tcPr>
            <w:tcW w:w="1665" w:type="dxa"/>
            <w:tcBorders>
              <w:top w:val="single" w:sz="6" w:space="0" w:color="auto"/>
              <w:left w:val="nil"/>
              <w:bottom w:val="single" w:sz="6" w:space="0" w:color="auto"/>
              <w:right w:val="nil"/>
            </w:tcBorders>
            <w:shd w:val="clear" w:color="auto" w:fill="auto"/>
            <w:hideMark/>
          </w:tcPr>
          <w:p w14:paraId="57428229"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7F55C0" w14:paraId="649AA4AF"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60485B32" w14:textId="47007CB1"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78BC6FE2" wp14:editId="701D2C48">
                  <wp:extent cx="576000" cy="576000"/>
                  <wp:effectExtent l="0" t="0" r="0" b="0"/>
                  <wp:docPr id="7910" name="Picture 7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52DF83DA"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Demonstrate Accountability </w:t>
            </w:r>
          </w:p>
        </w:tc>
        <w:tc>
          <w:tcPr>
            <w:tcW w:w="4845" w:type="dxa"/>
            <w:tcBorders>
              <w:top w:val="single" w:sz="6" w:space="0" w:color="auto"/>
              <w:left w:val="nil"/>
              <w:bottom w:val="single" w:sz="6" w:space="0" w:color="auto"/>
              <w:right w:val="nil"/>
            </w:tcBorders>
            <w:shd w:val="clear" w:color="auto" w:fill="auto"/>
            <w:hideMark/>
          </w:tcPr>
          <w:p w14:paraId="63D2113E"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Be proactive and responsible for own actions, and adhere to legislation, policy and guidelines </w:t>
            </w:r>
          </w:p>
        </w:tc>
        <w:tc>
          <w:tcPr>
            <w:tcW w:w="1665" w:type="dxa"/>
            <w:tcBorders>
              <w:top w:val="single" w:sz="6" w:space="0" w:color="auto"/>
              <w:left w:val="nil"/>
              <w:bottom w:val="single" w:sz="6" w:space="0" w:color="auto"/>
              <w:right w:val="nil"/>
            </w:tcBorders>
            <w:shd w:val="clear" w:color="auto" w:fill="auto"/>
            <w:hideMark/>
          </w:tcPr>
          <w:p w14:paraId="0CEC6991"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r w:rsidR="00B12467" w:rsidRPr="007F55C0" w14:paraId="1D81FC38"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1BACB295" w14:textId="66F2BE5C"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097DCE21" wp14:editId="2EA0F49A">
                  <wp:extent cx="576000" cy="576000"/>
                  <wp:effectExtent l="0" t="0" r="0" b="0"/>
                  <wp:docPr id="7911" name="Picture 7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4B4BABE9"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Finance </w:t>
            </w:r>
          </w:p>
        </w:tc>
        <w:tc>
          <w:tcPr>
            <w:tcW w:w="4845" w:type="dxa"/>
            <w:tcBorders>
              <w:top w:val="single" w:sz="6" w:space="0" w:color="auto"/>
              <w:left w:val="nil"/>
              <w:bottom w:val="single" w:sz="6" w:space="0" w:color="auto"/>
              <w:right w:val="nil"/>
            </w:tcBorders>
            <w:shd w:val="clear" w:color="auto" w:fill="auto"/>
            <w:hideMark/>
          </w:tcPr>
          <w:p w14:paraId="310EE2CF"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Understand and apply financial processes to achieve value for money and minimise financial risk </w:t>
            </w:r>
          </w:p>
        </w:tc>
        <w:tc>
          <w:tcPr>
            <w:tcW w:w="1665" w:type="dxa"/>
            <w:tcBorders>
              <w:top w:val="single" w:sz="6" w:space="0" w:color="auto"/>
              <w:left w:val="nil"/>
              <w:bottom w:val="single" w:sz="6" w:space="0" w:color="auto"/>
              <w:right w:val="nil"/>
            </w:tcBorders>
            <w:shd w:val="clear" w:color="auto" w:fill="auto"/>
            <w:hideMark/>
          </w:tcPr>
          <w:p w14:paraId="231FFEE2"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r w:rsidR="00B12467" w:rsidRPr="007F55C0" w14:paraId="6ECF0644"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1EB5BB33" w14:textId="17D2D16F"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0DB94A25" wp14:editId="185E3779">
                  <wp:extent cx="576000" cy="576000"/>
                  <wp:effectExtent l="0" t="0" r="0" b="0"/>
                  <wp:docPr id="7912" name="Picture 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3CDB589D"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Procurement and Contract Management </w:t>
            </w:r>
          </w:p>
        </w:tc>
        <w:tc>
          <w:tcPr>
            <w:tcW w:w="4845" w:type="dxa"/>
            <w:tcBorders>
              <w:top w:val="single" w:sz="6" w:space="0" w:color="auto"/>
              <w:left w:val="nil"/>
              <w:bottom w:val="single" w:sz="6" w:space="0" w:color="auto"/>
              <w:right w:val="nil"/>
            </w:tcBorders>
            <w:shd w:val="clear" w:color="auto" w:fill="auto"/>
            <w:hideMark/>
          </w:tcPr>
          <w:p w14:paraId="45E344A5"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Understand and apply procurement processes to ensure effective purchasing and contract performance </w:t>
            </w:r>
          </w:p>
        </w:tc>
        <w:tc>
          <w:tcPr>
            <w:tcW w:w="1665" w:type="dxa"/>
            <w:tcBorders>
              <w:top w:val="single" w:sz="6" w:space="0" w:color="auto"/>
              <w:left w:val="nil"/>
              <w:bottom w:val="single" w:sz="6" w:space="0" w:color="auto"/>
              <w:right w:val="nil"/>
            </w:tcBorders>
            <w:shd w:val="clear" w:color="auto" w:fill="auto"/>
            <w:hideMark/>
          </w:tcPr>
          <w:p w14:paraId="3ACD3DF7"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r w:rsidR="00B12467" w:rsidRPr="007F55C0" w14:paraId="6A13D705"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1730613B" w14:textId="6026C55F"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4A6EB55D" wp14:editId="14308130">
                  <wp:extent cx="576000" cy="576000"/>
                  <wp:effectExtent l="0" t="0" r="0" b="0"/>
                  <wp:docPr id="7913" name="Picture 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360ED818"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Project Management </w:t>
            </w:r>
          </w:p>
        </w:tc>
        <w:tc>
          <w:tcPr>
            <w:tcW w:w="4845" w:type="dxa"/>
            <w:tcBorders>
              <w:top w:val="single" w:sz="6" w:space="0" w:color="auto"/>
              <w:left w:val="nil"/>
              <w:bottom w:val="single" w:sz="6" w:space="0" w:color="auto"/>
              <w:right w:val="nil"/>
            </w:tcBorders>
            <w:shd w:val="clear" w:color="auto" w:fill="auto"/>
            <w:hideMark/>
          </w:tcPr>
          <w:p w14:paraId="7284EB61"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Understand and apply effective planning, coordination and control methods </w:t>
            </w:r>
          </w:p>
        </w:tc>
        <w:tc>
          <w:tcPr>
            <w:tcW w:w="1665" w:type="dxa"/>
            <w:tcBorders>
              <w:top w:val="single" w:sz="6" w:space="0" w:color="auto"/>
              <w:left w:val="nil"/>
              <w:bottom w:val="single" w:sz="6" w:space="0" w:color="auto"/>
              <w:right w:val="nil"/>
            </w:tcBorders>
            <w:shd w:val="clear" w:color="auto" w:fill="auto"/>
            <w:hideMark/>
          </w:tcPr>
          <w:p w14:paraId="7046E032"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r w:rsidR="00B12467" w:rsidRPr="007F55C0" w14:paraId="7A6D1490"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162CDA92" w14:textId="4644561C"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46A8401F" wp14:editId="750D2D19">
                  <wp:extent cx="576000" cy="576000"/>
                  <wp:effectExtent l="0" t="0" r="0" b="0"/>
                  <wp:docPr id="7914" name="Picture 7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51C9E143"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Inspire Direction and Purpose </w:t>
            </w:r>
          </w:p>
        </w:tc>
        <w:tc>
          <w:tcPr>
            <w:tcW w:w="4845" w:type="dxa"/>
            <w:tcBorders>
              <w:top w:val="single" w:sz="6" w:space="0" w:color="auto"/>
              <w:left w:val="nil"/>
              <w:bottom w:val="single" w:sz="6" w:space="0" w:color="auto"/>
              <w:right w:val="nil"/>
            </w:tcBorders>
            <w:shd w:val="clear" w:color="auto" w:fill="auto"/>
            <w:hideMark/>
          </w:tcPr>
          <w:p w14:paraId="48D3B975"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Communicate goals, priorities and vision, and recognise achievements </w:t>
            </w:r>
          </w:p>
        </w:tc>
        <w:tc>
          <w:tcPr>
            <w:tcW w:w="1665" w:type="dxa"/>
            <w:tcBorders>
              <w:top w:val="single" w:sz="6" w:space="0" w:color="auto"/>
              <w:left w:val="nil"/>
              <w:bottom w:val="single" w:sz="6" w:space="0" w:color="auto"/>
              <w:right w:val="nil"/>
            </w:tcBorders>
            <w:shd w:val="clear" w:color="auto" w:fill="auto"/>
            <w:hideMark/>
          </w:tcPr>
          <w:p w14:paraId="7D7E897A"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Adept </w:t>
            </w:r>
          </w:p>
        </w:tc>
      </w:tr>
      <w:tr w:rsidR="00B12467" w:rsidRPr="007F55C0" w14:paraId="20CD9AEA"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45BAD345" w14:textId="15882181"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227A0A70" wp14:editId="64BC22DA">
                  <wp:extent cx="576000" cy="576000"/>
                  <wp:effectExtent l="0" t="0" r="0" b="0"/>
                  <wp:docPr id="7915" name="Picture 7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2B47DAC1"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Optimise Business Outcomes </w:t>
            </w:r>
          </w:p>
        </w:tc>
        <w:tc>
          <w:tcPr>
            <w:tcW w:w="4845" w:type="dxa"/>
            <w:tcBorders>
              <w:top w:val="single" w:sz="6" w:space="0" w:color="auto"/>
              <w:left w:val="nil"/>
              <w:bottom w:val="single" w:sz="6" w:space="0" w:color="auto"/>
              <w:right w:val="nil"/>
            </w:tcBorders>
            <w:shd w:val="clear" w:color="auto" w:fill="auto"/>
            <w:hideMark/>
          </w:tcPr>
          <w:p w14:paraId="7E9FEC09"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Manage people and resources effectively to achieve public value </w:t>
            </w:r>
          </w:p>
        </w:tc>
        <w:tc>
          <w:tcPr>
            <w:tcW w:w="1665" w:type="dxa"/>
            <w:tcBorders>
              <w:top w:val="single" w:sz="6" w:space="0" w:color="auto"/>
              <w:left w:val="nil"/>
              <w:bottom w:val="single" w:sz="6" w:space="0" w:color="auto"/>
              <w:right w:val="nil"/>
            </w:tcBorders>
            <w:shd w:val="clear" w:color="auto" w:fill="auto"/>
            <w:hideMark/>
          </w:tcPr>
          <w:p w14:paraId="582F11E0"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r w:rsidR="00B12467" w:rsidRPr="007F55C0" w14:paraId="523DAC8E" w14:textId="77777777" w:rsidTr="00B12467">
        <w:trPr>
          <w:trHeight w:val="300"/>
        </w:trPr>
        <w:tc>
          <w:tcPr>
            <w:tcW w:w="1275" w:type="dxa"/>
            <w:tcBorders>
              <w:top w:val="single" w:sz="6" w:space="0" w:color="auto"/>
              <w:left w:val="nil"/>
              <w:bottom w:val="single" w:sz="6" w:space="0" w:color="auto"/>
              <w:right w:val="nil"/>
            </w:tcBorders>
            <w:shd w:val="clear" w:color="auto" w:fill="auto"/>
            <w:hideMark/>
          </w:tcPr>
          <w:p w14:paraId="0ABCC300" w14:textId="7B82E2C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 </w:t>
            </w:r>
            <w:r w:rsidR="00B35E05" w:rsidRPr="007F55C0">
              <w:rPr>
                <w:noProof/>
              </w:rPr>
              <w:drawing>
                <wp:inline distT="0" distB="0" distL="0" distR="0" wp14:anchorId="6742D5A4" wp14:editId="18653F97">
                  <wp:extent cx="576000" cy="576000"/>
                  <wp:effectExtent l="0" t="0" r="0" b="0"/>
                  <wp:docPr id="7916" name="Picture 7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0" cy="576000"/>
                          </a:xfrm>
                          <a:prstGeom prst="rect">
                            <a:avLst/>
                          </a:prstGeom>
                          <a:noFill/>
                          <a:ln>
                            <a:noFill/>
                          </a:ln>
                        </pic:spPr>
                      </pic:pic>
                    </a:graphicData>
                  </a:graphic>
                </wp:inline>
              </w:drawing>
            </w:r>
          </w:p>
        </w:tc>
        <w:tc>
          <w:tcPr>
            <w:tcW w:w="2685" w:type="dxa"/>
            <w:tcBorders>
              <w:top w:val="single" w:sz="6" w:space="0" w:color="auto"/>
              <w:left w:val="nil"/>
              <w:bottom w:val="single" w:sz="6" w:space="0" w:color="auto"/>
              <w:right w:val="nil"/>
            </w:tcBorders>
            <w:shd w:val="clear" w:color="auto" w:fill="auto"/>
            <w:hideMark/>
          </w:tcPr>
          <w:p w14:paraId="06918F20"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Manage Reform and Change </w:t>
            </w:r>
          </w:p>
        </w:tc>
        <w:tc>
          <w:tcPr>
            <w:tcW w:w="4845" w:type="dxa"/>
            <w:tcBorders>
              <w:top w:val="single" w:sz="6" w:space="0" w:color="auto"/>
              <w:left w:val="nil"/>
              <w:bottom w:val="single" w:sz="6" w:space="0" w:color="auto"/>
              <w:right w:val="nil"/>
            </w:tcBorders>
            <w:shd w:val="clear" w:color="auto" w:fill="auto"/>
            <w:hideMark/>
          </w:tcPr>
          <w:p w14:paraId="192C73FA"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Support, promote and champion change, and assist others to engage with change </w:t>
            </w:r>
          </w:p>
        </w:tc>
        <w:tc>
          <w:tcPr>
            <w:tcW w:w="1665" w:type="dxa"/>
            <w:tcBorders>
              <w:top w:val="single" w:sz="6" w:space="0" w:color="auto"/>
              <w:left w:val="nil"/>
              <w:bottom w:val="single" w:sz="6" w:space="0" w:color="auto"/>
              <w:right w:val="nil"/>
            </w:tcBorders>
            <w:shd w:val="clear" w:color="auto" w:fill="auto"/>
            <w:hideMark/>
          </w:tcPr>
          <w:p w14:paraId="5969FDE2" w14:textId="77777777" w:rsidR="00B12467" w:rsidRPr="007F55C0" w:rsidRDefault="00B12467" w:rsidP="007F55C0">
            <w:pPr>
              <w:spacing w:before="40" w:after="40"/>
              <w:textAlignment w:val="baseline"/>
              <w:rPr>
                <w:rFonts w:ascii="Times New Roman" w:eastAsia="Times New Roman" w:hAnsi="Times New Roman"/>
                <w:sz w:val="24"/>
                <w:szCs w:val="24"/>
                <w:lang w:eastAsia="en-AU"/>
              </w:rPr>
            </w:pPr>
            <w:r w:rsidRPr="007F55C0">
              <w:rPr>
                <w:rFonts w:eastAsia="Times New Roman" w:cs="Arial"/>
                <w:sz w:val="20"/>
                <w:lang w:eastAsia="en-AU"/>
              </w:rPr>
              <w:t>Intermediate </w:t>
            </w:r>
          </w:p>
        </w:tc>
      </w:tr>
    </w:tbl>
    <w:p w14:paraId="23119B2E" w14:textId="77777777" w:rsidR="00B12467" w:rsidRPr="007F55C0" w:rsidRDefault="00B12467" w:rsidP="007F55C0">
      <w:pPr>
        <w:pStyle w:val="Heading2"/>
        <w:spacing w:before="40" w:after="40"/>
      </w:pPr>
      <w:r w:rsidRPr="007F55C0">
        <w:t>Occupational Specific Complimentary Capabilities </w:t>
      </w:r>
    </w:p>
    <w:p w14:paraId="0746E351" w14:textId="429B6D65" w:rsidR="00B12467" w:rsidRPr="007F55C0" w:rsidRDefault="00B12467" w:rsidP="007F55C0">
      <w:pPr>
        <w:spacing w:before="40" w:after="40"/>
        <w:textAlignment w:val="baseline"/>
        <w:rPr>
          <w:rFonts w:eastAsia="Times New Roman" w:cs="Arial"/>
          <w:szCs w:val="22"/>
          <w:lang w:eastAsia="en-AU"/>
        </w:rPr>
      </w:pPr>
      <w:r w:rsidRPr="007F55C0">
        <w:rPr>
          <w:rFonts w:eastAsia="Times New Roman" w:cs="Arial"/>
          <w:szCs w:val="22"/>
          <w:lang w:eastAsia="en-AU"/>
        </w:rPr>
        <w:t> </w:t>
      </w:r>
    </w:p>
    <w:tbl>
      <w:tblPr>
        <w:tblStyle w:val="TableGrid"/>
        <w:tblW w:w="1034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OccupationalSpecificFocusCapabilitiesTable"/>
      </w:tblPr>
      <w:tblGrid>
        <w:gridCol w:w="1560"/>
        <w:gridCol w:w="2692"/>
        <w:gridCol w:w="4395"/>
        <w:gridCol w:w="1701"/>
      </w:tblGrid>
      <w:tr w:rsidR="00B35E05" w:rsidRPr="007F55C0" w14:paraId="62A1AC04" w14:textId="77777777" w:rsidTr="002A6566">
        <w:trPr>
          <w:cnfStyle w:val="100000000000" w:firstRow="1" w:lastRow="0" w:firstColumn="0" w:lastColumn="0" w:oddVBand="0" w:evenVBand="0" w:oddHBand="0" w:evenHBand="0" w:firstRowFirstColumn="0" w:firstRowLastColumn="0" w:lastRowFirstColumn="0" w:lastRowLastColumn="0"/>
          <w:tblHeader/>
        </w:trPr>
        <w:tc>
          <w:tcPr>
            <w:tcW w:w="1560" w:type="dxa"/>
            <w:tcBorders>
              <w:bottom w:val="nil"/>
            </w:tcBorders>
            <w:shd w:val="clear" w:color="auto" w:fill="BFBFBF" w:themeFill="background1" w:themeFillShade="BF"/>
            <w:vAlign w:val="center"/>
          </w:tcPr>
          <w:p w14:paraId="0B64FE02" w14:textId="77777777" w:rsidR="00B35E05" w:rsidRPr="007F55C0" w:rsidRDefault="00B35E05" w:rsidP="007F55C0">
            <w:pPr>
              <w:spacing w:before="40" w:after="40"/>
              <w:rPr>
                <w:sz w:val="20"/>
              </w:rPr>
            </w:pPr>
            <w:bookmarkStart w:id="14" w:name="_Hlk127201523"/>
            <w:r w:rsidRPr="007F55C0">
              <w:rPr>
                <w:b/>
                <w:sz w:val="20"/>
              </w:rPr>
              <w:t>Capability group / sets</w:t>
            </w:r>
          </w:p>
        </w:tc>
        <w:tc>
          <w:tcPr>
            <w:tcW w:w="2692" w:type="dxa"/>
            <w:tcBorders>
              <w:bottom w:val="nil"/>
            </w:tcBorders>
            <w:shd w:val="clear" w:color="auto" w:fill="BFBFBF" w:themeFill="background1" w:themeFillShade="BF"/>
          </w:tcPr>
          <w:p w14:paraId="3C7140CF" w14:textId="77777777" w:rsidR="00B35E05" w:rsidRPr="007F55C0" w:rsidRDefault="00B35E05" w:rsidP="007F55C0">
            <w:pPr>
              <w:spacing w:before="40" w:after="40"/>
              <w:rPr>
                <w:sz w:val="20"/>
              </w:rPr>
            </w:pPr>
            <w:r w:rsidRPr="007F55C0">
              <w:rPr>
                <w:b/>
                <w:sz w:val="20"/>
              </w:rPr>
              <w:t>Capability name</w:t>
            </w:r>
          </w:p>
        </w:tc>
        <w:tc>
          <w:tcPr>
            <w:tcW w:w="4395" w:type="dxa"/>
            <w:tcBorders>
              <w:bottom w:val="nil"/>
            </w:tcBorders>
            <w:shd w:val="clear" w:color="auto" w:fill="BFBFBF" w:themeFill="background1" w:themeFillShade="BF"/>
          </w:tcPr>
          <w:p w14:paraId="5FD013DF" w14:textId="77777777" w:rsidR="00B35E05" w:rsidRPr="007F55C0" w:rsidRDefault="00B35E05" w:rsidP="007F55C0">
            <w:pPr>
              <w:spacing w:before="40" w:after="40"/>
              <w:rPr>
                <w:sz w:val="20"/>
              </w:rPr>
            </w:pPr>
            <w:r w:rsidRPr="007F55C0">
              <w:rPr>
                <w:b/>
                <w:sz w:val="20"/>
              </w:rPr>
              <w:t>Behavioural indicators</w:t>
            </w:r>
          </w:p>
        </w:tc>
        <w:tc>
          <w:tcPr>
            <w:tcW w:w="1701" w:type="dxa"/>
            <w:tcBorders>
              <w:bottom w:val="nil"/>
            </w:tcBorders>
            <w:shd w:val="clear" w:color="auto" w:fill="BFBFBF" w:themeFill="background1" w:themeFillShade="BF"/>
          </w:tcPr>
          <w:p w14:paraId="4C974793" w14:textId="77777777" w:rsidR="00B35E05" w:rsidRPr="007F55C0" w:rsidRDefault="00B35E05" w:rsidP="007F55C0">
            <w:pPr>
              <w:spacing w:before="40" w:after="40"/>
              <w:rPr>
                <w:b/>
                <w:bCs/>
                <w:sz w:val="20"/>
              </w:rPr>
            </w:pPr>
            <w:r w:rsidRPr="007F55C0">
              <w:rPr>
                <w:b/>
                <w:bCs/>
                <w:sz w:val="20"/>
              </w:rPr>
              <w:t>Level</w:t>
            </w:r>
          </w:p>
        </w:tc>
      </w:tr>
      <w:tr w:rsidR="00B35E05" w:rsidRPr="007F55C0" w14:paraId="6A4709C5" w14:textId="77777777" w:rsidTr="002A656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615"/>
        </w:trPr>
        <w:tc>
          <w:tcPr>
            <w:tcW w:w="1560" w:type="dxa"/>
            <w:tcBorders>
              <w:top w:val="nil"/>
              <w:left w:val="nil"/>
              <w:bottom w:val="single" w:sz="4" w:space="0" w:color="auto"/>
              <w:right w:val="nil"/>
            </w:tcBorders>
          </w:tcPr>
          <w:p w14:paraId="7EC71917" w14:textId="77777777" w:rsidR="00B35E05" w:rsidRPr="007F55C0" w:rsidRDefault="00B35E05" w:rsidP="007F55C0">
            <w:pPr>
              <w:spacing w:before="40" w:after="40"/>
              <w:rPr>
                <w:rFonts w:eastAsia="Times New Roman" w:cs="Arial"/>
                <w:color w:val="000000"/>
                <w:sz w:val="20"/>
                <w:lang w:eastAsia="en-AU"/>
              </w:rPr>
            </w:pPr>
            <w:bookmarkStart w:id="15" w:name="_Hlk127277853"/>
            <w:bookmarkEnd w:id="14"/>
            <w:r w:rsidRPr="007F55C0">
              <w:rPr>
                <w:noProof/>
                <w:sz w:val="20"/>
                <w:lang w:eastAsia="en-AU"/>
              </w:rPr>
              <w:drawing>
                <wp:inline distT="0" distB="0" distL="0" distR="0" wp14:anchorId="424EBF74" wp14:editId="6213ACC4">
                  <wp:extent cx="838200" cy="285750"/>
                  <wp:effectExtent l="0" t="0" r="0" b="0"/>
                  <wp:docPr id="7068"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tcBorders>
              <w:top w:val="nil"/>
              <w:left w:val="nil"/>
              <w:bottom w:val="single" w:sz="4" w:space="0" w:color="auto"/>
              <w:right w:val="nil"/>
            </w:tcBorders>
            <w:hideMark/>
          </w:tcPr>
          <w:p w14:paraId="371A89F5" w14:textId="77777777" w:rsidR="00B35E05" w:rsidRPr="007F55C0" w:rsidRDefault="00B35E05" w:rsidP="007F55C0">
            <w:pPr>
              <w:spacing w:before="40" w:after="40"/>
              <w:rPr>
                <w:rFonts w:eastAsia="Times New Roman" w:cs="Arial"/>
                <w:color w:val="000000"/>
                <w:sz w:val="20"/>
                <w:lang w:eastAsia="en-AU"/>
              </w:rPr>
            </w:pPr>
            <w:r w:rsidRPr="007F55C0">
              <w:rPr>
                <w:rFonts w:eastAsia="Times New Roman" w:cs="Arial"/>
                <w:color w:val="000000"/>
                <w:sz w:val="20"/>
                <w:lang w:eastAsia="en-AU"/>
              </w:rPr>
              <w:t>Requirements definition and management (REQM)</w:t>
            </w:r>
          </w:p>
        </w:tc>
        <w:tc>
          <w:tcPr>
            <w:tcW w:w="4395" w:type="dxa"/>
            <w:tcBorders>
              <w:top w:val="nil"/>
              <w:left w:val="nil"/>
              <w:bottom w:val="single" w:sz="4" w:space="0" w:color="auto"/>
              <w:right w:val="nil"/>
            </w:tcBorders>
            <w:hideMark/>
          </w:tcPr>
          <w:p w14:paraId="102B4690" w14:textId="77777777" w:rsidR="00B35E05" w:rsidRPr="007F55C0" w:rsidRDefault="00B35E05" w:rsidP="007F55C0">
            <w:pPr>
              <w:spacing w:before="40" w:after="40"/>
              <w:rPr>
                <w:rFonts w:eastAsia="Times New Roman" w:cs="Arial"/>
                <w:color w:val="000000"/>
                <w:sz w:val="20"/>
                <w:lang w:eastAsia="en-AU"/>
              </w:rPr>
            </w:pPr>
            <w:r w:rsidRPr="007F55C0">
              <w:rPr>
                <w:rFonts w:eastAsia="Times New Roman" w:cs="Arial"/>
                <w:sz w:val="20"/>
                <w:lang w:eastAsia="en-AU"/>
              </w:rPr>
              <w:t>Managing requirements through the entire delivery and operational life cycle.</w:t>
            </w:r>
          </w:p>
        </w:tc>
        <w:tc>
          <w:tcPr>
            <w:tcW w:w="1701" w:type="dxa"/>
            <w:tcBorders>
              <w:top w:val="nil"/>
              <w:left w:val="nil"/>
              <w:bottom w:val="single" w:sz="4" w:space="0" w:color="auto"/>
              <w:right w:val="nil"/>
            </w:tcBorders>
          </w:tcPr>
          <w:p w14:paraId="673EAB85" w14:textId="5811316B" w:rsidR="00B35E05" w:rsidRPr="007F55C0" w:rsidRDefault="002A6566" w:rsidP="007F55C0">
            <w:pPr>
              <w:spacing w:before="40" w:after="40"/>
              <w:rPr>
                <w:rFonts w:eastAsia="Times New Roman" w:cs="Arial"/>
                <w:sz w:val="20"/>
                <w:lang w:eastAsia="en-AU"/>
              </w:rPr>
            </w:pPr>
            <w:r w:rsidRPr="007F55C0">
              <w:rPr>
                <w:rFonts w:eastAsia="Times New Roman" w:cs="Arial"/>
                <w:sz w:val="20"/>
                <w:lang w:eastAsia="en-AU"/>
              </w:rPr>
              <w:t>Level 4</w:t>
            </w:r>
          </w:p>
        </w:tc>
      </w:tr>
      <w:tr w:rsidR="00B35E05" w:rsidRPr="007F55C0" w14:paraId="703E7179" w14:textId="77777777" w:rsidTr="002A656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25"/>
        </w:trPr>
        <w:tc>
          <w:tcPr>
            <w:tcW w:w="1560" w:type="dxa"/>
            <w:tcBorders>
              <w:top w:val="single" w:sz="4" w:space="0" w:color="auto"/>
              <w:left w:val="nil"/>
              <w:bottom w:val="single" w:sz="4" w:space="0" w:color="auto"/>
              <w:right w:val="nil"/>
            </w:tcBorders>
          </w:tcPr>
          <w:p w14:paraId="3587B9EB" w14:textId="77777777" w:rsidR="00B35E05" w:rsidRPr="007F55C0" w:rsidRDefault="00B35E05" w:rsidP="007F55C0">
            <w:pPr>
              <w:spacing w:before="40" w:after="40"/>
              <w:rPr>
                <w:rFonts w:eastAsia="Times New Roman" w:cs="Arial"/>
                <w:color w:val="000000"/>
                <w:sz w:val="20"/>
                <w:lang w:eastAsia="en-AU"/>
              </w:rPr>
            </w:pPr>
            <w:bookmarkStart w:id="16" w:name="_Hlk127277866"/>
            <w:bookmarkEnd w:id="15"/>
            <w:r w:rsidRPr="007F55C0">
              <w:rPr>
                <w:noProof/>
                <w:sz w:val="20"/>
                <w:lang w:eastAsia="en-AU"/>
              </w:rPr>
              <w:drawing>
                <wp:inline distT="0" distB="0" distL="0" distR="0" wp14:anchorId="26941CBB" wp14:editId="1B1EE975">
                  <wp:extent cx="838200" cy="285750"/>
                  <wp:effectExtent l="0" t="0" r="0" b="0"/>
                  <wp:docPr id="4272"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tcBorders>
              <w:top w:val="single" w:sz="4" w:space="0" w:color="auto"/>
              <w:left w:val="nil"/>
              <w:bottom w:val="single" w:sz="4" w:space="0" w:color="auto"/>
              <w:right w:val="nil"/>
            </w:tcBorders>
            <w:hideMark/>
          </w:tcPr>
          <w:p w14:paraId="32F43115" w14:textId="77777777" w:rsidR="00B35E05" w:rsidRPr="007F55C0" w:rsidRDefault="00B35E05" w:rsidP="007F55C0">
            <w:pPr>
              <w:spacing w:before="40" w:after="40"/>
              <w:rPr>
                <w:rFonts w:eastAsia="Times New Roman" w:cs="Arial"/>
                <w:color w:val="000000"/>
                <w:sz w:val="20"/>
                <w:lang w:eastAsia="en-AU"/>
              </w:rPr>
            </w:pPr>
            <w:r w:rsidRPr="007F55C0">
              <w:rPr>
                <w:rFonts w:eastAsia="Times New Roman" w:cs="Arial"/>
                <w:color w:val="000000"/>
                <w:sz w:val="20"/>
                <w:lang w:eastAsia="en-AU"/>
              </w:rPr>
              <w:t>Systems integration and build (SINT)</w:t>
            </w:r>
          </w:p>
        </w:tc>
        <w:tc>
          <w:tcPr>
            <w:tcW w:w="4395" w:type="dxa"/>
            <w:tcBorders>
              <w:top w:val="single" w:sz="4" w:space="0" w:color="auto"/>
              <w:left w:val="nil"/>
              <w:bottom w:val="single" w:sz="4" w:space="0" w:color="auto"/>
              <w:right w:val="nil"/>
            </w:tcBorders>
            <w:hideMark/>
          </w:tcPr>
          <w:p w14:paraId="5D0BBBC2" w14:textId="77777777" w:rsidR="00B35E05" w:rsidRPr="007F55C0" w:rsidRDefault="00B35E05" w:rsidP="007F55C0">
            <w:pPr>
              <w:spacing w:before="40" w:after="40"/>
              <w:rPr>
                <w:rFonts w:eastAsia="Times New Roman" w:cs="Arial"/>
                <w:color w:val="000000"/>
                <w:sz w:val="20"/>
                <w:lang w:eastAsia="en-AU"/>
              </w:rPr>
            </w:pPr>
            <w:r w:rsidRPr="007F55C0">
              <w:rPr>
                <w:rFonts w:eastAsia="Times New Roman" w:cs="Arial"/>
                <w:sz w:val="20"/>
                <w:lang w:eastAsia="en-AU"/>
              </w:rPr>
              <w:t>Planning, implementing and controlling activities to synthesise system components to create operational systems, products or services.</w:t>
            </w:r>
          </w:p>
        </w:tc>
        <w:tc>
          <w:tcPr>
            <w:tcW w:w="1701" w:type="dxa"/>
            <w:tcBorders>
              <w:top w:val="single" w:sz="4" w:space="0" w:color="auto"/>
              <w:left w:val="nil"/>
              <w:bottom w:val="single" w:sz="4" w:space="0" w:color="auto"/>
              <w:right w:val="nil"/>
            </w:tcBorders>
          </w:tcPr>
          <w:p w14:paraId="262EE61B" w14:textId="0A4E75F0" w:rsidR="00B35E05" w:rsidRPr="007F55C0" w:rsidRDefault="002A6566" w:rsidP="007F55C0">
            <w:pPr>
              <w:spacing w:before="40" w:after="40"/>
              <w:rPr>
                <w:rFonts w:eastAsia="Times New Roman" w:cs="Arial"/>
                <w:sz w:val="20"/>
                <w:lang w:eastAsia="en-AU"/>
              </w:rPr>
            </w:pPr>
            <w:r w:rsidRPr="007F55C0">
              <w:rPr>
                <w:rFonts w:eastAsia="Times New Roman" w:cs="Arial"/>
                <w:sz w:val="20"/>
                <w:lang w:eastAsia="en-AU"/>
              </w:rPr>
              <w:t>Level 4</w:t>
            </w:r>
          </w:p>
        </w:tc>
      </w:tr>
      <w:tr w:rsidR="00B35E05" w:rsidRPr="007F55C0" w14:paraId="6374962A" w14:textId="77777777" w:rsidTr="002A6566">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25"/>
        </w:trPr>
        <w:tc>
          <w:tcPr>
            <w:tcW w:w="1560" w:type="dxa"/>
            <w:tcBorders>
              <w:top w:val="single" w:sz="4" w:space="0" w:color="auto"/>
              <w:left w:val="nil"/>
              <w:bottom w:val="single" w:sz="4" w:space="0" w:color="auto"/>
              <w:right w:val="nil"/>
            </w:tcBorders>
          </w:tcPr>
          <w:p w14:paraId="5A41B41B" w14:textId="77777777" w:rsidR="00B35E05" w:rsidRPr="007F55C0" w:rsidRDefault="00B35E05" w:rsidP="007F55C0">
            <w:pPr>
              <w:spacing w:before="40" w:after="40"/>
              <w:rPr>
                <w:rFonts w:eastAsia="Times New Roman" w:cs="Arial"/>
                <w:color w:val="000000"/>
                <w:sz w:val="20"/>
                <w:lang w:eastAsia="en-AU"/>
              </w:rPr>
            </w:pPr>
            <w:bookmarkStart w:id="17" w:name="_Hlk127277888"/>
            <w:bookmarkEnd w:id="16"/>
            <w:r w:rsidRPr="007F55C0">
              <w:rPr>
                <w:noProof/>
                <w:sz w:val="20"/>
                <w:lang w:eastAsia="en-AU"/>
              </w:rPr>
              <w:drawing>
                <wp:inline distT="0" distB="0" distL="0" distR="0" wp14:anchorId="0AB1AAE5" wp14:editId="5CF5BA4D">
                  <wp:extent cx="838200" cy="285750"/>
                  <wp:effectExtent l="0" t="0" r="0" b="0"/>
                  <wp:docPr id="7045" name="finance-professionals-capability-set.jpg" descr="ICT Capability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inance-professionals-capability-set.jpg" descr="Finance"/>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31818" b="34091"/>
                          <a:stretch/>
                        </pic:blipFill>
                        <pic:spPr bwMode="auto">
                          <a:xfrm>
                            <a:off x="0" y="0"/>
                            <a:ext cx="838200" cy="2857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692" w:type="dxa"/>
            <w:tcBorders>
              <w:top w:val="single" w:sz="4" w:space="0" w:color="auto"/>
              <w:left w:val="nil"/>
              <w:bottom w:val="single" w:sz="4" w:space="0" w:color="auto"/>
              <w:right w:val="nil"/>
            </w:tcBorders>
            <w:hideMark/>
          </w:tcPr>
          <w:p w14:paraId="25A7478D" w14:textId="77777777" w:rsidR="00B35E05" w:rsidRPr="007F55C0" w:rsidRDefault="00B35E05" w:rsidP="007F55C0">
            <w:pPr>
              <w:spacing w:before="40" w:after="40"/>
              <w:rPr>
                <w:rFonts w:eastAsia="Times New Roman" w:cs="Arial"/>
                <w:color w:val="000000"/>
                <w:sz w:val="20"/>
                <w:lang w:eastAsia="en-AU"/>
              </w:rPr>
            </w:pPr>
            <w:r w:rsidRPr="007F55C0">
              <w:rPr>
                <w:rFonts w:eastAsia="Times New Roman" w:cs="Arial"/>
                <w:color w:val="000000"/>
                <w:sz w:val="20"/>
                <w:lang w:eastAsia="en-AU"/>
              </w:rPr>
              <w:t>Software design (SWDN)</w:t>
            </w:r>
          </w:p>
        </w:tc>
        <w:tc>
          <w:tcPr>
            <w:tcW w:w="4395" w:type="dxa"/>
            <w:tcBorders>
              <w:top w:val="single" w:sz="4" w:space="0" w:color="auto"/>
              <w:left w:val="nil"/>
              <w:bottom w:val="single" w:sz="4" w:space="0" w:color="auto"/>
              <w:right w:val="nil"/>
            </w:tcBorders>
            <w:hideMark/>
          </w:tcPr>
          <w:p w14:paraId="1D70BA9A" w14:textId="77777777" w:rsidR="00B35E05" w:rsidRPr="007F55C0" w:rsidRDefault="00B35E05" w:rsidP="007F55C0">
            <w:pPr>
              <w:spacing w:before="40" w:after="40"/>
              <w:rPr>
                <w:rFonts w:eastAsia="Times New Roman" w:cs="Arial"/>
                <w:color w:val="000000"/>
                <w:sz w:val="20"/>
                <w:lang w:eastAsia="en-AU"/>
              </w:rPr>
            </w:pPr>
            <w:r w:rsidRPr="007F55C0">
              <w:rPr>
                <w:rFonts w:eastAsia="Times New Roman" w:cs="Arial"/>
                <w:sz w:val="20"/>
                <w:lang w:eastAsia="en-AU"/>
              </w:rPr>
              <w:t>Specifying and designing software to meet defined requirements by following agreed design standards and principles.</w:t>
            </w:r>
          </w:p>
        </w:tc>
        <w:tc>
          <w:tcPr>
            <w:tcW w:w="1701" w:type="dxa"/>
            <w:tcBorders>
              <w:top w:val="single" w:sz="4" w:space="0" w:color="auto"/>
              <w:left w:val="nil"/>
              <w:bottom w:val="single" w:sz="4" w:space="0" w:color="auto"/>
              <w:right w:val="nil"/>
            </w:tcBorders>
          </w:tcPr>
          <w:p w14:paraId="08B35946" w14:textId="7F2B278E" w:rsidR="00B35E05" w:rsidRPr="007F55C0" w:rsidRDefault="002A6566" w:rsidP="007F55C0">
            <w:pPr>
              <w:spacing w:before="40" w:after="40"/>
              <w:rPr>
                <w:rFonts w:eastAsia="Times New Roman" w:cs="Arial"/>
                <w:sz w:val="20"/>
                <w:lang w:eastAsia="en-AU"/>
              </w:rPr>
            </w:pPr>
            <w:r w:rsidRPr="007F55C0">
              <w:rPr>
                <w:rFonts w:eastAsia="Times New Roman" w:cs="Arial"/>
                <w:sz w:val="20"/>
                <w:lang w:eastAsia="en-AU"/>
              </w:rPr>
              <w:t>Level 3</w:t>
            </w:r>
          </w:p>
        </w:tc>
      </w:tr>
      <w:bookmarkEnd w:id="6"/>
      <w:bookmarkEnd w:id="7"/>
      <w:bookmarkEnd w:id="8"/>
      <w:bookmarkEnd w:id="9"/>
      <w:bookmarkEnd w:id="10"/>
      <w:bookmarkEnd w:id="11"/>
      <w:bookmarkEnd w:id="12"/>
      <w:bookmarkEnd w:id="13"/>
      <w:bookmarkEnd w:id="17"/>
    </w:tbl>
    <w:p w14:paraId="5FC08FE9" w14:textId="77777777" w:rsidR="00B35E05" w:rsidRPr="007F55C0" w:rsidRDefault="00B35E05" w:rsidP="007F55C0">
      <w:pPr>
        <w:spacing w:before="40" w:after="40"/>
        <w:textAlignment w:val="baseline"/>
        <w:rPr>
          <w:rFonts w:ascii="Segoe UI" w:eastAsia="Times New Roman" w:hAnsi="Segoe UI" w:cs="Segoe UI"/>
          <w:sz w:val="18"/>
          <w:szCs w:val="18"/>
          <w:lang w:eastAsia="en-AU"/>
        </w:rPr>
      </w:pPr>
    </w:p>
    <w:sectPr w:rsidR="00B35E05" w:rsidRPr="007F55C0" w:rsidSect="00115AF2">
      <w:footerReference w:type="default" r:id="rId20"/>
      <w:footerReference w:type="first" r:id="rId21"/>
      <w:type w:val="continuous"/>
      <w:pgSz w:w="11906" w:h="16838"/>
      <w:pgMar w:top="709" w:right="709" w:bottom="1418"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8C363" w14:textId="77777777" w:rsidR="00D32A5B" w:rsidRDefault="00D32A5B" w:rsidP="00AC273D">
      <w:pPr>
        <w:spacing w:after="0"/>
      </w:pPr>
      <w:r>
        <w:separator/>
      </w:r>
    </w:p>
  </w:endnote>
  <w:endnote w:type="continuationSeparator" w:id="0">
    <w:p w14:paraId="51C4F7F8" w14:textId="77777777" w:rsidR="00D32A5B" w:rsidRDefault="00D32A5B" w:rsidP="00AC273D">
      <w:pPr>
        <w:spacing w:after="0"/>
      </w:pPr>
      <w:r>
        <w:continuationSeparator/>
      </w:r>
    </w:p>
  </w:endnote>
  <w:endnote w:type="continuationNotice" w:id="1">
    <w:p w14:paraId="4FAC2A0C" w14:textId="77777777" w:rsidR="00D32A5B" w:rsidRDefault="00D32A5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charset w:val="00"/>
    <w:family w:val="swiss"/>
    <w:pitch w:val="variable"/>
    <w:sig w:usb0="A00000EF" w:usb1="5000204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2CCA1"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Senior Archivist</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78F06461" wp14:editId="3947D98C">
          <wp:extent cx="509651" cy="536866"/>
          <wp:effectExtent l="0" t="0" r="5080" b="0"/>
          <wp:docPr id="3" name="Picture 3"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3281490E" w14:textId="77777777" w:rsidR="00A90F97" w:rsidRPr="001E2B26" w:rsidRDefault="00A90F97" w:rsidP="00051237">
    <w:pPr>
      <w:pStyle w:val="Footer"/>
      <w:rPr>
        <w:sz w:val="12"/>
        <w:szCs w:val="12"/>
      </w:rPr>
    </w:pPr>
  </w:p>
  <w:p w14:paraId="24DC6EA3"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06484"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278CE216"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14719087" wp14:editId="63C23527">
          <wp:extent cx="432000" cy="452144"/>
          <wp:effectExtent l="0" t="0" r="6350" b="5080"/>
          <wp:docPr id="17" name="Picture 17"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62CA406E"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19C77" w14:textId="77777777" w:rsidR="00D32A5B" w:rsidRDefault="00D32A5B" w:rsidP="00AC273D">
      <w:pPr>
        <w:spacing w:after="0"/>
      </w:pPr>
      <w:r>
        <w:separator/>
      </w:r>
    </w:p>
  </w:footnote>
  <w:footnote w:type="continuationSeparator" w:id="0">
    <w:p w14:paraId="1F938BDC" w14:textId="77777777" w:rsidR="00D32A5B" w:rsidRDefault="00D32A5B" w:rsidP="00AC273D">
      <w:pPr>
        <w:spacing w:after="0"/>
      </w:pPr>
      <w:r>
        <w:continuationSeparator/>
      </w:r>
    </w:p>
  </w:footnote>
  <w:footnote w:type="continuationNotice" w:id="1">
    <w:p w14:paraId="2FC5DA24" w14:textId="77777777" w:rsidR="00D32A5B" w:rsidRDefault="00D32A5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E45"/>
    <w:multiLevelType w:val="multilevel"/>
    <w:tmpl w:val="8904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5E12E2"/>
    <w:multiLevelType w:val="multilevel"/>
    <w:tmpl w:val="37644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6B4504"/>
    <w:multiLevelType w:val="multilevel"/>
    <w:tmpl w:val="B6C6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D72614D"/>
    <w:multiLevelType w:val="multilevel"/>
    <w:tmpl w:val="0F0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31941"/>
    <w:multiLevelType w:val="multilevel"/>
    <w:tmpl w:val="F812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7D7364"/>
    <w:multiLevelType w:val="hybridMultilevel"/>
    <w:tmpl w:val="254A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56780205"/>
    <w:multiLevelType w:val="multilevel"/>
    <w:tmpl w:val="3C4E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43702D"/>
    <w:multiLevelType w:val="multilevel"/>
    <w:tmpl w:val="7D12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25378A"/>
    <w:multiLevelType w:val="multilevel"/>
    <w:tmpl w:val="EF98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87F16DC"/>
    <w:multiLevelType w:val="multilevel"/>
    <w:tmpl w:val="6930E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07A4AC7"/>
    <w:multiLevelType w:val="multilevel"/>
    <w:tmpl w:val="F83E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076FCE"/>
    <w:multiLevelType w:val="multilevel"/>
    <w:tmpl w:val="DCEAB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C383350"/>
    <w:multiLevelType w:val="multilevel"/>
    <w:tmpl w:val="67B0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3842533">
    <w:abstractNumId w:val="9"/>
  </w:num>
  <w:num w:numId="2" w16cid:durableId="669601595">
    <w:abstractNumId w:val="7"/>
  </w:num>
  <w:num w:numId="3" w16cid:durableId="1623882205">
    <w:abstractNumId w:val="6"/>
  </w:num>
  <w:num w:numId="4" w16cid:durableId="2135981966">
    <w:abstractNumId w:val="5"/>
  </w:num>
  <w:num w:numId="5" w16cid:durableId="1101298380">
    <w:abstractNumId w:val="4"/>
  </w:num>
  <w:num w:numId="6" w16cid:durableId="1729643660">
    <w:abstractNumId w:val="8"/>
  </w:num>
  <w:num w:numId="7" w16cid:durableId="763652467">
    <w:abstractNumId w:val="3"/>
  </w:num>
  <w:num w:numId="8" w16cid:durableId="536549195">
    <w:abstractNumId w:val="2"/>
  </w:num>
  <w:num w:numId="9" w16cid:durableId="2034107087">
    <w:abstractNumId w:val="1"/>
  </w:num>
  <w:num w:numId="10" w16cid:durableId="1530340038">
    <w:abstractNumId w:val="0"/>
  </w:num>
  <w:num w:numId="11" w16cid:durableId="1611669274">
    <w:abstractNumId w:val="23"/>
  </w:num>
  <w:num w:numId="12" w16cid:durableId="1168835738">
    <w:abstractNumId w:val="21"/>
  </w:num>
  <w:num w:numId="13" w16cid:durableId="1806121739">
    <w:abstractNumId w:val="17"/>
  </w:num>
  <w:num w:numId="14" w16cid:durableId="1966692176">
    <w:abstractNumId w:val="15"/>
  </w:num>
  <w:num w:numId="15" w16cid:durableId="1185049345">
    <w:abstractNumId w:val="18"/>
  </w:num>
  <w:num w:numId="16" w16cid:durableId="922379036">
    <w:abstractNumId w:val="25"/>
  </w:num>
  <w:num w:numId="17" w16cid:durableId="1960410744">
    <w:abstractNumId w:val="11"/>
  </w:num>
  <w:num w:numId="18" w16cid:durableId="1033965903">
    <w:abstractNumId w:val="10"/>
  </w:num>
  <w:num w:numId="19" w16cid:durableId="1822456692">
    <w:abstractNumId w:val="22"/>
  </w:num>
  <w:num w:numId="20" w16cid:durableId="593394730">
    <w:abstractNumId w:val="12"/>
  </w:num>
  <w:num w:numId="21" w16cid:durableId="959341006">
    <w:abstractNumId w:val="13"/>
  </w:num>
  <w:num w:numId="22" w16cid:durableId="459610615">
    <w:abstractNumId w:val="24"/>
  </w:num>
  <w:num w:numId="23" w16cid:durableId="529881394">
    <w:abstractNumId w:val="26"/>
  </w:num>
  <w:num w:numId="24" w16cid:durableId="290746994">
    <w:abstractNumId w:val="20"/>
  </w:num>
  <w:num w:numId="25" w16cid:durableId="2049988229">
    <w:abstractNumId w:val="14"/>
  </w:num>
  <w:num w:numId="26" w16cid:durableId="1724479737">
    <w:abstractNumId w:val="19"/>
  </w:num>
  <w:num w:numId="27" w16cid:durableId="1773818638">
    <w:abstractNumId w:val="16"/>
  </w:num>
  <w:num w:numId="28" w16cid:durableId="474644476">
    <w:abstractNumId w:val="9"/>
  </w:num>
  <w:num w:numId="29" w16cid:durableId="1922834929">
    <w:abstractNumId w:val="9"/>
  </w:num>
  <w:num w:numId="30" w16cid:durableId="70204722">
    <w:abstractNumId w:val="9"/>
  </w:num>
  <w:num w:numId="31" w16cid:durableId="1303392170">
    <w:abstractNumId w:val="9"/>
  </w:num>
  <w:num w:numId="32" w16cid:durableId="1809739403">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0C8C"/>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C683A"/>
    <w:rsid w:val="000D05E3"/>
    <w:rsid w:val="000E149C"/>
    <w:rsid w:val="000E264B"/>
    <w:rsid w:val="000E2D7E"/>
    <w:rsid w:val="000E326C"/>
    <w:rsid w:val="000E4DC1"/>
    <w:rsid w:val="000E5EE6"/>
    <w:rsid w:val="000E77BA"/>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33353"/>
    <w:rsid w:val="00141DDD"/>
    <w:rsid w:val="0014452C"/>
    <w:rsid w:val="00146A4F"/>
    <w:rsid w:val="0014725A"/>
    <w:rsid w:val="00155EFA"/>
    <w:rsid w:val="001612BF"/>
    <w:rsid w:val="00162154"/>
    <w:rsid w:val="00162275"/>
    <w:rsid w:val="001708F4"/>
    <w:rsid w:val="0017252E"/>
    <w:rsid w:val="00172A22"/>
    <w:rsid w:val="00173FD1"/>
    <w:rsid w:val="00174755"/>
    <w:rsid w:val="00176E9A"/>
    <w:rsid w:val="001771E0"/>
    <w:rsid w:val="001772A3"/>
    <w:rsid w:val="001812C7"/>
    <w:rsid w:val="001816E3"/>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6B1C"/>
    <w:rsid w:val="001D73CA"/>
    <w:rsid w:val="001E0F3B"/>
    <w:rsid w:val="001E2B26"/>
    <w:rsid w:val="001E507E"/>
    <w:rsid w:val="001E7CA4"/>
    <w:rsid w:val="001F010B"/>
    <w:rsid w:val="001F0E79"/>
    <w:rsid w:val="001F3B8E"/>
    <w:rsid w:val="001F55A5"/>
    <w:rsid w:val="001F57B6"/>
    <w:rsid w:val="001F5938"/>
    <w:rsid w:val="001F618B"/>
    <w:rsid w:val="00202CD4"/>
    <w:rsid w:val="00203E4E"/>
    <w:rsid w:val="00213ED7"/>
    <w:rsid w:val="00222CC4"/>
    <w:rsid w:val="002256A0"/>
    <w:rsid w:val="002347AA"/>
    <w:rsid w:val="00237136"/>
    <w:rsid w:val="00237CFF"/>
    <w:rsid w:val="00246BFC"/>
    <w:rsid w:val="00252BF9"/>
    <w:rsid w:val="00253DD5"/>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1E37"/>
    <w:rsid w:val="002A41AA"/>
    <w:rsid w:val="002A60C2"/>
    <w:rsid w:val="002A6566"/>
    <w:rsid w:val="002B0616"/>
    <w:rsid w:val="002B27D4"/>
    <w:rsid w:val="002C103C"/>
    <w:rsid w:val="002C458A"/>
    <w:rsid w:val="002D0251"/>
    <w:rsid w:val="002D4902"/>
    <w:rsid w:val="002D4927"/>
    <w:rsid w:val="002D4DE0"/>
    <w:rsid w:val="002D6639"/>
    <w:rsid w:val="002D7840"/>
    <w:rsid w:val="002E09D3"/>
    <w:rsid w:val="002E11BF"/>
    <w:rsid w:val="002E1E69"/>
    <w:rsid w:val="002E3146"/>
    <w:rsid w:val="002F07BE"/>
    <w:rsid w:val="002F2400"/>
    <w:rsid w:val="002F2D26"/>
    <w:rsid w:val="002F4F10"/>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42D1"/>
    <w:rsid w:val="00365DAF"/>
    <w:rsid w:val="00367351"/>
    <w:rsid w:val="00367CB5"/>
    <w:rsid w:val="00370B4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309B"/>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941"/>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F0E9E"/>
    <w:rsid w:val="004F1DB4"/>
    <w:rsid w:val="004F1FB5"/>
    <w:rsid w:val="004F4AB0"/>
    <w:rsid w:val="004F6193"/>
    <w:rsid w:val="0050275F"/>
    <w:rsid w:val="005030FB"/>
    <w:rsid w:val="005037F1"/>
    <w:rsid w:val="00503A78"/>
    <w:rsid w:val="00505663"/>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56B43"/>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66D3"/>
    <w:rsid w:val="005B71DD"/>
    <w:rsid w:val="005B740B"/>
    <w:rsid w:val="005C0EBF"/>
    <w:rsid w:val="005C4C30"/>
    <w:rsid w:val="005C538C"/>
    <w:rsid w:val="005D19B7"/>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1FCD"/>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050F1"/>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39DA"/>
    <w:rsid w:val="00765CA4"/>
    <w:rsid w:val="00766A1C"/>
    <w:rsid w:val="00766C18"/>
    <w:rsid w:val="0077170D"/>
    <w:rsid w:val="00773F15"/>
    <w:rsid w:val="00780769"/>
    <w:rsid w:val="007830E1"/>
    <w:rsid w:val="00783BBC"/>
    <w:rsid w:val="007841FD"/>
    <w:rsid w:val="007845C3"/>
    <w:rsid w:val="00786AC6"/>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1860"/>
    <w:rsid w:val="007C47A9"/>
    <w:rsid w:val="007C733C"/>
    <w:rsid w:val="007C76D0"/>
    <w:rsid w:val="007C7AE1"/>
    <w:rsid w:val="007D0E9F"/>
    <w:rsid w:val="007D6C1C"/>
    <w:rsid w:val="007D6D30"/>
    <w:rsid w:val="007E3E39"/>
    <w:rsid w:val="007E423C"/>
    <w:rsid w:val="007F1AE2"/>
    <w:rsid w:val="007F366D"/>
    <w:rsid w:val="007F3905"/>
    <w:rsid w:val="007F4BAB"/>
    <w:rsid w:val="007F55C0"/>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5201"/>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998"/>
    <w:rsid w:val="00876FF3"/>
    <w:rsid w:val="00883378"/>
    <w:rsid w:val="00884050"/>
    <w:rsid w:val="00886F8C"/>
    <w:rsid w:val="00887B94"/>
    <w:rsid w:val="008913F9"/>
    <w:rsid w:val="008913FE"/>
    <w:rsid w:val="00893604"/>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C22D0"/>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17D1C"/>
    <w:rsid w:val="0092000E"/>
    <w:rsid w:val="009210BA"/>
    <w:rsid w:val="009258CF"/>
    <w:rsid w:val="00927465"/>
    <w:rsid w:val="00927549"/>
    <w:rsid w:val="00927BEC"/>
    <w:rsid w:val="00930255"/>
    <w:rsid w:val="009302D1"/>
    <w:rsid w:val="009308D4"/>
    <w:rsid w:val="00930BFE"/>
    <w:rsid w:val="00931E80"/>
    <w:rsid w:val="00933039"/>
    <w:rsid w:val="00933CAA"/>
    <w:rsid w:val="0093429D"/>
    <w:rsid w:val="00945108"/>
    <w:rsid w:val="00945CBA"/>
    <w:rsid w:val="00951702"/>
    <w:rsid w:val="00953C79"/>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491D"/>
    <w:rsid w:val="009C726E"/>
    <w:rsid w:val="009D10A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3E8E"/>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07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2FAA"/>
    <w:rsid w:val="00A934F1"/>
    <w:rsid w:val="00A93EB9"/>
    <w:rsid w:val="00A96277"/>
    <w:rsid w:val="00AA00CD"/>
    <w:rsid w:val="00AA05B6"/>
    <w:rsid w:val="00AA30AB"/>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26C6"/>
    <w:rsid w:val="00AE75EA"/>
    <w:rsid w:val="00AF0507"/>
    <w:rsid w:val="00AF4777"/>
    <w:rsid w:val="00AF6C3D"/>
    <w:rsid w:val="00AF6C63"/>
    <w:rsid w:val="00B0402F"/>
    <w:rsid w:val="00B04165"/>
    <w:rsid w:val="00B04E23"/>
    <w:rsid w:val="00B0696D"/>
    <w:rsid w:val="00B0703F"/>
    <w:rsid w:val="00B07555"/>
    <w:rsid w:val="00B12467"/>
    <w:rsid w:val="00B1410C"/>
    <w:rsid w:val="00B2131F"/>
    <w:rsid w:val="00B223FE"/>
    <w:rsid w:val="00B229B3"/>
    <w:rsid w:val="00B24067"/>
    <w:rsid w:val="00B2603F"/>
    <w:rsid w:val="00B279BF"/>
    <w:rsid w:val="00B3444D"/>
    <w:rsid w:val="00B35D7C"/>
    <w:rsid w:val="00B35E05"/>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0A99"/>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365BB"/>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0520"/>
    <w:rsid w:val="00CF15AA"/>
    <w:rsid w:val="00CF4997"/>
    <w:rsid w:val="00CF6AB6"/>
    <w:rsid w:val="00D009F6"/>
    <w:rsid w:val="00D01DB5"/>
    <w:rsid w:val="00D01DE9"/>
    <w:rsid w:val="00D03021"/>
    <w:rsid w:val="00D05B7B"/>
    <w:rsid w:val="00D07A8E"/>
    <w:rsid w:val="00D145C0"/>
    <w:rsid w:val="00D201B3"/>
    <w:rsid w:val="00D248B7"/>
    <w:rsid w:val="00D24E35"/>
    <w:rsid w:val="00D2560A"/>
    <w:rsid w:val="00D25C96"/>
    <w:rsid w:val="00D26B31"/>
    <w:rsid w:val="00D2725D"/>
    <w:rsid w:val="00D30028"/>
    <w:rsid w:val="00D31E55"/>
    <w:rsid w:val="00D31F7B"/>
    <w:rsid w:val="00D32A5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1669"/>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033"/>
    <w:rsid w:val="00DD1135"/>
    <w:rsid w:val="00DD1535"/>
    <w:rsid w:val="00DD15D6"/>
    <w:rsid w:val="00DD3989"/>
    <w:rsid w:val="00DD61DC"/>
    <w:rsid w:val="00DE1E21"/>
    <w:rsid w:val="00DE405D"/>
    <w:rsid w:val="00DE54F9"/>
    <w:rsid w:val="00DE6AF8"/>
    <w:rsid w:val="00DF3DC9"/>
    <w:rsid w:val="00DF3F93"/>
    <w:rsid w:val="00DF42A4"/>
    <w:rsid w:val="00DF59CB"/>
    <w:rsid w:val="00E01A67"/>
    <w:rsid w:val="00E04F5B"/>
    <w:rsid w:val="00E058FB"/>
    <w:rsid w:val="00E0641F"/>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6C3B"/>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67F3"/>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3A6A"/>
    <w:rsid w:val="00F74562"/>
    <w:rsid w:val="00F749A4"/>
    <w:rsid w:val="00F74BFF"/>
    <w:rsid w:val="00F75EF9"/>
    <w:rsid w:val="00F763EB"/>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 w:val="1EE9C8BC"/>
    <w:rsid w:val="31B75C3F"/>
    <w:rsid w:val="59A0E9BD"/>
    <w:rsid w:val="738FCD27"/>
    <w:rsid w:val="7A8FD157"/>
    <w:rsid w:val="7E940F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91FF7"/>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9"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9"/>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11"/>
      </w:numPr>
    </w:pPr>
  </w:style>
  <w:style w:type="numbering" w:styleId="1ai">
    <w:name w:val="Outline List 1"/>
    <w:basedOn w:val="NoList"/>
    <w:uiPriority w:val="97"/>
    <w:semiHidden/>
    <w:rsid w:val="008E65A3"/>
    <w:pPr>
      <w:numPr>
        <w:numId w:val="12"/>
      </w:numPr>
    </w:pPr>
  </w:style>
  <w:style w:type="numbering" w:styleId="ArticleSection">
    <w:name w:val="Outline List 3"/>
    <w:basedOn w:val="NoList"/>
    <w:uiPriority w:val="97"/>
    <w:semiHidden/>
    <w:rsid w:val="008E65A3"/>
    <w:pPr>
      <w:numPr>
        <w:numId w:val="13"/>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14"/>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9"/>
    <w:rsid w:val="004A3696"/>
    <w:rPr>
      <w:rFonts w:ascii="Arial" w:hAnsi="Arial" w:cs="Arial"/>
      <w:b/>
      <w:bCs/>
      <w:iCs/>
      <w:sz w:val="26"/>
      <w:szCs w:val="28"/>
    </w:rPr>
  </w:style>
  <w:style w:type="paragraph" w:styleId="Revision">
    <w:name w:val="Revision"/>
    <w:hidden/>
    <w:uiPriority w:val="99"/>
    <w:semiHidden/>
    <w:rsid w:val="00F73A6A"/>
    <w:pPr>
      <w:spacing w:after="0"/>
    </w:pPr>
    <w:rPr>
      <w:rFonts w:ascii="Arial" w:hAnsi="Arial"/>
      <w:sz w:val="22"/>
    </w:rPr>
  </w:style>
  <w:style w:type="paragraph" w:customStyle="1" w:styleId="paragraph">
    <w:name w:val="paragraph"/>
    <w:basedOn w:val="Normal"/>
    <w:rsid w:val="00B12467"/>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B12467"/>
  </w:style>
  <w:style w:type="character" w:customStyle="1" w:styleId="eop">
    <w:name w:val="eop"/>
    <w:basedOn w:val="DefaultParagraphFont"/>
    <w:rsid w:val="00B12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439842162">
      <w:bodyDiv w:val="1"/>
      <w:marLeft w:val="0"/>
      <w:marRight w:val="0"/>
      <w:marTop w:val="0"/>
      <w:marBottom w:val="0"/>
      <w:divBdr>
        <w:top w:val="none" w:sz="0" w:space="0" w:color="auto"/>
        <w:left w:val="none" w:sz="0" w:space="0" w:color="auto"/>
        <w:bottom w:val="none" w:sz="0" w:space="0" w:color="auto"/>
        <w:right w:val="none" w:sz="0" w:space="0" w:color="auto"/>
      </w:divBdr>
    </w:div>
    <w:div w:id="477306982">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55269978">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22411742">
      <w:bodyDiv w:val="1"/>
      <w:marLeft w:val="0"/>
      <w:marRight w:val="0"/>
      <w:marTop w:val="0"/>
      <w:marBottom w:val="0"/>
      <w:divBdr>
        <w:top w:val="none" w:sz="0" w:space="0" w:color="auto"/>
        <w:left w:val="none" w:sz="0" w:space="0" w:color="auto"/>
        <w:bottom w:val="none" w:sz="0" w:space="0" w:color="auto"/>
        <w:right w:val="none" w:sz="0" w:space="0" w:color="auto"/>
      </w:divBdr>
      <w:divsChild>
        <w:div w:id="669412020">
          <w:marLeft w:val="0"/>
          <w:marRight w:val="0"/>
          <w:marTop w:val="0"/>
          <w:marBottom w:val="0"/>
          <w:divBdr>
            <w:top w:val="none" w:sz="0" w:space="0" w:color="auto"/>
            <w:left w:val="none" w:sz="0" w:space="0" w:color="auto"/>
            <w:bottom w:val="none" w:sz="0" w:space="0" w:color="auto"/>
            <w:right w:val="none" w:sz="0" w:space="0" w:color="auto"/>
          </w:divBdr>
        </w:div>
        <w:div w:id="2113697542">
          <w:marLeft w:val="0"/>
          <w:marRight w:val="0"/>
          <w:marTop w:val="0"/>
          <w:marBottom w:val="0"/>
          <w:divBdr>
            <w:top w:val="none" w:sz="0" w:space="0" w:color="auto"/>
            <w:left w:val="none" w:sz="0" w:space="0" w:color="auto"/>
            <w:bottom w:val="none" w:sz="0" w:space="0" w:color="auto"/>
            <w:right w:val="none" w:sz="0" w:space="0" w:color="auto"/>
          </w:divBdr>
          <w:divsChild>
            <w:div w:id="696270058">
              <w:marLeft w:val="-75"/>
              <w:marRight w:val="0"/>
              <w:marTop w:val="30"/>
              <w:marBottom w:val="30"/>
              <w:divBdr>
                <w:top w:val="none" w:sz="0" w:space="0" w:color="auto"/>
                <w:left w:val="none" w:sz="0" w:space="0" w:color="auto"/>
                <w:bottom w:val="none" w:sz="0" w:space="0" w:color="auto"/>
                <w:right w:val="none" w:sz="0" w:space="0" w:color="auto"/>
              </w:divBdr>
              <w:divsChild>
                <w:div w:id="2070839159">
                  <w:marLeft w:val="0"/>
                  <w:marRight w:val="0"/>
                  <w:marTop w:val="0"/>
                  <w:marBottom w:val="0"/>
                  <w:divBdr>
                    <w:top w:val="none" w:sz="0" w:space="0" w:color="auto"/>
                    <w:left w:val="none" w:sz="0" w:space="0" w:color="auto"/>
                    <w:bottom w:val="none" w:sz="0" w:space="0" w:color="auto"/>
                    <w:right w:val="none" w:sz="0" w:space="0" w:color="auto"/>
                  </w:divBdr>
                  <w:divsChild>
                    <w:div w:id="347409222">
                      <w:marLeft w:val="0"/>
                      <w:marRight w:val="0"/>
                      <w:marTop w:val="0"/>
                      <w:marBottom w:val="0"/>
                      <w:divBdr>
                        <w:top w:val="none" w:sz="0" w:space="0" w:color="auto"/>
                        <w:left w:val="none" w:sz="0" w:space="0" w:color="auto"/>
                        <w:bottom w:val="none" w:sz="0" w:space="0" w:color="auto"/>
                        <w:right w:val="none" w:sz="0" w:space="0" w:color="auto"/>
                      </w:divBdr>
                    </w:div>
                  </w:divsChild>
                </w:div>
                <w:div w:id="1643273982">
                  <w:marLeft w:val="0"/>
                  <w:marRight w:val="0"/>
                  <w:marTop w:val="0"/>
                  <w:marBottom w:val="0"/>
                  <w:divBdr>
                    <w:top w:val="none" w:sz="0" w:space="0" w:color="auto"/>
                    <w:left w:val="none" w:sz="0" w:space="0" w:color="auto"/>
                    <w:bottom w:val="none" w:sz="0" w:space="0" w:color="auto"/>
                    <w:right w:val="none" w:sz="0" w:space="0" w:color="auto"/>
                  </w:divBdr>
                  <w:divsChild>
                    <w:div w:id="339815233">
                      <w:marLeft w:val="0"/>
                      <w:marRight w:val="0"/>
                      <w:marTop w:val="0"/>
                      <w:marBottom w:val="0"/>
                      <w:divBdr>
                        <w:top w:val="none" w:sz="0" w:space="0" w:color="auto"/>
                        <w:left w:val="none" w:sz="0" w:space="0" w:color="auto"/>
                        <w:bottom w:val="none" w:sz="0" w:space="0" w:color="auto"/>
                        <w:right w:val="none" w:sz="0" w:space="0" w:color="auto"/>
                      </w:divBdr>
                    </w:div>
                  </w:divsChild>
                </w:div>
                <w:div w:id="1920402889">
                  <w:marLeft w:val="0"/>
                  <w:marRight w:val="0"/>
                  <w:marTop w:val="0"/>
                  <w:marBottom w:val="0"/>
                  <w:divBdr>
                    <w:top w:val="none" w:sz="0" w:space="0" w:color="auto"/>
                    <w:left w:val="none" w:sz="0" w:space="0" w:color="auto"/>
                    <w:bottom w:val="none" w:sz="0" w:space="0" w:color="auto"/>
                    <w:right w:val="none" w:sz="0" w:space="0" w:color="auto"/>
                  </w:divBdr>
                  <w:divsChild>
                    <w:div w:id="1690133424">
                      <w:marLeft w:val="0"/>
                      <w:marRight w:val="0"/>
                      <w:marTop w:val="0"/>
                      <w:marBottom w:val="0"/>
                      <w:divBdr>
                        <w:top w:val="none" w:sz="0" w:space="0" w:color="auto"/>
                        <w:left w:val="none" w:sz="0" w:space="0" w:color="auto"/>
                        <w:bottom w:val="none" w:sz="0" w:space="0" w:color="auto"/>
                        <w:right w:val="none" w:sz="0" w:space="0" w:color="auto"/>
                      </w:divBdr>
                    </w:div>
                  </w:divsChild>
                </w:div>
                <w:div w:id="2111899221">
                  <w:marLeft w:val="0"/>
                  <w:marRight w:val="0"/>
                  <w:marTop w:val="0"/>
                  <w:marBottom w:val="0"/>
                  <w:divBdr>
                    <w:top w:val="none" w:sz="0" w:space="0" w:color="auto"/>
                    <w:left w:val="none" w:sz="0" w:space="0" w:color="auto"/>
                    <w:bottom w:val="none" w:sz="0" w:space="0" w:color="auto"/>
                    <w:right w:val="none" w:sz="0" w:space="0" w:color="auto"/>
                  </w:divBdr>
                  <w:divsChild>
                    <w:div w:id="159465323">
                      <w:marLeft w:val="0"/>
                      <w:marRight w:val="0"/>
                      <w:marTop w:val="0"/>
                      <w:marBottom w:val="0"/>
                      <w:divBdr>
                        <w:top w:val="none" w:sz="0" w:space="0" w:color="auto"/>
                        <w:left w:val="none" w:sz="0" w:space="0" w:color="auto"/>
                        <w:bottom w:val="none" w:sz="0" w:space="0" w:color="auto"/>
                        <w:right w:val="none" w:sz="0" w:space="0" w:color="auto"/>
                      </w:divBdr>
                    </w:div>
                  </w:divsChild>
                </w:div>
                <w:div w:id="513685453">
                  <w:marLeft w:val="0"/>
                  <w:marRight w:val="0"/>
                  <w:marTop w:val="0"/>
                  <w:marBottom w:val="0"/>
                  <w:divBdr>
                    <w:top w:val="none" w:sz="0" w:space="0" w:color="auto"/>
                    <w:left w:val="none" w:sz="0" w:space="0" w:color="auto"/>
                    <w:bottom w:val="none" w:sz="0" w:space="0" w:color="auto"/>
                    <w:right w:val="none" w:sz="0" w:space="0" w:color="auto"/>
                  </w:divBdr>
                  <w:divsChild>
                    <w:div w:id="1724526699">
                      <w:marLeft w:val="0"/>
                      <w:marRight w:val="0"/>
                      <w:marTop w:val="0"/>
                      <w:marBottom w:val="0"/>
                      <w:divBdr>
                        <w:top w:val="none" w:sz="0" w:space="0" w:color="auto"/>
                        <w:left w:val="none" w:sz="0" w:space="0" w:color="auto"/>
                        <w:bottom w:val="none" w:sz="0" w:space="0" w:color="auto"/>
                        <w:right w:val="none" w:sz="0" w:space="0" w:color="auto"/>
                      </w:divBdr>
                    </w:div>
                  </w:divsChild>
                </w:div>
                <w:div w:id="1589925499">
                  <w:marLeft w:val="0"/>
                  <w:marRight w:val="0"/>
                  <w:marTop w:val="0"/>
                  <w:marBottom w:val="0"/>
                  <w:divBdr>
                    <w:top w:val="none" w:sz="0" w:space="0" w:color="auto"/>
                    <w:left w:val="none" w:sz="0" w:space="0" w:color="auto"/>
                    <w:bottom w:val="none" w:sz="0" w:space="0" w:color="auto"/>
                    <w:right w:val="none" w:sz="0" w:space="0" w:color="auto"/>
                  </w:divBdr>
                  <w:divsChild>
                    <w:div w:id="1424833724">
                      <w:marLeft w:val="0"/>
                      <w:marRight w:val="0"/>
                      <w:marTop w:val="0"/>
                      <w:marBottom w:val="0"/>
                      <w:divBdr>
                        <w:top w:val="none" w:sz="0" w:space="0" w:color="auto"/>
                        <w:left w:val="none" w:sz="0" w:space="0" w:color="auto"/>
                        <w:bottom w:val="none" w:sz="0" w:space="0" w:color="auto"/>
                        <w:right w:val="none" w:sz="0" w:space="0" w:color="auto"/>
                      </w:divBdr>
                    </w:div>
                    <w:div w:id="360279120">
                      <w:marLeft w:val="0"/>
                      <w:marRight w:val="0"/>
                      <w:marTop w:val="0"/>
                      <w:marBottom w:val="0"/>
                      <w:divBdr>
                        <w:top w:val="none" w:sz="0" w:space="0" w:color="auto"/>
                        <w:left w:val="none" w:sz="0" w:space="0" w:color="auto"/>
                        <w:bottom w:val="none" w:sz="0" w:space="0" w:color="auto"/>
                        <w:right w:val="none" w:sz="0" w:space="0" w:color="auto"/>
                      </w:divBdr>
                    </w:div>
                  </w:divsChild>
                </w:div>
                <w:div w:id="1258952189">
                  <w:marLeft w:val="0"/>
                  <w:marRight w:val="0"/>
                  <w:marTop w:val="0"/>
                  <w:marBottom w:val="0"/>
                  <w:divBdr>
                    <w:top w:val="none" w:sz="0" w:space="0" w:color="auto"/>
                    <w:left w:val="none" w:sz="0" w:space="0" w:color="auto"/>
                    <w:bottom w:val="none" w:sz="0" w:space="0" w:color="auto"/>
                    <w:right w:val="none" w:sz="0" w:space="0" w:color="auto"/>
                  </w:divBdr>
                  <w:divsChild>
                    <w:div w:id="328337787">
                      <w:marLeft w:val="0"/>
                      <w:marRight w:val="0"/>
                      <w:marTop w:val="0"/>
                      <w:marBottom w:val="0"/>
                      <w:divBdr>
                        <w:top w:val="none" w:sz="0" w:space="0" w:color="auto"/>
                        <w:left w:val="none" w:sz="0" w:space="0" w:color="auto"/>
                        <w:bottom w:val="none" w:sz="0" w:space="0" w:color="auto"/>
                        <w:right w:val="none" w:sz="0" w:space="0" w:color="auto"/>
                      </w:divBdr>
                    </w:div>
                  </w:divsChild>
                </w:div>
                <w:div w:id="980891152">
                  <w:marLeft w:val="0"/>
                  <w:marRight w:val="0"/>
                  <w:marTop w:val="0"/>
                  <w:marBottom w:val="0"/>
                  <w:divBdr>
                    <w:top w:val="none" w:sz="0" w:space="0" w:color="auto"/>
                    <w:left w:val="none" w:sz="0" w:space="0" w:color="auto"/>
                    <w:bottom w:val="none" w:sz="0" w:space="0" w:color="auto"/>
                    <w:right w:val="none" w:sz="0" w:space="0" w:color="auto"/>
                  </w:divBdr>
                  <w:divsChild>
                    <w:div w:id="438185151">
                      <w:marLeft w:val="0"/>
                      <w:marRight w:val="0"/>
                      <w:marTop w:val="0"/>
                      <w:marBottom w:val="0"/>
                      <w:divBdr>
                        <w:top w:val="none" w:sz="0" w:space="0" w:color="auto"/>
                        <w:left w:val="none" w:sz="0" w:space="0" w:color="auto"/>
                        <w:bottom w:val="none" w:sz="0" w:space="0" w:color="auto"/>
                        <w:right w:val="none" w:sz="0" w:space="0" w:color="auto"/>
                      </w:divBdr>
                    </w:div>
                  </w:divsChild>
                </w:div>
                <w:div w:id="99493348">
                  <w:marLeft w:val="0"/>
                  <w:marRight w:val="0"/>
                  <w:marTop w:val="0"/>
                  <w:marBottom w:val="0"/>
                  <w:divBdr>
                    <w:top w:val="none" w:sz="0" w:space="0" w:color="auto"/>
                    <w:left w:val="none" w:sz="0" w:space="0" w:color="auto"/>
                    <w:bottom w:val="none" w:sz="0" w:space="0" w:color="auto"/>
                    <w:right w:val="none" w:sz="0" w:space="0" w:color="auto"/>
                  </w:divBdr>
                  <w:divsChild>
                    <w:div w:id="699278542">
                      <w:marLeft w:val="0"/>
                      <w:marRight w:val="0"/>
                      <w:marTop w:val="0"/>
                      <w:marBottom w:val="0"/>
                      <w:divBdr>
                        <w:top w:val="none" w:sz="0" w:space="0" w:color="auto"/>
                        <w:left w:val="none" w:sz="0" w:space="0" w:color="auto"/>
                        <w:bottom w:val="none" w:sz="0" w:space="0" w:color="auto"/>
                        <w:right w:val="none" w:sz="0" w:space="0" w:color="auto"/>
                      </w:divBdr>
                    </w:div>
                  </w:divsChild>
                </w:div>
                <w:div w:id="455568067">
                  <w:marLeft w:val="0"/>
                  <w:marRight w:val="0"/>
                  <w:marTop w:val="0"/>
                  <w:marBottom w:val="0"/>
                  <w:divBdr>
                    <w:top w:val="none" w:sz="0" w:space="0" w:color="auto"/>
                    <w:left w:val="none" w:sz="0" w:space="0" w:color="auto"/>
                    <w:bottom w:val="none" w:sz="0" w:space="0" w:color="auto"/>
                    <w:right w:val="none" w:sz="0" w:space="0" w:color="auto"/>
                  </w:divBdr>
                  <w:divsChild>
                    <w:div w:id="774902085">
                      <w:marLeft w:val="0"/>
                      <w:marRight w:val="0"/>
                      <w:marTop w:val="0"/>
                      <w:marBottom w:val="0"/>
                      <w:divBdr>
                        <w:top w:val="none" w:sz="0" w:space="0" w:color="auto"/>
                        <w:left w:val="none" w:sz="0" w:space="0" w:color="auto"/>
                        <w:bottom w:val="none" w:sz="0" w:space="0" w:color="auto"/>
                        <w:right w:val="none" w:sz="0" w:space="0" w:color="auto"/>
                      </w:divBdr>
                    </w:div>
                    <w:div w:id="546142544">
                      <w:marLeft w:val="0"/>
                      <w:marRight w:val="0"/>
                      <w:marTop w:val="0"/>
                      <w:marBottom w:val="0"/>
                      <w:divBdr>
                        <w:top w:val="none" w:sz="0" w:space="0" w:color="auto"/>
                        <w:left w:val="none" w:sz="0" w:space="0" w:color="auto"/>
                        <w:bottom w:val="none" w:sz="0" w:space="0" w:color="auto"/>
                        <w:right w:val="none" w:sz="0" w:space="0" w:color="auto"/>
                      </w:divBdr>
                    </w:div>
                  </w:divsChild>
                </w:div>
                <w:div w:id="1615668711">
                  <w:marLeft w:val="0"/>
                  <w:marRight w:val="0"/>
                  <w:marTop w:val="0"/>
                  <w:marBottom w:val="0"/>
                  <w:divBdr>
                    <w:top w:val="none" w:sz="0" w:space="0" w:color="auto"/>
                    <w:left w:val="none" w:sz="0" w:space="0" w:color="auto"/>
                    <w:bottom w:val="none" w:sz="0" w:space="0" w:color="auto"/>
                    <w:right w:val="none" w:sz="0" w:space="0" w:color="auto"/>
                  </w:divBdr>
                  <w:divsChild>
                    <w:div w:id="346634753">
                      <w:marLeft w:val="0"/>
                      <w:marRight w:val="0"/>
                      <w:marTop w:val="0"/>
                      <w:marBottom w:val="0"/>
                      <w:divBdr>
                        <w:top w:val="none" w:sz="0" w:space="0" w:color="auto"/>
                        <w:left w:val="none" w:sz="0" w:space="0" w:color="auto"/>
                        <w:bottom w:val="none" w:sz="0" w:space="0" w:color="auto"/>
                        <w:right w:val="none" w:sz="0" w:space="0" w:color="auto"/>
                      </w:divBdr>
                    </w:div>
                  </w:divsChild>
                </w:div>
                <w:div w:id="1712263157">
                  <w:marLeft w:val="0"/>
                  <w:marRight w:val="0"/>
                  <w:marTop w:val="0"/>
                  <w:marBottom w:val="0"/>
                  <w:divBdr>
                    <w:top w:val="none" w:sz="0" w:space="0" w:color="auto"/>
                    <w:left w:val="none" w:sz="0" w:space="0" w:color="auto"/>
                    <w:bottom w:val="none" w:sz="0" w:space="0" w:color="auto"/>
                    <w:right w:val="none" w:sz="0" w:space="0" w:color="auto"/>
                  </w:divBdr>
                  <w:divsChild>
                    <w:div w:id="591547533">
                      <w:marLeft w:val="0"/>
                      <w:marRight w:val="0"/>
                      <w:marTop w:val="0"/>
                      <w:marBottom w:val="0"/>
                      <w:divBdr>
                        <w:top w:val="none" w:sz="0" w:space="0" w:color="auto"/>
                        <w:left w:val="none" w:sz="0" w:space="0" w:color="auto"/>
                        <w:bottom w:val="none" w:sz="0" w:space="0" w:color="auto"/>
                        <w:right w:val="none" w:sz="0" w:space="0" w:color="auto"/>
                      </w:divBdr>
                    </w:div>
                  </w:divsChild>
                </w:div>
                <w:div w:id="1082218322">
                  <w:marLeft w:val="0"/>
                  <w:marRight w:val="0"/>
                  <w:marTop w:val="0"/>
                  <w:marBottom w:val="0"/>
                  <w:divBdr>
                    <w:top w:val="none" w:sz="0" w:space="0" w:color="auto"/>
                    <w:left w:val="none" w:sz="0" w:space="0" w:color="auto"/>
                    <w:bottom w:val="none" w:sz="0" w:space="0" w:color="auto"/>
                    <w:right w:val="none" w:sz="0" w:space="0" w:color="auto"/>
                  </w:divBdr>
                  <w:divsChild>
                    <w:div w:id="1190800112">
                      <w:marLeft w:val="0"/>
                      <w:marRight w:val="0"/>
                      <w:marTop w:val="0"/>
                      <w:marBottom w:val="0"/>
                      <w:divBdr>
                        <w:top w:val="none" w:sz="0" w:space="0" w:color="auto"/>
                        <w:left w:val="none" w:sz="0" w:space="0" w:color="auto"/>
                        <w:bottom w:val="none" w:sz="0" w:space="0" w:color="auto"/>
                        <w:right w:val="none" w:sz="0" w:space="0" w:color="auto"/>
                      </w:divBdr>
                    </w:div>
                  </w:divsChild>
                </w:div>
                <w:div w:id="1086146999">
                  <w:marLeft w:val="0"/>
                  <w:marRight w:val="0"/>
                  <w:marTop w:val="0"/>
                  <w:marBottom w:val="0"/>
                  <w:divBdr>
                    <w:top w:val="none" w:sz="0" w:space="0" w:color="auto"/>
                    <w:left w:val="none" w:sz="0" w:space="0" w:color="auto"/>
                    <w:bottom w:val="none" w:sz="0" w:space="0" w:color="auto"/>
                    <w:right w:val="none" w:sz="0" w:space="0" w:color="auto"/>
                  </w:divBdr>
                  <w:divsChild>
                    <w:div w:id="202136152">
                      <w:marLeft w:val="0"/>
                      <w:marRight w:val="0"/>
                      <w:marTop w:val="0"/>
                      <w:marBottom w:val="0"/>
                      <w:divBdr>
                        <w:top w:val="none" w:sz="0" w:space="0" w:color="auto"/>
                        <w:left w:val="none" w:sz="0" w:space="0" w:color="auto"/>
                        <w:bottom w:val="none" w:sz="0" w:space="0" w:color="auto"/>
                        <w:right w:val="none" w:sz="0" w:space="0" w:color="auto"/>
                      </w:divBdr>
                    </w:div>
                    <w:div w:id="172425321">
                      <w:marLeft w:val="0"/>
                      <w:marRight w:val="0"/>
                      <w:marTop w:val="0"/>
                      <w:marBottom w:val="0"/>
                      <w:divBdr>
                        <w:top w:val="none" w:sz="0" w:space="0" w:color="auto"/>
                        <w:left w:val="none" w:sz="0" w:space="0" w:color="auto"/>
                        <w:bottom w:val="none" w:sz="0" w:space="0" w:color="auto"/>
                        <w:right w:val="none" w:sz="0" w:space="0" w:color="auto"/>
                      </w:divBdr>
                    </w:div>
                  </w:divsChild>
                </w:div>
                <w:div w:id="945503791">
                  <w:marLeft w:val="0"/>
                  <w:marRight w:val="0"/>
                  <w:marTop w:val="0"/>
                  <w:marBottom w:val="0"/>
                  <w:divBdr>
                    <w:top w:val="none" w:sz="0" w:space="0" w:color="auto"/>
                    <w:left w:val="none" w:sz="0" w:space="0" w:color="auto"/>
                    <w:bottom w:val="none" w:sz="0" w:space="0" w:color="auto"/>
                    <w:right w:val="none" w:sz="0" w:space="0" w:color="auto"/>
                  </w:divBdr>
                  <w:divsChild>
                    <w:div w:id="941650540">
                      <w:marLeft w:val="0"/>
                      <w:marRight w:val="0"/>
                      <w:marTop w:val="0"/>
                      <w:marBottom w:val="0"/>
                      <w:divBdr>
                        <w:top w:val="none" w:sz="0" w:space="0" w:color="auto"/>
                        <w:left w:val="none" w:sz="0" w:space="0" w:color="auto"/>
                        <w:bottom w:val="none" w:sz="0" w:space="0" w:color="auto"/>
                        <w:right w:val="none" w:sz="0" w:space="0" w:color="auto"/>
                      </w:divBdr>
                    </w:div>
                  </w:divsChild>
                </w:div>
                <w:div w:id="737635999">
                  <w:marLeft w:val="0"/>
                  <w:marRight w:val="0"/>
                  <w:marTop w:val="0"/>
                  <w:marBottom w:val="0"/>
                  <w:divBdr>
                    <w:top w:val="none" w:sz="0" w:space="0" w:color="auto"/>
                    <w:left w:val="none" w:sz="0" w:space="0" w:color="auto"/>
                    <w:bottom w:val="none" w:sz="0" w:space="0" w:color="auto"/>
                    <w:right w:val="none" w:sz="0" w:space="0" w:color="auto"/>
                  </w:divBdr>
                  <w:divsChild>
                    <w:div w:id="948195545">
                      <w:marLeft w:val="0"/>
                      <w:marRight w:val="0"/>
                      <w:marTop w:val="0"/>
                      <w:marBottom w:val="0"/>
                      <w:divBdr>
                        <w:top w:val="none" w:sz="0" w:space="0" w:color="auto"/>
                        <w:left w:val="none" w:sz="0" w:space="0" w:color="auto"/>
                        <w:bottom w:val="none" w:sz="0" w:space="0" w:color="auto"/>
                        <w:right w:val="none" w:sz="0" w:space="0" w:color="auto"/>
                      </w:divBdr>
                    </w:div>
                  </w:divsChild>
                </w:div>
                <w:div w:id="348944903">
                  <w:marLeft w:val="0"/>
                  <w:marRight w:val="0"/>
                  <w:marTop w:val="0"/>
                  <w:marBottom w:val="0"/>
                  <w:divBdr>
                    <w:top w:val="none" w:sz="0" w:space="0" w:color="auto"/>
                    <w:left w:val="none" w:sz="0" w:space="0" w:color="auto"/>
                    <w:bottom w:val="none" w:sz="0" w:space="0" w:color="auto"/>
                    <w:right w:val="none" w:sz="0" w:space="0" w:color="auto"/>
                  </w:divBdr>
                  <w:divsChild>
                    <w:div w:id="1989748629">
                      <w:marLeft w:val="0"/>
                      <w:marRight w:val="0"/>
                      <w:marTop w:val="0"/>
                      <w:marBottom w:val="0"/>
                      <w:divBdr>
                        <w:top w:val="none" w:sz="0" w:space="0" w:color="auto"/>
                        <w:left w:val="none" w:sz="0" w:space="0" w:color="auto"/>
                        <w:bottom w:val="none" w:sz="0" w:space="0" w:color="auto"/>
                        <w:right w:val="none" w:sz="0" w:space="0" w:color="auto"/>
                      </w:divBdr>
                    </w:div>
                  </w:divsChild>
                </w:div>
                <w:div w:id="1777365020">
                  <w:marLeft w:val="0"/>
                  <w:marRight w:val="0"/>
                  <w:marTop w:val="0"/>
                  <w:marBottom w:val="0"/>
                  <w:divBdr>
                    <w:top w:val="none" w:sz="0" w:space="0" w:color="auto"/>
                    <w:left w:val="none" w:sz="0" w:space="0" w:color="auto"/>
                    <w:bottom w:val="none" w:sz="0" w:space="0" w:color="auto"/>
                    <w:right w:val="none" w:sz="0" w:space="0" w:color="auto"/>
                  </w:divBdr>
                  <w:divsChild>
                    <w:div w:id="301430579">
                      <w:marLeft w:val="0"/>
                      <w:marRight w:val="0"/>
                      <w:marTop w:val="0"/>
                      <w:marBottom w:val="0"/>
                      <w:divBdr>
                        <w:top w:val="none" w:sz="0" w:space="0" w:color="auto"/>
                        <w:left w:val="none" w:sz="0" w:space="0" w:color="auto"/>
                        <w:bottom w:val="none" w:sz="0" w:space="0" w:color="auto"/>
                        <w:right w:val="none" w:sz="0" w:space="0" w:color="auto"/>
                      </w:divBdr>
                    </w:div>
                    <w:div w:id="504248814">
                      <w:marLeft w:val="0"/>
                      <w:marRight w:val="0"/>
                      <w:marTop w:val="0"/>
                      <w:marBottom w:val="0"/>
                      <w:divBdr>
                        <w:top w:val="none" w:sz="0" w:space="0" w:color="auto"/>
                        <w:left w:val="none" w:sz="0" w:space="0" w:color="auto"/>
                        <w:bottom w:val="none" w:sz="0" w:space="0" w:color="auto"/>
                        <w:right w:val="none" w:sz="0" w:space="0" w:color="auto"/>
                      </w:divBdr>
                    </w:div>
                  </w:divsChild>
                </w:div>
                <w:div w:id="2132017367">
                  <w:marLeft w:val="0"/>
                  <w:marRight w:val="0"/>
                  <w:marTop w:val="0"/>
                  <w:marBottom w:val="0"/>
                  <w:divBdr>
                    <w:top w:val="none" w:sz="0" w:space="0" w:color="auto"/>
                    <w:left w:val="none" w:sz="0" w:space="0" w:color="auto"/>
                    <w:bottom w:val="none" w:sz="0" w:space="0" w:color="auto"/>
                    <w:right w:val="none" w:sz="0" w:space="0" w:color="auto"/>
                  </w:divBdr>
                  <w:divsChild>
                    <w:div w:id="887109255">
                      <w:marLeft w:val="0"/>
                      <w:marRight w:val="0"/>
                      <w:marTop w:val="0"/>
                      <w:marBottom w:val="0"/>
                      <w:divBdr>
                        <w:top w:val="none" w:sz="0" w:space="0" w:color="auto"/>
                        <w:left w:val="none" w:sz="0" w:space="0" w:color="auto"/>
                        <w:bottom w:val="none" w:sz="0" w:space="0" w:color="auto"/>
                        <w:right w:val="none" w:sz="0" w:space="0" w:color="auto"/>
                      </w:divBdr>
                    </w:div>
                  </w:divsChild>
                </w:div>
                <w:div w:id="154036718">
                  <w:marLeft w:val="0"/>
                  <w:marRight w:val="0"/>
                  <w:marTop w:val="0"/>
                  <w:marBottom w:val="0"/>
                  <w:divBdr>
                    <w:top w:val="none" w:sz="0" w:space="0" w:color="auto"/>
                    <w:left w:val="none" w:sz="0" w:space="0" w:color="auto"/>
                    <w:bottom w:val="none" w:sz="0" w:space="0" w:color="auto"/>
                    <w:right w:val="none" w:sz="0" w:space="0" w:color="auto"/>
                  </w:divBdr>
                  <w:divsChild>
                    <w:div w:id="1202747591">
                      <w:marLeft w:val="0"/>
                      <w:marRight w:val="0"/>
                      <w:marTop w:val="0"/>
                      <w:marBottom w:val="0"/>
                      <w:divBdr>
                        <w:top w:val="none" w:sz="0" w:space="0" w:color="auto"/>
                        <w:left w:val="none" w:sz="0" w:space="0" w:color="auto"/>
                        <w:bottom w:val="none" w:sz="0" w:space="0" w:color="auto"/>
                        <w:right w:val="none" w:sz="0" w:space="0" w:color="auto"/>
                      </w:divBdr>
                    </w:div>
                  </w:divsChild>
                </w:div>
                <w:div w:id="1979987980">
                  <w:marLeft w:val="0"/>
                  <w:marRight w:val="0"/>
                  <w:marTop w:val="0"/>
                  <w:marBottom w:val="0"/>
                  <w:divBdr>
                    <w:top w:val="none" w:sz="0" w:space="0" w:color="auto"/>
                    <w:left w:val="none" w:sz="0" w:space="0" w:color="auto"/>
                    <w:bottom w:val="none" w:sz="0" w:space="0" w:color="auto"/>
                    <w:right w:val="none" w:sz="0" w:space="0" w:color="auto"/>
                  </w:divBdr>
                  <w:divsChild>
                    <w:div w:id="1715034265">
                      <w:marLeft w:val="0"/>
                      <w:marRight w:val="0"/>
                      <w:marTop w:val="0"/>
                      <w:marBottom w:val="0"/>
                      <w:divBdr>
                        <w:top w:val="none" w:sz="0" w:space="0" w:color="auto"/>
                        <w:left w:val="none" w:sz="0" w:space="0" w:color="auto"/>
                        <w:bottom w:val="none" w:sz="0" w:space="0" w:color="auto"/>
                        <w:right w:val="none" w:sz="0" w:space="0" w:color="auto"/>
                      </w:divBdr>
                    </w:div>
                  </w:divsChild>
                </w:div>
                <w:div w:id="1503426584">
                  <w:marLeft w:val="0"/>
                  <w:marRight w:val="0"/>
                  <w:marTop w:val="0"/>
                  <w:marBottom w:val="0"/>
                  <w:divBdr>
                    <w:top w:val="none" w:sz="0" w:space="0" w:color="auto"/>
                    <w:left w:val="none" w:sz="0" w:space="0" w:color="auto"/>
                    <w:bottom w:val="none" w:sz="0" w:space="0" w:color="auto"/>
                    <w:right w:val="none" w:sz="0" w:space="0" w:color="auto"/>
                  </w:divBdr>
                  <w:divsChild>
                    <w:div w:id="776801920">
                      <w:marLeft w:val="0"/>
                      <w:marRight w:val="0"/>
                      <w:marTop w:val="0"/>
                      <w:marBottom w:val="0"/>
                      <w:divBdr>
                        <w:top w:val="none" w:sz="0" w:space="0" w:color="auto"/>
                        <w:left w:val="none" w:sz="0" w:space="0" w:color="auto"/>
                        <w:bottom w:val="none" w:sz="0" w:space="0" w:color="auto"/>
                        <w:right w:val="none" w:sz="0" w:space="0" w:color="auto"/>
                      </w:divBdr>
                    </w:div>
                    <w:div w:id="1060203029">
                      <w:marLeft w:val="0"/>
                      <w:marRight w:val="0"/>
                      <w:marTop w:val="0"/>
                      <w:marBottom w:val="0"/>
                      <w:divBdr>
                        <w:top w:val="none" w:sz="0" w:space="0" w:color="auto"/>
                        <w:left w:val="none" w:sz="0" w:space="0" w:color="auto"/>
                        <w:bottom w:val="none" w:sz="0" w:space="0" w:color="auto"/>
                        <w:right w:val="none" w:sz="0" w:space="0" w:color="auto"/>
                      </w:divBdr>
                    </w:div>
                  </w:divsChild>
                </w:div>
                <w:div w:id="1610703386">
                  <w:marLeft w:val="0"/>
                  <w:marRight w:val="0"/>
                  <w:marTop w:val="0"/>
                  <w:marBottom w:val="0"/>
                  <w:divBdr>
                    <w:top w:val="none" w:sz="0" w:space="0" w:color="auto"/>
                    <w:left w:val="none" w:sz="0" w:space="0" w:color="auto"/>
                    <w:bottom w:val="none" w:sz="0" w:space="0" w:color="auto"/>
                    <w:right w:val="none" w:sz="0" w:space="0" w:color="auto"/>
                  </w:divBdr>
                  <w:divsChild>
                    <w:div w:id="139806047">
                      <w:marLeft w:val="0"/>
                      <w:marRight w:val="0"/>
                      <w:marTop w:val="0"/>
                      <w:marBottom w:val="0"/>
                      <w:divBdr>
                        <w:top w:val="none" w:sz="0" w:space="0" w:color="auto"/>
                        <w:left w:val="none" w:sz="0" w:space="0" w:color="auto"/>
                        <w:bottom w:val="none" w:sz="0" w:space="0" w:color="auto"/>
                        <w:right w:val="none" w:sz="0" w:space="0" w:color="auto"/>
                      </w:divBdr>
                    </w:div>
                  </w:divsChild>
                </w:div>
                <w:div w:id="1526753294">
                  <w:marLeft w:val="0"/>
                  <w:marRight w:val="0"/>
                  <w:marTop w:val="0"/>
                  <w:marBottom w:val="0"/>
                  <w:divBdr>
                    <w:top w:val="none" w:sz="0" w:space="0" w:color="auto"/>
                    <w:left w:val="none" w:sz="0" w:space="0" w:color="auto"/>
                    <w:bottom w:val="none" w:sz="0" w:space="0" w:color="auto"/>
                    <w:right w:val="none" w:sz="0" w:space="0" w:color="auto"/>
                  </w:divBdr>
                  <w:divsChild>
                    <w:div w:id="4337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3416">
          <w:marLeft w:val="0"/>
          <w:marRight w:val="0"/>
          <w:marTop w:val="0"/>
          <w:marBottom w:val="0"/>
          <w:divBdr>
            <w:top w:val="none" w:sz="0" w:space="0" w:color="auto"/>
            <w:left w:val="none" w:sz="0" w:space="0" w:color="auto"/>
            <w:bottom w:val="none" w:sz="0" w:space="0" w:color="auto"/>
            <w:right w:val="none" w:sz="0" w:space="0" w:color="auto"/>
          </w:divBdr>
        </w:div>
        <w:div w:id="1271233505">
          <w:marLeft w:val="0"/>
          <w:marRight w:val="0"/>
          <w:marTop w:val="0"/>
          <w:marBottom w:val="0"/>
          <w:divBdr>
            <w:top w:val="none" w:sz="0" w:space="0" w:color="auto"/>
            <w:left w:val="none" w:sz="0" w:space="0" w:color="auto"/>
            <w:bottom w:val="none" w:sz="0" w:space="0" w:color="auto"/>
            <w:right w:val="none" w:sz="0" w:space="0" w:color="auto"/>
          </w:divBdr>
        </w:div>
        <w:div w:id="1418863588">
          <w:marLeft w:val="0"/>
          <w:marRight w:val="0"/>
          <w:marTop w:val="0"/>
          <w:marBottom w:val="0"/>
          <w:divBdr>
            <w:top w:val="none" w:sz="0" w:space="0" w:color="auto"/>
            <w:left w:val="none" w:sz="0" w:space="0" w:color="auto"/>
            <w:bottom w:val="none" w:sz="0" w:space="0" w:color="auto"/>
            <w:right w:val="none" w:sz="0" w:space="0" w:color="auto"/>
          </w:divBdr>
          <w:divsChild>
            <w:div w:id="974218843">
              <w:marLeft w:val="-75"/>
              <w:marRight w:val="0"/>
              <w:marTop w:val="30"/>
              <w:marBottom w:val="30"/>
              <w:divBdr>
                <w:top w:val="none" w:sz="0" w:space="0" w:color="auto"/>
                <w:left w:val="none" w:sz="0" w:space="0" w:color="auto"/>
                <w:bottom w:val="none" w:sz="0" w:space="0" w:color="auto"/>
                <w:right w:val="none" w:sz="0" w:space="0" w:color="auto"/>
              </w:divBdr>
              <w:divsChild>
                <w:div w:id="2018655039">
                  <w:marLeft w:val="0"/>
                  <w:marRight w:val="0"/>
                  <w:marTop w:val="0"/>
                  <w:marBottom w:val="0"/>
                  <w:divBdr>
                    <w:top w:val="none" w:sz="0" w:space="0" w:color="auto"/>
                    <w:left w:val="none" w:sz="0" w:space="0" w:color="auto"/>
                    <w:bottom w:val="none" w:sz="0" w:space="0" w:color="auto"/>
                    <w:right w:val="none" w:sz="0" w:space="0" w:color="auto"/>
                  </w:divBdr>
                  <w:divsChild>
                    <w:div w:id="141704790">
                      <w:marLeft w:val="0"/>
                      <w:marRight w:val="0"/>
                      <w:marTop w:val="0"/>
                      <w:marBottom w:val="0"/>
                      <w:divBdr>
                        <w:top w:val="none" w:sz="0" w:space="0" w:color="auto"/>
                        <w:left w:val="none" w:sz="0" w:space="0" w:color="auto"/>
                        <w:bottom w:val="none" w:sz="0" w:space="0" w:color="auto"/>
                        <w:right w:val="none" w:sz="0" w:space="0" w:color="auto"/>
                      </w:divBdr>
                    </w:div>
                  </w:divsChild>
                </w:div>
                <w:div w:id="1461608455">
                  <w:marLeft w:val="0"/>
                  <w:marRight w:val="0"/>
                  <w:marTop w:val="0"/>
                  <w:marBottom w:val="0"/>
                  <w:divBdr>
                    <w:top w:val="none" w:sz="0" w:space="0" w:color="auto"/>
                    <w:left w:val="none" w:sz="0" w:space="0" w:color="auto"/>
                    <w:bottom w:val="none" w:sz="0" w:space="0" w:color="auto"/>
                    <w:right w:val="none" w:sz="0" w:space="0" w:color="auto"/>
                  </w:divBdr>
                  <w:divsChild>
                    <w:div w:id="1808818375">
                      <w:marLeft w:val="0"/>
                      <w:marRight w:val="0"/>
                      <w:marTop w:val="0"/>
                      <w:marBottom w:val="0"/>
                      <w:divBdr>
                        <w:top w:val="none" w:sz="0" w:space="0" w:color="auto"/>
                        <w:left w:val="none" w:sz="0" w:space="0" w:color="auto"/>
                        <w:bottom w:val="none" w:sz="0" w:space="0" w:color="auto"/>
                        <w:right w:val="none" w:sz="0" w:space="0" w:color="auto"/>
                      </w:divBdr>
                    </w:div>
                  </w:divsChild>
                </w:div>
                <w:div w:id="930896579">
                  <w:marLeft w:val="0"/>
                  <w:marRight w:val="0"/>
                  <w:marTop w:val="0"/>
                  <w:marBottom w:val="0"/>
                  <w:divBdr>
                    <w:top w:val="none" w:sz="0" w:space="0" w:color="auto"/>
                    <w:left w:val="none" w:sz="0" w:space="0" w:color="auto"/>
                    <w:bottom w:val="none" w:sz="0" w:space="0" w:color="auto"/>
                    <w:right w:val="none" w:sz="0" w:space="0" w:color="auto"/>
                  </w:divBdr>
                  <w:divsChild>
                    <w:div w:id="278297320">
                      <w:marLeft w:val="0"/>
                      <w:marRight w:val="0"/>
                      <w:marTop w:val="0"/>
                      <w:marBottom w:val="0"/>
                      <w:divBdr>
                        <w:top w:val="none" w:sz="0" w:space="0" w:color="auto"/>
                        <w:left w:val="none" w:sz="0" w:space="0" w:color="auto"/>
                        <w:bottom w:val="none" w:sz="0" w:space="0" w:color="auto"/>
                        <w:right w:val="none" w:sz="0" w:space="0" w:color="auto"/>
                      </w:divBdr>
                    </w:div>
                  </w:divsChild>
                </w:div>
                <w:div w:id="854686133">
                  <w:marLeft w:val="0"/>
                  <w:marRight w:val="0"/>
                  <w:marTop w:val="0"/>
                  <w:marBottom w:val="0"/>
                  <w:divBdr>
                    <w:top w:val="none" w:sz="0" w:space="0" w:color="auto"/>
                    <w:left w:val="none" w:sz="0" w:space="0" w:color="auto"/>
                    <w:bottom w:val="none" w:sz="0" w:space="0" w:color="auto"/>
                    <w:right w:val="none" w:sz="0" w:space="0" w:color="auto"/>
                  </w:divBdr>
                  <w:divsChild>
                    <w:div w:id="437339089">
                      <w:marLeft w:val="0"/>
                      <w:marRight w:val="0"/>
                      <w:marTop w:val="0"/>
                      <w:marBottom w:val="0"/>
                      <w:divBdr>
                        <w:top w:val="none" w:sz="0" w:space="0" w:color="auto"/>
                        <w:left w:val="none" w:sz="0" w:space="0" w:color="auto"/>
                        <w:bottom w:val="none" w:sz="0" w:space="0" w:color="auto"/>
                        <w:right w:val="none" w:sz="0" w:space="0" w:color="auto"/>
                      </w:divBdr>
                    </w:div>
                  </w:divsChild>
                </w:div>
                <w:div w:id="1193954482">
                  <w:marLeft w:val="0"/>
                  <w:marRight w:val="0"/>
                  <w:marTop w:val="0"/>
                  <w:marBottom w:val="0"/>
                  <w:divBdr>
                    <w:top w:val="none" w:sz="0" w:space="0" w:color="auto"/>
                    <w:left w:val="none" w:sz="0" w:space="0" w:color="auto"/>
                    <w:bottom w:val="none" w:sz="0" w:space="0" w:color="auto"/>
                    <w:right w:val="none" w:sz="0" w:space="0" w:color="auto"/>
                  </w:divBdr>
                  <w:divsChild>
                    <w:div w:id="810946049">
                      <w:marLeft w:val="0"/>
                      <w:marRight w:val="0"/>
                      <w:marTop w:val="0"/>
                      <w:marBottom w:val="0"/>
                      <w:divBdr>
                        <w:top w:val="none" w:sz="0" w:space="0" w:color="auto"/>
                        <w:left w:val="none" w:sz="0" w:space="0" w:color="auto"/>
                        <w:bottom w:val="none" w:sz="0" w:space="0" w:color="auto"/>
                        <w:right w:val="none" w:sz="0" w:space="0" w:color="auto"/>
                      </w:divBdr>
                    </w:div>
                  </w:divsChild>
                </w:div>
                <w:div w:id="1684163046">
                  <w:marLeft w:val="0"/>
                  <w:marRight w:val="0"/>
                  <w:marTop w:val="0"/>
                  <w:marBottom w:val="0"/>
                  <w:divBdr>
                    <w:top w:val="none" w:sz="0" w:space="0" w:color="auto"/>
                    <w:left w:val="none" w:sz="0" w:space="0" w:color="auto"/>
                    <w:bottom w:val="none" w:sz="0" w:space="0" w:color="auto"/>
                    <w:right w:val="none" w:sz="0" w:space="0" w:color="auto"/>
                  </w:divBdr>
                  <w:divsChild>
                    <w:div w:id="1766995517">
                      <w:marLeft w:val="0"/>
                      <w:marRight w:val="0"/>
                      <w:marTop w:val="0"/>
                      <w:marBottom w:val="0"/>
                      <w:divBdr>
                        <w:top w:val="none" w:sz="0" w:space="0" w:color="auto"/>
                        <w:left w:val="none" w:sz="0" w:space="0" w:color="auto"/>
                        <w:bottom w:val="none" w:sz="0" w:space="0" w:color="auto"/>
                        <w:right w:val="none" w:sz="0" w:space="0" w:color="auto"/>
                      </w:divBdr>
                    </w:div>
                  </w:divsChild>
                </w:div>
                <w:div w:id="1861552980">
                  <w:marLeft w:val="0"/>
                  <w:marRight w:val="0"/>
                  <w:marTop w:val="0"/>
                  <w:marBottom w:val="0"/>
                  <w:divBdr>
                    <w:top w:val="none" w:sz="0" w:space="0" w:color="auto"/>
                    <w:left w:val="none" w:sz="0" w:space="0" w:color="auto"/>
                    <w:bottom w:val="none" w:sz="0" w:space="0" w:color="auto"/>
                    <w:right w:val="none" w:sz="0" w:space="0" w:color="auto"/>
                  </w:divBdr>
                  <w:divsChild>
                    <w:div w:id="1127696168">
                      <w:marLeft w:val="0"/>
                      <w:marRight w:val="0"/>
                      <w:marTop w:val="0"/>
                      <w:marBottom w:val="0"/>
                      <w:divBdr>
                        <w:top w:val="none" w:sz="0" w:space="0" w:color="auto"/>
                        <w:left w:val="none" w:sz="0" w:space="0" w:color="auto"/>
                        <w:bottom w:val="none" w:sz="0" w:space="0" w:color="auto"/>
                        <w:right w:val="none" w:sz="0" w:space="0" w:color="auto"/>
                      </w:divBdr>
                    </w:div>
                  </w:divsChild>
                </w:div>
                <w:div w:id="236717007">
                  <w:marLeft w:val="0"/>
                  <w:marRight w:val="0"/>
                  <w:marTop w:val="0"/>
                  <w:marBottom w:val="0"/>
                  <w:divBdr>
                    <w:top w:val="none" w:sz="0" w:space="0" w:color="auto"/>
                    <w:left w:val="none" w:sz="0" w:space="0" w:color="auto"/>
                    <w:bottom w:val="none" w:sz="0" w:space="0" w:color="auto"/>
                    <w:right w:val="none" w:sz="0" w:space="0" w:color="auto"/>
                  </w:divBdr>
                  <w:divsChild>
                    <w:div w:id="472214779">
                      <w:marLeft w:val="0"/>
                      <w:marRight w:val="0"/>
                      <w:marTop w:val="0"/>
                      <w:marBottom w:val="0"/>
                      <w:divBdr>
                        <w:top w:val="none" w:sz="0" w:space="0" w:color="auto"/>
                        <w:left w:val="none" w:sz="0" w:space="0" w:color="auto"/>
                        <w:bottom w:val="none" w:sz="0" w:space="0" w:color="auto"/>
                        <w:right w:val="none" w:sz="0" w:space="0" w:color="auto"/>
                      </w:divBdr>
                    </w:div>
                  </w:divsChild>
                </w:div>
                <w:div w:id="1302543478">
                  <w:marLeft w:val="0"/>
                  <w:marRight w:val="0"/>
                  <w:marTop w:val="0"/>
                  <w:marBottom w:val="0"/>
                  <w:divBdr>
                    <w:top w:val="none" w:sz="0" w:space="0" w:color="auto"/>
                    <w:left w:val="none" w:sz="0" w:space="0" w:color="auto"/>
                    <w:bottom w:val="none" w:sz="0" w:space="0" w:color="auto"/>
                    <w:right w:val="none" w:sz="0" w:space="0" w:color="auto"/>
                  </w:divBdr>
                  <w:divsChild>
                    <w:div w:id="704332273">
                      <w:marLeft w:val="0"/>
                      <w:marRight w:val="0"/>
                      <w:marTop w:val="0"/>
                      <w:marBottom w:val="0"/>
                      <w:divBdr>
                        <w:top w:val="none" w:sz="0" w:space="0" w:color="auto"/>
                        <w:left w:val="none" w:sz="0" w:space="0" w:color="auto"/>
                        <w:bottom w:val="none" w:sz="0" w:space="0" w:color="auto"/>
                        <w:right w:val="none" w:sz="0" w:space="0" w:color="auto"/>
                      </w:divBdr>
                    </w:div>
                  </w:divsChild>
                </w:div>
                <w:div w:id="1785878251">
                  <w:marLeft w:val="0"/>
                  <w:marRight w:val="0"/>
                  <w:marTop w:val="0"/>
                  <w:marBottom w:val="0"/>
                  <w:divBdr>
                    <w:top w:val="none" w:sz="0" w:space="0" w:color="auto"/>
                    <w:left w:val="none" w:sz="0" w:space="0" w:color="auto"/>
                    <w:bottom w:val="none" w:sz="0" w:space="0" w:color="auto"/>
                    <w:right w:val="none" w:sz="0" w:space="0" w:color="auto"/>
                  </w:divBdr>
                  <w:divsChild>
                    <w:div w:id="128986398">
                      <w:marLeft w:val="0"/>
                      <w:marRight w:val="0"/>
                      <w:marTop w:val="0"/>
                      <w:marBottom w:val="0"/>
                      <w:divBdr>
                        <w:top w:val="none" w:sz="0" w:space="0" w:color="auto"/>
                        <w:left w:val="none" w:sz="0" w:space="0" w:color="auto"/>
                        <w:bottom w:val="none" w:sz="0" w:space="0" w:color="auto"/>
                        <w:right w:val="none" w:sz="0" w:space="0" w:color="auto"/>
                      </w:divBdr>
                    </w:div>
                  </w:divsChild>
                </w:div>
                <w:div w:id="1045376330">
                  <w:marLeft w:val="0"/>
                  <w:marRight w:val="0"/>
                  <w:marTop w:val="0"/>
                  <w:marBottom w:val="0"/>
                  <w:divBdr>
                    <w:top w:val="none" w:sz="0" w:space="0" w:color="auto"/>
                    <w:left w:val="none" w:sz="0" w:space="0" w:color="auto"/>
                    <w:bottom w:val="none" w:sz="0" w:space="0" w:color="auto"/>
                    <w:right w:val="none" w:sz="0" w:space="0" w:color="auto"/>
                  </w:divBdr>
                  <w:divsChild>
                    <w:div w:id="961813020">
                      <w:marLeft w:val="0"/>
                      <w:marRight w:val="0"/>
                      <w:marTop w:val="0"/>
                      <w:marBottom w:val="0"/>
                      <w:divBdr>
                        <w:top w:val="none" w:sz="0" w:space="0" w:color="auto"/>
                        <w:left w:val="none" w:sz="0" w:space="0" w:color="auto"/>
                        <w:bottom w:val="none" w:sz="0" w:space="0" w:color="auto"/>
                        <w:right w:val="none" w:sz="0" w:space="0" w:color="auto"/>
                      </w:divBdr>
                    </w:div>
                  </w:divsChild>
                </w:div>
                <w:div w:id="74010479">
                  <w:marLeft w:val="0"/>
                  <w:marRight w:val="0"/>
                  <w:marTop w:val="0"/>
                  <w:marBottom w:val="0"/>
                  <w:divBdr>
                    <w:top w:val="none" w:sz="0" w:space="0" w:color="auto"/>
                    <w:left w:val="none" w:sz="0" w:space="0" w:color="auto"/>
                    <w:bottom w:val="none" w:sz="0" w:space="0" w:color="auto"/>
                    <w:right w:val="none" w:sz="0" w:space="0" w:color="auto"/>
                  </w:divBdr>
                  <w:divsChild>
                    <w:div w:id="159002504">
                      <w:marLeft w:val="0"/>
                      <w:marRight w:val="0"/>
                      <w:marTop w:val="0"/>
                      <w:marBottom w:val="0"/>
                      <w:divBdr>
                        <w:top w:val="none" w:sz="0" w:space="0" w:color="auto"/>
                        <w:left w:val="none" w:sz="0" w:space="0" w:color="auto"/>
                        <w:bottom w:val="none" w:sz="0" w:space="0" w:color="auto"/>
                        <w:right w:val="none" w:sz="0" w:space="0" w:color="auto"/>
                      </w:divBdr>
                    </w:div>
                  </w:divsChild>
                </w:div>
                <w:div w:id="979190909">
                  <w:marLeft w:val="0"/>
                  <w:marRight w:val="0"/>
                  <w:marTop w:val="0"/>
                  <w:marBottom w:val="0"/>
                  <w:divBdr>
                    <w:top w:val="none" w:sz="0" w:space="0" w:color="auto"/>
                    <w:left w:val="none" w:sz="0" w:space="0" w:color="auto"/>
                    <w:bottom w:val="none" w:sz="0" w:space="0" w:color="auto"/>
                    <w:right w:val="none" w:sz="0" w:space="0" w:color="auto"/>
                  </w:divBdr>
                  <w:divsChild>
                    <w:div w:id="1828594475">
                      <w:marLeft w:val="0"/>
                      <w:marRight w:val="0"/>
                      <w:marTop w:val="0"/>
                      <w:marBottom w:val="0"/>
                      <w:divBdr>
                        <w:top w:val="none" w:sz="0" w:space="0" w:color="auto"/>
                        <w:left w:val="none" w:sz="0" w:space="0" w:color="auto"/>
                        <w:bottom w:val="none" w:sz="0" w:space="0" w:color="auto"/>
                        <w:right w:val="none" w:sz="0" w:space="0" w:color="auto"/>
                      </w:divBdr>
                    </w:div>
                  </w:divsChild>
                </w:div>
                <w:div w:id="506017455">
                  <w:marLeft w:val="0"/>
                  <w:marRight w:val="0"/>
                  <w:marTop w:val="0"/>
                  <w:marBottom w:val="0"/>
                  <w:divBdr>
                    <w:top w:val="none" w:sz="0" w:space="0" w:color="auto"/>
                    <w:left w:val="none" w:sz="0" w:space="0" w:color="auto"/>
                    <w:bottom w:val="none" w:sz="0" w:space="0" w:color="auto"/>
                    <w:right w:val="none" w:sz="0" w:space="0" w:color="auto"/>
                  </w:divBdr>
                  <w:divsChild>
                    <w:div w:id="2082092283">
                      <w:marLeft w:val="0"/>
                      <w:marRight w:val="0"/>
                      <w:marTop w:val="0"/>
                      <w:marBottom w:val="0"/>
                      <w:divBdr>
                        <w:top w:val="none" w:sz="0" w:space="0" w:color="auto"/>
                        <w:left w:val="none" w:sz="0" w:space="0" w:color="auto"/>
                        <w:bottom w:val="none" w:sz="0" w:space="0" w:color="auto"/>
                        <w:right w:val="none" w:sz="0" w:space="0" w:color="auto"/>
                      </w:divBdr>
                    </w:div>
                  </w:divsChild>
                </w:div>
                <w:div w:id="1178229294">
                  <w:marLeft w:val="0"/>
                  <w:marRight w:val="0"/>
                  <w:marTop w:val="0"/>
                  <w:marBottom w:val="0"/>
                  <w:divBdr>
                    <w:top w:val="none" w:sz="0" w:space="0" w:color="auto"/>
                    <w:left w:val="none" w:sz="0" w:space="0" w:color="auto"/>
                    <w:bottom w:val="none" w:sz="0" w:space="0" w:color="auto"/>
                    <w:right w:val="none" w:sz="0" w:space="0" w:color="auto"/>
                  </w:divBdr>
                  <w:divsChild>
                    <w:div w:id="1420372696">
                      <w:marLeft w:val="0"/>
                      <w:marRight w:val="0"/>
                      <w:marTop w:val="0"/>
                      <w:marBottom w:val="0"/>
                      <w:divBdr>
                        <w:top w:val="none" w:sz="0" w:space="0" w:color="auto"/>
                        <w:left w:val="none" w:sz="0" w:space="0" w:color="auto"/>
                        <w:bottom w:val="none" w:sz="0" w:space="0" w:color="auto"/>
                        <w:right w:val="none" w:sz="0" w:space="0" w:color="auto"/>
                      </w:divBdr>
                    </w:div>
                  </w:divsChild>
                </w:div>
                <w:div w:id="917903133">
                  <w:marLeft w:val="0"/>
                  <w:marRight w:val="0"/>
                  <w:marTop w:val="0"/>
                  <w:marBottom w:val="0"/>
                  <w:divBdr>
                    <w:top w:val="none" w:sz="0" w:space="0" w:color="auto"/>
                    <w:left w:val="none" w:sz="0" w:space="0" w:color="auto"/>
                    <w:bottom w:val="none" w:sz="0" w:space="0" w:color="auto"/>
                    <w:right w:val="none" w:sz="0" w:space="0" w:color="auto"/>
                  </w:divBdr>
                  <w:divsChild>
                    <w:div w:id="813835518">
                      <w:marLeft w:val="0"/>
                      <w:marRight w:val="0"/>
                      <w:marTop w:val="0"/>
                      <w:marBottom w:val="0"/>
                      <w:divBdr>
                        <w:top w:val="none" w:sz="0" w:space="0" w:color="auto"/>
                        <w:left w:val="none" w:sz="0" w:space="0" w:color="auto"/>
                        <w:bottom w:val="none" w:sz="0" w:space="0" w:color="auto"/>
                        <w:right w:val="none" w:sz="0" w:space="0" w:color="auto"/>
                      </w:divBdr>
                    </w:div>
                  </w:divsChild>
                </w:div>
                <w:div w:id="989215246">
                  <w:marLeft w:val="0"/>
                  <w:marRight w:val="0"/>
                  <w:marTop w:val="0"/>
                  <w:marBottom w:val="0"/>
                  <w:divBdr>
                    <w:top w:val="none" w:sz="0" w:space="0" w:color="auto"/>
                    <w:left w:val="none" w:sz="0" w:space="0" w:color="auto"/>
                    <w:bottom w:val="none" w:sz="0" w:space="0" w:color="auto"/>
                    <w:right w:val="none" w:sz="0" w:space="0" w:color="auto"/>
                  </w:divBdr>
                  <w:divsChild>
                    <w:div w:id="1064373370">
                      <w:marLeft w:val="0"/>
                      <w:marRight w:val="0"/>
                      <w:marTop w:val="0"/>
                      <w:marBottom w:val="0"/>
                      <w:divBdr>
                        <w:top w:val="none" w:sz="0" w:space="0" w:color="auto"/>
                        <w:left w:val="none" w:sz="0" w:space="0" w:color="auto"/>
                        <w:bottom w:val="none" w:sz="0" w:space="0" w:color="auto"/>
                        <w:right w:val="none" w:sz="0" w:space="0" w:color="auto"/>
                      </w:divBdr>
                    </w:div>
                  </w:divsChild>
                </w:div>
                <w:div w:id="258105804">
                  <w:marLeft w:val="0"/>
                  <w:marRight w:val="0"/>
                  <w:marTop w:val="0"/>
                  <w:marBottom w:val="0"/>
                  <w:divBdr>
                    <w:top w:val="none" w:sz="0" w:space="0" w:color="auto"/>
                    <w:left w:val="none" w:sz="0" w:space="0" w:color="auto"/>
                    <w:bottom w:val="none" w:sz="0" w:space="0" w:color="auto"/>
                    <w:right w:val="none" w:sz="0" w:space="0" w:color="auto"/>
                  </w:divBdr>
                  <w:divsChild>
                    <w:div w:id="1091968763">
                      <w:marLeft w:val="0"/>
                      <w:marRight w:val="0"/>
                      <w:marTop w:val="0"/>
                      <w:marBottom w:val="0"/>
                      <w:divBdr>
                        <w:top w:val="none" w:sz="0" w:space="0" w:color="auto"/>
                        <w:left w:val="none" w:sz="0" w:space="0" w:color="auto"/>
                        <w:bottom w:val="none" w:sz="0" w:space="0" w:color="auto"/>
                        <w:right w:val="none" w:sz="0" w:space="0" w:color="auto"/>
                      </w:divBdr>
                    </w:div>
                  </w:divsChild>
                </w:div>
                <w:div w:id="1437018152">
                  <w:marLeft w:val="0"/>
                  <w:marRight w:val="0"/>
                  <w:marTop w:val="0"/>
                  <w:marBottom w:val="0"/>
                  <w:divBdr>
                    <w:top w:val="none" w:sz="0" w:space="0" w:color="auto"/>
                    <w:left w:val="none" w:sz="0" w:space="0" w:color="auto"/>
                    <w:bottom w:val="none" w:sz="0" w:space="0" w:color="auto"/>
                    <w:right w:val="none" w:sz="0" w:space="0" w:color="auto"/>
                  </w:divBdr>
                  <w:divsChild>
                    <w:div w:id="1108236677">
                      <w:marLeft w:val="0"/>
                      <w:marRight w:val="0"/>
                      <w:marTop w:val="0"/>
                      <w:marBottom w:val="0"/>
                      <w:divBdr>
                        <w:top w:val="none" w:sz="0" w:space="0" w:color="auto"/>
                        <w:left w:val="none" w:sz="0" w:space="0" w:color="auto"/>
                        <w:bottom w:val="none" w:sz="0" w:space="0" w:color="auto"/>
                        <w:right w:val="none" w:sz="0" w:space="0" w:color="auto"/>
                      </w:divBdr>
                    </w:div>
                  </w:divsChild>
                </w:div>
                <w:div w:id="456679090">
                  <w:marLeft w:val="0"/>
                  <w:marRight w:val="0"/>
                  <w:marTop w:val="0"/>
                  <w:marBottom w:val="0"/>
                  <w:divBdr>
                    <w:top w:val="none" w:sz="0" w:space="0" w:color="auto"/>
                    <w:left w:val="none" w:sz="0" w:space="0" w:color="auto"/>
                    <w:bottom w:val="none" w:sz="0" w:space="0" w:color="auto"/>
                    <w:right w:val="none" w:sz="0" w:space="0" w:color="auto"/>
                  </w:divBdr>
                  <w:divsChild>
                    <w:div w:id="32147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509">
          <w:marLeft w:val="0"/>
          <w:marRight w:val="0"/>
          <w:marTop w:val="0"/>
          <w:marBottom w:val="0"/>
          <w:divBdr>
            <w:top w:val="none" w:sz="0" w:space="0" w:color="auto"/>
            <w:left w:val="none" w:sz="0" w:space="0" w:color="auto"/>
            <w:bottom w:val="none" w:sz="0" w:space="0" w:color="auto"/>
            <w:right w:val="none" w:sz="0" w:space="0" w:color="auto"/>
          </w:divBdr>
        </w:div>
        <w:div w:id="596527596">
          <w:marLeft w:val="0"/>
          <w:marRight w:val="0"/>
          <w:marTop w:val="0"/>
          <w:marBottom w:val="0"/>
          <w:divBdr>
            <w:top w:val="none" w:sz="0" w:space="0" w:color="auto"/>
            <w:left w:val="none" w:sz="0" w:space="0" w:color="auto"/>
            <w:bottom w:val="none" w:sz="0" w:space="0" w:color="auto"/>
            <w:right w:val="none" w:sz="0" w:space="0" w:color="auto"/>
          </w:divBdr>
        </w:div>
        <w:div w:id="25525029">
          <w:marLeft w:val="0"/>
          <w:marRight w:val="0"/>
          <w:marTop w:val="0"/>
          <w:marBottom w:val="0"/>
          <w:divBdr>
            <w:top w:val="none" w:sz="0" w:space="0" w:color="auto"/>
            <w:left w:val="none" w:sz="0" w:space="0" w:color="auto"/>
            <w:bottom w:val="none" w:sz="0" w:space="0" w:color="auto"/>
            <w:right w:val="none" w:sz="0" w:space="0" w:color="auto"/>
          </w:divBdr>
        </w:div>
        <w:div w:id="1998339626">
          <w:marLeft w:val="0"/>
          <w:marRight w:val="0"/>
          <w:marTop w:val="0"/>
          <w:marBottom w:val="0"/>
          <w:divBdr>
            <w:top w:val="none" w:sz="0" w:space="0" w:color="auto"/>
            <w:left w:val="none" w:sz="0" w:space="0" w:color="auto"/>
            <w:bottom w:val="none" w:sz="0" w:space="0" w:color="auto"/>
            <w:right w:val="none" w:sz="0" w:space="0" w:color="auto"/>
          </w:divBdr>
        </w:div>
        <w:div w:id="2020228558">
          <w:marLeft w:val="0"/>
          <w:marRight w:val="0"/>
          <w:marTop w:val="0"/>
          <w:marBottom w:val="0"/>
          <w:divBdr>
            <w:top w:val="none" w:sz="0" w:space="0" w:color="auto"/>
            <w:left w:val="none" w:sz="0" w:space="0" w:color="auto"/>
            <w:bottom w:val="none" w:sz="0" w:space="0" w:color="auto"/>
            <w:right w:val="none" w:sz="0" w:space="0" w:color="auto"/>
          </w:divBdr>
        </w:div>
        <w:div w:id="1188373621">
          <w:marLeft w:val="0"/>
          <w:marRight w:val="0"/>
          <w:marTop w:val="0"/>
          <w:marBottom w:val="0"/>
          <w:divBdr>
            <w:top w:val="none" w:sz="0" w:space="0" w:color="auto"/>
            <w:left w:val="none" w:sz="0" w:space="0" w:color="auto"/>
            <w:bottom w:val="none" w:sz="0" w:space="0" w:color="auto"/>
            <w:right w:val="none" w:sz="0" w:space="0" w:color="auto"/>
          </w:divBdr>
          <w:divsChild>
            <w:div w:id="1770931030">
              <w:marLeft w:val="-75"/>
              <w:marRight w:val="0"/>
              <w:marTop w:val="30"/>
              <w:marBottom w:val="30"/>
              <w:divBdr>
                <w:top w:val="none" w:sz="0" w:space="0" w:color="auto"/>
                <w:left w:val="none" w:sz="0" w:space="0" w:color="auto"/>
                <w:bottom w:val="none" w:sz="0" w:space="0" w:color="auto"/>
                <w:right w:val="none" w:sz="0" w:space="0" w:color="auto"/>
              </w:divBdr>
              <w:divsChild>
                <w:div w:id="2140688405">
                  <w:marLeft w:val="0"/>
                  <w:marRight w:val="0"/>
                  <w:marTop w:val="0"/>
                  <w:marBottom w:val="0"/>
                  <w:divBdr>
                    <w:top w:val="none" w:sz="0" w:space="0" w:color="auto"/>
                    <w:left w:val="none" w:sz="0" w:space="0" w:color="auto"/>
                    <w:bottom w:val="none" w:sz="0" w:space="0" w:color="auto"/>
                    <w:right w:val="none" w:sz="0" w:space="0" w:color="auto"/>
                  </w:divBdr>
                  <w:divsChild>
                    <w:div w:id="387533749">
                      <w:marLeft w:val="0"/>
                      <w:marRight w:val="0"/>
                      <w:marTop w:val="0"/>
                      <w:marBottom w:val="0"/>
                      <w:divBdr>
                        <w:top w:val="none" w:sz="0" w:space="0" w:color="auto"/>
                        <w:left w:val="none" w:sz="0" w:space="0" w:color="auto"/>
                        <w:bottom w:val="none" w:sz="0" w:space="0" w:color="auto"/>
                        <w:right w:val="none" w:sz="0" w:space="0" w:color="auto"/>
                      </w:divBdr>
                    </w:div>
                  </w:divsChild>
                </w:div>
                <w:div w:id="846098297">
                  <w:marLeft w:val="0"/>
                  <w:marRight w:val="0"/>
                  <w:marTop w:val="0"/>
                  <w:marBottom w:val="0"/>
                  <w:divBdr>
                    <w:top w:val="none" w:sz="0" w:space="0" w:color="auto"/>
                    <w:left w:val="none" w:sz="0" w:space="0" w:color="auto"/>
                    <w:bottom w:val="none" w:sz="0" w:space="0" w:color="auto"/>
                    <w:right w:val="none" w:sz="0" w:space="0" w:color="auto"/>
                  </w:divBdr>
                  <w:divsChild>
                    <w:div w:id="1721589658">
                      <w:marLeft w:val="0"/>
                      <w:marRight w:val="0"/>
                      <w:marTop w:val="0"/>
                      <w:marBottom w:val="0"/>
                      <w:divBdr>
                        <w:top w:val="none" w:sz="0" w:space="0" w:color="auto"/>
                        <w:left w:val="none" w:sz="0" w:space="0" w:color="auto"/>
                        <w:bottom w:val="none" w:sz="0" w:space="0" w:color="auto"/>
                        <w:right w:val="none" w:sz="0" w:space="0" w:color="auto"/>
                      </w:divBdr>
                    </w:div>
                  </w:divsChild>
                </w:div>
                <w:div w:id="1581021124">
                  <w:marLeft w:val="0"/>
                  <w:marRight w:val="0"/>
                  <w:marTop w:val="0"/>
                  <w:marBottom w:val="0"/>
                  <w:divBdr>
                    <w:top w:val="none" w:sz="0" w:space="0" w:color="auto"/>
                    <w:left w:val="none" w:sz="0" w:space="0" w:color="auto"/>
                    <w:bottom w:val="none" w:sz="0" w:space="0" w:color="auto"/>
                    <w:right w:val="none" w:sz="0" w:space="0" w:color="auto"/>
                  </w:divBdr>
                  <w:divsChild>
                    <w:div w:id="710690226">
                      <w:marLeft w:val="0"/>
                      <w:marRight w:val="0"/>
                      <w:marTop w:val="0"/>
                      <w:marBottom w:val="0"/>
                      <w:divBdr>
                        <w:top w:val="none" w:sz="0" w:space="0" w:color="auto"/>
                        <w:left w:val="none" w:sz="0" w:space="0" w:color="auto"/>
                        <w:bottom w:val="none" w:sz="0" w:space="0" w:color="auto"/>
                        <w:right w:val="none" w:sz="0" w:space="0" w:color="auto"/>
                      </w:divBdr>
                    </w:div>
                  </w:divsChild>
                </w:div>
                <w:div w:id="1322351135">
                  <w:marLeft w:val="0"/>
                  <w:marRight w:val="0"/>
                  <w:marTop w:val="0"/>
                  <w:marBottom w:val="0"/>
                  <w:divBdr>
                    <w:top w:val="none" w:sz="0" w:space="0" w:color="auto"/>
                    <w:left w:val="none" w:sz="0" w:space="0" w:color="auto"/>
                    <w:bottom w:val="none" w:sz="0" w:space="0" w:color="auto"/>
                    <w:right w:val="none" w:sz="0" w:space="0" w:color="auto"/>
                  </w:divBdr>
                  <w:divsChild>
                    <w:div w:id="1437602479">
                      <w:marLeft w:val="0"/>
                      <w:marRight w:val="0"/>
                      <w:marTop w:val="0"/>
                      <w:marBottom w:val="0"/>
                      <w:divBdr>
                        <w:top w:val="none" w:sz="0" w:space="0" w:color="auto"/>
                        <w:left w:val="none" w:sz="0" w:space="0" w:color="auto"/>
                        <w:bottom w:val="none" w:sz="0" w:space="0" w:color="auto"/>
                        <w:right w:val="none" w:sz="0" w:space="0" w:color="auto"/>
                      </w:divBdr>
                    </w:div>
                  </w:divsChild>
                </w:div>
                <w:div w:id="819464105">
                  <w:marLeft w:val="0"/>
                  <w:marRight w:val="0"/>
                  <w:marTop w:val="0"/>
                  <w:marBottom w:val="0"/>
                  <w:divBdr>
                    <w:top w:val="none" w:sz="0" w:space="0" w:color="auto"/>
                    <w:left w:val="none" w:sz="0" w:space="0" w:color="auto"/>
                    <w:bottom w:val="none" w:sz="0" w:space="0" w:color="auto"/>
                    <w:right w:val="none" w:sz="0" w:space="0" w:color="auto"/>
                  </w:divBdr>
                  <w:divsChild>
                    <w:div w:id="538855420">
                      <w:marLeft w:val="0"/>
                      <w:marRight w:val="0"/>
                      <w:marTop w:val="0"/>
                      <w:marBottom w:val="0"/>
                      <w:divBdr>
                        <w:top w:val="none" w:sz="0" w:space="0" w:color="auto"/>
                        <w:left w:val="none" w:sz="0" w:space="0" w:color="auto"/>
                        <w:bottom w:val="none" w:sz="0" w:space="0" w:color="auto"/>
                        <w:right w:val="none" w:sz="0" w:space="0" w:color="auto"/>
                      </w:divBdr>
                    </w:div>
                  </w:divsChild>
                </w:div>
                <w:div w:id="422920081">
                  <w:marLeft w:val="0"/>
                  <w:marRight w:val="0"/>
                  <w:marTop w:val="0"/>
                  <w:marBottom w:val="0"/>
                  <w:divBdr>
                    <w:top w:val="none" w:sz="0" w:space="0" w:color="auto"/>
                    <w:left w:val="none" w:sz="0" w:space="0" w:color="auto"/>
                    <w:bottom w:val="none" w:sz="0" w:space="0" w:color="auto"/>
                    <w:right w:val="none" w:sz="0" w:space="0" w:color="auto"/>
                  </w:divBdr>
                  <w:divsChild>
                    <w:div w:id="1497260583">
                      <w:marLeft w:val="0"/>
                      <w:marRight w:val="0"/>
                      <w:marTop w:val="0"/>
                      <w:marBottom w:val="0"/>
                      <w:divBdr>
                        <w:top w:val="none" w:sz="0" w:space="0" w:color="auto"/>
                        <w:left w:val="none" w:sz="0" w:space="0" w:color="auto"/>
                        <w:bottom w:val="none" w:sz="0" w:space="0" w:color="auto"/>
                        <w:right w:val="none" w:sz="0" w:space="0" w:color="auto"/>
                      </w:divBdr>
                    </w:div>
                  </w:divsChild>
                </w:div>
                <w:div w:id="1043364092">
                  <w:marLeft w:val="0"/>
                  <w:marRight w:val="0"/>
                  <w:marTop w:val="0"/>
                  <w:marBottom w:val="0"/>
                  <w:divBdr>
                    <w:top w:val="none" w:sz="0" w:space="0" w:color="auto"/>
                    <w:left w:val="none" w:sz="0" w:space="0" w:color="auto"/>
                    <w:bottom w:val="none" w:sz="0" w:space="0" w:color="auto"/>
                    <w:right w:val="none" w:sz="0" w:space="0" w:color="auto"/>
                  </w:divBdr>
                  <w:divsChild>
                    <w:div w:id="1142621112">
                      <w:marLeft w:val="0"/>
                      <w:marRight w:val="0"/>
                      <w:marTop w:val="0"/>
                      <w:marBottom w:val="0"/>
                      <w:divBdr>
                        <w:top w:val="none" w:sz="0" w:space="0" w:color="auto"/>
                        <w:left w:val="none" w:sz="0" w:space="0" w:color="auto"/>
                        <w:bottom w:val="none" w:sz="0" w:space="0" w:color="auto"/>
                        <w:right w:val="none" w:sz="0" w:space="0" w:color="auto"/>
                      </w:divBdr>
                    </w:div>
                  </w:divsChild>
                </w:div>
                <w:div w:id="1740515670">
                  <w:marLeft w:val="0"/>
                  <w:marRight w:val="0"/>
                  <w:marTop w:val="0"/>
                  <w:marBottom w:val="0"/>
                  <w:divBdr>
                    <w:top w:val="none" w:sz="0" w:space="0" w:color="auto"/>
                    <w:left w:val="none" w:sz="0" w:space="0" w:color="auto"/>
                    <w:bottom w:val="none" w:sz="0" w:space="0" w:color="auto"/>
                    <w:right w:val="none" w:sz="0" w:space="0" w:color="auto"/>
                  </w:divBdr>
                  <w:divsChild>
                    <w:div w:id="2015303190">
                      <w:marLeft w:val="0"/>
                      <w:marRight w:val="0"/>
                      <w:marTop w:val="0"/>
                      <w:marBottom w:val="0"/>
                      <w:divBdr>
                        <w:top w:val="none" w:sz="0" w:space="0" w:color="auto"/>
                        <w:left w:val="none" w:sz="0" w:space="0" w:color="auto"/>
                        <w:bottom w:val="none" w:sz="0" w:space="0" w:color="auto"/>
                        <w:right w:val="none" w:sz="0" w:space="0" w:color="auto"/>
                      </w:divBdr>
                    </w:div>
                  </w:divsChild>
                </w:div>
                <w:div w:id="2109034542">
                  <w:marLeft w:val="0"/>
                  <w:marRight w:val="0"/>
                  <w:marTop w:val="0"/>
                  <w:marBottom w:val="0"/>
                  <w:divBdr>
                    <w:top w:val="none" w:sz="0" w:space="0" w:color="auto"/>
                    <w:left w:val="none" w:sz="0" w:space="0" w:color="auto"/>
                    <w:bottom w:val="none" w:sz="0" w:space="0" w:color="auto"/>
                    <w:right w:val="none" w:sz="0" w:space="0" w:color="auto"/>
                  </w:divBdr>
                  <w:divsChild>
                    <w:div w:id="1697122398">
                      <w:marLeft w:val="0"/>
                      <w:marRight w:val="0"/>
                      <w:marTop w:val="0"/>
                      <w:marBottom w:val="0"/>
                      <w:divBdr>
                        <w:top w:val="none" w:sz="0" w:space="0" w:color="auto"/>
                        <w:left w:val="none" w:sz="0" w:space="0" w:color="auto"/>
                        <w:bottom w:val="none" w:sz="0" w:space="0" w:color="auto"/>
                        <w:right w:val="none" w:sz="0" w:space="0" w:color="auto"/>
                      </w:divBdr>
                    </w:div>
                  </w:divsChild>
                </w:div>
                <w:div w:id="500268796">
                  <w:marLeft w:val="0"/>
                  <w:marRight w:val="0"/>
                  <w:marTop w:val="0"/>
                  <w:marBottom w:val="0"/>
                  <w:divBdr>
                    <w:top w:val="none" w:sz="0" w:space="0" w:color="auto"/>
                    <w:left w:val="none" w:sz="0" w:space="0" w:color="auto"/>
                    <w:bottom w:val="none" w:sz="0" w:space="0" w:color="auto"/>
                    <w:right w:val="none" w:sz="0" w:space="0" w:color="auto"/>
                  </w:divBdr>
                  <w:divsChild>
                    <w:div w:id="52975332">
                      <w:marLeft w:val="0"/>
                      <w:marRight w:val="0"/>
                      <w:marTop w:val="0"/>
                      <w:marBottom w:val="0"/>
                      <w:divBdr>
                        <w:top w:val="none" w:sz="0" w:space="0" w:color="auto"/>
                        <w:left w:val="none" w:sz="0" w:space="0" w:color="auto"/>
                        <w:bottom w:val="none" w:sz="0" w:space="0" w:color="auto"/>
                        <w:right w:val="none" w:sz="0" w:space="0" w:color="auto"/>
                      </w:divBdr>
                    </w:div>
                  </w:divsChild>
                </w:div>
                <w:div w:id="1846895347">
                  <w:marLeft w:val="0"/>
                  <w:marRight w:val="0"/>
                  <w:marTop w:val="0"/>
                  <w:marBottom w:val="0"/>
                  <w:divBdr>
                    <w:top w:val="none" w:sz="0" w:space="0" w:color="auto"/>
                    <w:left w:val="none" w:sz="0" w:space="0" w:color="auto"/>
                    <w:bottom w:val="none" w:sz="0" w:space="0" w:color="auto"/>
                    <w:right w:val="none" w:sz="0" w:space="0" w:color="auto"/>
                  </w:divBdr>
                  <w:divsChild>
                    <w:div w:id="896204849">
                      <w:marLeft w:val="0"/>
                      <w:marRight w:val="0"/>
                      <w:marTop w:val="0"/>
                      <w:marBottom w:val="0"/>
                      <w:divBdr>
                        <w:top w:val="none" w:sz="0" w:space="0" w:color="auto"/>
                        <w:left w:val="none" w:sz="0" w:space="0" w:color="auto"/>
                        <w:bottom w:val="none" w:sz="0" w:space="0" w:color="auto"/>
                        <w:right w:val="none" w:sz="0" w:space="0" w:color="auto"/>
                      </w:divBdr>
                    </w:div>
                  </w:divsChild>
                </w:div>
                <w:div w:id="2031030989">
                  <w:marLeft w:val="0"/>
                  <w:marRight w:val="0"/>
                  <w:marTop w:val="0"/>
                  <w:marBottom w:val="0"/>
                  <w:divBdr>
                    <w:top w:val="none" w:sz="0" w:space="0" w:color="auto"/>
                    <w:left w:val="none" w:sz="0" w:space="0" w:color="auto"/>
                    <w:bottom w:val="none" w:sz="0" w:space="0" w:color="auto"/>
                    <w:right w:val="none" w:sz="0" w:space="0" w:color="auto"/>
                  </w:divBdr>
                  <w:divsChild>
                    <w:div w:id="645551006">
                      <w:marLeft w:val="0"/>
                      <w:marRight w:val="0"/>
                      <w:marTop w:val="0"/>
                      <w:marBottom w:val="0"/>
                      <w:divBdr>
                        <w:top w:val="none" w:sz="0" w:space="0" w:color="auto"/>
                        <w:left w:val="none" w:sz="0" w:space="0" w:color="auto"/>
                        <w:bottom w:val="none" w:sz="0" w:space="0" w:color="auto"/>
                        <w:right w:val="none" w:sz="0" w:space="0" w:color="auto"/>
                      </w:divBdr>
                    </w:div>
                  </w:divsChild>
                </w:div>
                <w:div w:id="1058626791">
                  <w:marLeft w:val="0"/>
                  <w:marRight w:val="0"/>
                  <w:marTop w:val="0"/>
                  <w:marBottom w:val="0"/>
                  <w:divBdr>
                    <w:top w:val="none" w:sz="0" w:space="0" w:color="auto"/>
                    <w:left w:val="none" w:sz="0" w:space="0" w:color="auto"/>
                    <w:bottom w:val="none" w:sz="0" w:space="0" w:color="auto"/>
                    <w:right w:val="none" w:sz="0" w:space="0" w:color="auto"/>
                  </w:divBdr>
                  <w:divsChild>
                    <w:div w:id="1656837164">
                      <w:marLeft w:val="0"/>
                      <w:marRight w:val="0"/>
                      <w:marTop w:val="0"/>
                      <w:marBottom w:val="0"/>
                      <w:divBdr>
                        <w:top w:val="none" w:sz="0" w:space="0" w:color="auto"/>
                        <w:left w:val="none" w:sz="0" w:space="0" w:color="auto"/>
                        <w:bottom w:val="none" w:sz="0" w:space="0" w:color="auto"/>
                        <w:right w:val="none" w:sz="0" w:space="0" w:color="auto"/>
                      </w:divBdr>
                    </w:div>
                  </w:divsChild>
                </w:div>
                <w:div w:id="1730108274">
                  <w:marLeft w:val="0"/>
                  <w:marRight w:val="0"/>
                  <w:marTop w:val="0"/>
                  <w:marBottom w:val="0"/>
                  <w:divBdr>
                    <w:top w:val="none" w:sz="0" w:space="0" w:color="auto"/>
                    <w:left w:val="none" w:sz="0" w:space="0" w:color="auto"/>
                    <w:bottom w:val="none" w:sz="0" w:space="0" w:color="auto"/>
                    <w:right w:val="none" w:sz="0" w:space="0" w:color="auto"/>
                  </w:divBdr>
                  <w:divsChild>
                    <w:div w:id="928580858">
                      <w:marLeft w:val="0"/>
                      <w:marRight w:val="0"/>
                      <w:marTop w:val="0"/>
                      <w:marBottom w:val="0"/>
                      <w:divBdr>
                        <w:top w:val="none" w:sz="0" w:space="0" w:color="auto"/>
                        <w:left w:val="none" w:sz="0" w:space="0" w:color="auto"/>
                        <w:bottom w:val="none" w:sz="0" w:space="0" w:color="auto"/>
                        <w:right w:val="none" w:sz="0" w:space="0" w:color="auto"/>
                      </w:divBdr>
                    </w:div>
                  </w:divsChild>
                </w:div>
                <w:div w:id="1090354859">
                  <w:marLeft w:val="0"/>
                  <w:marRight w:val="0"/>
                  <w:marTop w:val="0"/>
                  <w:marBottom w:val="0"/>
                  <w:divBdr>
                    <w:top w:val="none" w:sz="0" w:space="0" w:color="auto"/>
                    <w:left w:val="none" w:sz="0" w:space="0" w:color="auto"/>
                    <w:bottom w:val="none" w:sz="0" w:space="0" w:color="auto"/>
                    <w:right w:val="none" w:sz="0" w:space="0" w:color="auto"/>
                  </w:divBdr>
                  <w:divsChild>
                    <w:div w:id="892547064">
                      <w:marLeft w:val="0"/>
                      <w:marRight w:val="0"/>
                      <w:marTop w:val="0"/>
                      <w:marBottom w:val="0"/>
                      <w:divBdr>
                        <w:top w:val="none" w:sz="0" w:space="0" w:color="auto"/>
                        <w:left w:val="none" w:sz="0" w:space="0" w:color="auto"/>
                        <w:bottom w:val="none" w:sz="0" w:space="0" w:color="auto"/>
                        <w:right w:val="none" w:sz="0" w:space="0" w:color="auto"/>
                      </w:divBdr>
                    </w:div>
                  </w:divsChild>
                </w:div>
                <w:div w:id="1248809913">
                  <w:marLeft w:val="0"/>
                  <w:marRight w:val="0"/>
                  <w:marTop w:val="0"/>
                  <w:marBottom w:val="0"/>
                  <w:divBdr>
                    <w:top w:val="none" w:sz="0" w:space="0" w:color="auto"/>
                    <w:left w:val="none" w:sz="0" w:space="0" w:color="auto"/>
                    <w:bottom w:val="none" w:sz="0" w:space="0" w:color="auto"/>
                    <w:right w:val="none" w:sz="0" w:space="0" w:color="auto"/>
                  </w:divBdr>
                  <w:divsChild>
                    <w:div w:id="320013151">
                      <w:marLeft w:val="0"/>
                      <w:marRight w:val="0"/>
                      <w:marTop w:val="0"/>
                      <w:marBottom w:val="0"/>
                      <w:divBdr>
                        <w:top w:val="none" w:sz="0" w:space="0" w:color="auto"/>
                        <w:left w:val="none" w:sz="0" w:space="0" w:color="auto"/>
                        <w:bottom w:val="none" w:sz="0" w:space="0" w:color="auto"/>
                        <w:right w:val="none" w:sz="0" w:space="0" w:color="auto"/>
                      </w:divBdr>
                    </w:div>
                  </w:divsChild>
                </w:div>
                <w:div w:id="1511215391">
                  <w:marLeft w:val="0"/>
                  <w:marRight w:val="0"/>
                  <w:marTop w:val="0"/>
                  <w:marBottom w:val="0"/>
                  <w:divBdr>
                    <w:top w:val="none" w:sz="0" w:space="0" w:color="auto"/>
                    <w:left w:val="none" w:sz="0" w:space="0" w:color="auto"/>
                    <w:bottom w:val="none" w:sz="0" w:space="0" w:color="auto"/>
                    <w:right w:val="none" w:sz="0" w:space="0" w:color="auto"/>
                  </w:divBdr>
                  <w:divsChild>
                    <w:div w:id="315182418">
                      <w:marLeft w:val="0"/>
                      <w:marRight w:val="0"/>
                      <w:marTop w:val="0"/>
                      <w:marBottom w:val="0"/>
                      <w:divBdr>
                        <w:top w:val="none" w:sz="0" w:space="0" w:color="auto"/>
                        <w:left w:val="none" w:sz="0" w:space="0" w:color="auto"/>
                        <w:bottom w:val="none" w:sz="0" w:space="0" w:color="auto"/>
                        <w:right w:val="none" w:sz="0" w:space="0" w:color="auto"/>
                      </w:divBdr>
                    </w:div>
                  </w:divsChild>
                </w:div>
                <w:div w:id="415589937">
                  <w:marLeft w:val="0"/>
                  <w:marRight w:val="0"/>
                  <w:marTop w:val="0"/>
                  <w:marBottom w:val="0"/>
                  <w:divBdr>
                    <w:top w:val="none" w:sz="0" w:space="0" w:color="auto"/>
                    <w:left w:val="none" w:sz="0" w:space="0" w:color="auto"/>
                    <w:bottom w:val="none" w:sz="0" w:space="0" w:color="auto"/>
                    <w:right w:val="none" w:sz="0" w:space="0" w:color="auto"/>
                  </w:divBdr>
                  <w:divsChild>
                    <w:div w:id="538319257">
                      <w:marLeft w:val="0"/>
                      <w:marRight w:val="0"/>
                      <w:marTop w:val="0"/>
                      <w:marBottom w:val="0"/>
                      <w:divBdr>
                        <w:top w:val="none" w:sz="0" w:space="0" w:color="auto"/>
                        <w:left w:val="none" w:sz="0" w:space="0" w:color="auto"/>
                        <w:bottom w:val="none" w:sz="0" w:space="0" w:color="auto"/>
                        <w:right w:val="none" w:sz="0" w:space="0" w:color="auto"/>
                      </w:divBdr>
                    </w:div>
                  </w:divsChild>
                </w:div>
                <w:div w:id="1598978691">
                  <w:marLeft w:val="0"/>
                  <w:marRight w:val="0"/>
                  <w:marTop w:val="0"/>
                  <w:marBottom w:val="0"/>
                  <w:divBdr>
                    <w:top w:val="none" w:sz="0" w:space="0" w:color="auto"/>
                    <w:left w:val="none" w:sz="0" w:space="0" w:color="auto"/>
                    <w:bottom w:val="none" w:sz="0" w:space="0" w:color="auto"/>
                    <w:right w:val="none" w:sz="0" w:space="0" w:color="auto"/>
                  </w:divBdr>
                  <w:divsChild>
                    <w:div w:id="330451162">
                      <w:marLeft w:val="0"/>
                      <w:marRight w:val="0"/>
                      <w:marTop w:val="0"/>
                      <w:marBottom w:val="0"/>
                      <w:divBdr>
                        <w:top w:val="none" w:sz="0" w:space="0" w:color="auto"/>
                        <w:left w:val="none" w:sz="0" w:space="0" w:color="auto"/>
                        <w:bottom w:val="none" w:sz="0" w:space="0" w:color="auto"/>
                        <w:right w:val="none" w:sz="0" w:space="0" w:color="auto"/>
                      </w:divBdr>
                    </w:div>
                  </w:divsChild>
                </w:div>
                <w:div w:id="67387699">
                  <w:marLeft w:val="0"/>
                  <w:marRight w:val="0"/>
                  <w:marTop w:val="0"/>
                  <w:marBottom w:val="0"/>
                  <w:divBdr>
                    <w:top w:val="none" w:sz="0" w:space="0" w:color="auto"/>
                    <w:left w:val="none" w:sz="0" w:space="0" w:color="auto"/>
                    <w:bottom w:val="none" w:sz="0" w:space="0" w:color="auto"/>
                    <w:right w:val="none" w:sz="0" w:space="0" w:color="auto"/>
                  </w:divBdr>
                  <w:divsChild>
                    <w:div w:id="686252319">
                      <w:marLeft w:val="0"/>
                      <w:marRight w:val="0"/>
                      <w:marTop w:val="0"/>
                      <w:marBottom w:val="0"/>
                      <w:divBdr>
                        <w:top w:val="none" w:sz="0" w:space="0" w:color="auto"/>
                        <w:left w:val="none" w:sz="0" w:space="0" w:color="auto"/>
                        <w:bottom w:val="none" w:sz="0" w:space="0" w:color="auto"/>
                        <w:right w:val="none" w:sz="0" w:space="0" w:color="auto"/>
                      </w:divBdr>
                    </w:div>
                  </w:divsChild>
                </w:div>
                <w:div w:id="1482119335">
                  <w:marLeft w:val="0"/>
                  <w:marRight w:val="0"/>
                  <w:marTop w:val="0"/>
                  <w:marBottom w:val="0"/>
                  <w:divBdr>
                    <w:top w:val="none" w:sz="0" w:space="0" w:color="auto"/>
                    <w:left w:val="none" w:sz="0" w:space="0" w:color="auto"/>
                    <w:bottom w:val="none" w:sz="0" w:space="0" w:color="auto"/>
                    <w:right w:val="none" w:sz="0" w:space="0" w:color="auto"/>
                  </w:divBdr>
                  <w:divsChild>
                    <w:div w:id="1758358257">
                      <w:marLeft w:val="0"/>
                      <w:marRight w:val="0"/>
                      <w:marTop w:val="0"/>
                      <w:marBottom w:val="0"/>
                      <w:divBdr>
                        <w:top w:val="none" w:sz="0" w:space="0" w:color="auto"/>
                        <w:left w:val="none" w:sz="0" w:space="0" w:color="auto"/>
                        <w:bottom w:val="none" w:sz="0" w:space="0" w:color="auto"/>
                        <w:right w:val="none" w:sz="0" w:space="0" w:color="auto"/>
                      </w:divBdr>
                    </w:div>
                  </w:divsChild>
                </w:div>
                <w:div w:id="1945184346">
                  <w:marLeft w:val="0"/>
                  <w:marRight w:val="0"/>
                  <w:marTop w:val="0"/>
                  <w:marBottom w:val="0"/>
                  <w:divBdr>
                    <w:top w:val="none" w:sz="0" w:space="0" w:color="auto"/>
                    <w:left w:val="none" w:sz="0" w:space="0" w:color="auto"/>
                    <w:bottom w:val="none" w:sz="0" w:space="0" w:color="auto"/>
                    <w:right w:val="none" w:sz="0" w:space="0" w:color="auto"/>
                  </w:divBdr>
                  <w:divsChild>
                    <w:div w:id="455148010">
                      <w:marLeft w:val="0"/>
                      <w:marRight w:val="0"/>
                      <w:marTop w:val="0"/>
                      <w:marBottom w:val="0"/>
                      <w:divBdr>
                        <w:top w:val="none" w:sz="0" w:space="0" w:color="auto"/>
                        <w:left w:val="none" w:sz="0" w:space="0" w:color="auto"/>
                        <w:bottom w:val="none" w:sz="0" w:space="0" w:color="auto"/>
                        <w:right w:val="none" w:sz="0" w:space="0" w:color="auto"/>
                      </w:divBdr>
                    </w:div>
                  </w:divsChild>
                </w:div>
                <w:div w:id="163863427">
                  <w:marLeft w:val="0"/>
                  <w:marRight w:val="0"/>
                  <w:marTop w:val="0"/>
                  <w:marBottom w:val="0"/>
                  <w:divBdr>
                    <w:top w:val="none" w:sz="0" w:space="0" w:color="auto"/>
                    <w:left w:val="none" w:sz="0" w:space="0" w:color="auto"/>
                    <w:bottom w:val="none" w:sz="0" w:space="0" w:color="auto"/>
                    <w:right w:val="none" w:sz="0" w:space="0" w:color="auto"/>
                  </w:divBdr>
                  <w:divsChild>
                    <w:div w:id="458691335">
                      <w:marLeft w:val="0"/>
                      <w:marRight w:val="0"/>
                      <w:marTop w:val="0"/>
                      <w:marBottom w:val="0"/>
                      <w:divBdr>
                        <w:top w:val="none" w:sz="0" w:space="0" w:color="auto"/>
                        <w:left w:val="none" w:sz="0" w:space="0" w:color="auto"/>
                        <w:bottom w:val="none" w:sz="0" w:space="0" w:color="auto"/>
                        <w:right w:val="none" w:sz="0" w:space="0" w:color="auto"/>
                      </w:divBdr>
                    </w:div>
                  </w:divsChild>
                </w:div>
                <w:div w:id="354304946">
                  <w:marLeft w:val="0"/>
                  <w:marRight w:val="0"/>
                  <w:marTop w:val="0"/>
                  <w:marBottom w:val="0"/>
                  <w:divBdr>
                    <w:top w:val="none" w:sz="0" w:space="0" w:color="auto"/>
                    <w:left w:val="none" w:sz="0" w:space="0" w:color="auto"/>
                    <w:bottom w:val="none" w:sz="0" w:space="0" w:color="auto"/>
                    <w:right w:val="none" w:sz="0" w:space="0" w:color="auto"/>
                  </w:divBdr>
                  <w:divsChild>
                    <w:div w:id="1379478735">
                      <w:marLeft w:val="0"/>
                      <w:marRight w:val="0"/>
                      <w:marTop w:val="0"/>
                      <w:marBottom w:val="0"/>
                      <w:divBdr>
                        <w:top w:val="none" w:sz="0" w:space="0" w:color="auto"/>
                        <w:left w:val="none" w:sz="0" w:space="0" w:color="auto"/>
                        <w:bottom w:val="none" w:sz="0" w:space="0" w:color="auto"/>
                        <w:right w:val="none" w:sz="0" w:space="0" w:color="auto"/>
                      </w:divBdr>
                    </w:div>
                  </w:divsChild>
                </w:div>
                <w:div w:id="1738360857">
                  <w:marLeft w:val="0"/>
                  <w:marRight w:val="0"/>
                  <w:marTop w:val="0"/>
                  <w:marBottom w:val="0"/>
                  <w:divBdr>
                    <w:top w:val="none" w:sz="0" w:space="0" w:color="auto"/>
                    <w:left w:val="none" w:sz="0" w:space="0" w:color="auto"/>
                    <w:bottom w:val="none" w:sz="0" w:space="0" w:color="auto"/>
                    <w:right w:val="none" w:sz="0" w:space="0" w:color="auto"/>
                  </w:divBdr>
                  <w:divsChild>
                    <w:div w:id="442461498">
                      <w:marLeft w:val="0"/>
                      <w:marRight w:val="0"/>
                      <w:marTop w:val="0"/>
                      <w:marBottom w:val="0"/>
                      <w:divBdr>
                        <w:top w:val="none" w:sz="0" w:space="0" w:color="auto"/>
                        <w:left w:val="none" w:sz="0" w:space="0" w:color="auto"/>
                        <w:bottom w:val="none" w:sz="0" w:space="0" w:color="auto"/>
                        <w:right w:val="none" w:sz="0" w:space="0" w:color="auto"/>
                      </w:divBdr>
                    </w:div>
                  </w:divsChild>
                </w:div>
                <w:div w:id="1151942499">
                  <w:marLeft w:val="0"/>
                  <w:marRight w:val="0"/>
                  <w:marTop w:val="0"/>
                  <w:marBottom w:val="0"/>
                  <w:divBdr>
                    <w:top w:val="none" w:sz="0" w:space="0" w:color="auto"/>
                    <w:left w:val="none" w:sz="0" w:space="0" w:color="auto"/>
                    <w:bottom w:val="none" w:sz="0" w:space="0" w:color="auto"/>
                    <w:right w:val="none" w:sz="0" w:space="0" w:color="auto"/>
                  </w:divBdr>
                  <w:divsChild>
                    <w:div w:id="211577872">
                      <w:marLeft w:val="0"/>
                      <w:marRight w:val="0"/>
                      <w:marTop w:val="0"/>
                      <w:marBottom w:val="0"/>
                      <w:divBdr>
                        <w:top w:val="none" w:sz="0" w:space="0" w:color="auto"/>
                        <w:left w:val="none" w:sz="0" w:space="0" w:color="auto"/>
                        <w:bottom w:val="none" w:sz="0" w:space="0" w:color="auto"/>
                        <w:right w:val="none" w:sz="0" w:space="0" w:color="auto"/>
                      </w:divBdr>
                    </w:div>
                  </w:divsChild>
                </w:div>
                <w:div w:id="130096710">
                  <w:marLeft w:val="0"/>
                  <w:marRight w:val="0"/>
                  <w:marTop w:val="0"/>
                  <w:marBottom w:val="0"/>
                  <w:divBdr>
                    <w:top w:val="none" w:sz="0" w:space="0" w:color="auto"/>
                    <w:left w:val="none" w:sz="0" w:space="0" w:color="auto"/>
                    <w:bottom w:val="none" w:sz="0" w:space="0" w:color="auto"/>
                    <w:right w:val="none" w:sz="0" w:space="0" w:color="auto"/>
                  </w:divBdr>
                  <w:divsChild>
                    <w:div w:id="1151557375">
                      <w:marLeft w:val="0"/>
                      <w:marRight w:val="0"/>
                      <w:marTop w:val="0"/>
                      <w:marBottom w:val="0"/>
                      <w:divBdr>
                        <w:top w:val="none" w:sz="0" w:space="0" w:color="auto"/>
                        <w:left w:val="none" w:sz="0" w:space="0" w:color="auto"/>
                        <w:bottom w:val="none" w:sz="0" w:space="0" w:color="auto"/>
                        <w:right w:val="none" w:sz="0" w:space="0" w:color="auto"/>
                      </w:divBdr>
                    </w:div>
                  </w:divsChild>
                </w:div>
                <w:div w:id="603880641">
                  <w:marLeft w:val="0"/>
                  <w:marRight w:val="0"/>
                  <w:marTop w:val="0"/>
                  <w:marBottom w:val="0"/>
                  <w:divBdr>
                    <w:top w:val="none" w:sz="0" w:space="0" w:color="auto"/>
                    <w:left w:val="none" w:sz="0" w:space="0" w:color="auto"/>
                    <w:bottom w:val="none" w:sz="0" w:space="0" w:color="auto"/>
                    <w:right w:val="none" w:sz="0" w:space="0" w:color="auto"/>
                  </w:divBdr>
                  <w:divsChild>
                    <w:div w:id="2073263584">
                      <w:marLeft w:val="0"/>
                      <w:marRight w:val="0"/>
                      <w:marTop w:val="0"/>
                      <w:marBottom w:val="0"/>
                      <w:divBdr>
                        <w:top w:val="none" w:sz="0" w:space="0" w:color="auto"/>
                        <w:left w:val="none" w:sz="0" w:space="0" w:color="auto"/>
                        <w:bottom w:val="none" w:sz="0" w:space="0" w:color="auto"/>
                        <w:right w:val="none" w:sz="0" w:space="0" w:color="auto"/>
                      </w:divBdr>
                    </w:div>
                  </w:divsChild>
                </w:div>
                <w:div w:id="828902811">
                  <w:marLeft w:val="0"/>
                  <w:marRight w:val="0"/>
                  <w:marTop w:val="0"/>
                  <w:marBottom w:val="0"/>
                  <w:divBdr>
                    <w:top w:val="none" w:sz="0" w:space="0" w:color="auto"/>
                    <w:left w:val="none" w:sz="0" w:space="0" w:color="auto"/>
                    <w:bottom w:val="none" w:sz="0" w:space="0" w:color="auto"/>
                    <w:right w:val="none" w:sz="0" w:space="0" w:color="auto"/>
                  </w:divBdr>
                  <w:divsChild>
                    <w:div w:id="603073036">
                      <w:marLeft w:val="0"/>
                      <w:marRight w:val="0"/>
                      <w:marTop w:val="0"/>
                      <w:marBottom w:val="0"/>
                      <w:divBdr>
                        <w:top w:val="none" w:sz="0" w:space="0" w:color="auto"/>
                        <w:left w:val="none" w:sz="0" w:space="0" w:color="auto"/>
                        <w:bottom w:val="none" w:sz="0" w:space="0" w:color="auto"/>
                        <w:right w:val="none" w:sz="0" w:space="0" w:color="auto"/>
                      </w:divBdr>
                    </w:div>
                  </w:divsChild>
                </w:div>
                <w:div w:id="705760192">
                  <w:marLeft w:val="0"/>
                  <w:marRight w:val="0"/>
                  <w:marTop w:val="0"/>
                  <w:marBottom w:val="0"/>
                  <w:divBdr>
                    <w:top w:val="none" w:sz="0" w:space="0" w:color="auto"/>
                    <w:left w:val="none" w:sz="0" w:space="0" w:color="auto"/>
                    <w:bottom w:val="none" w:sz="0" w:space="0" w:color="auto"/>
                    <w:right w:val="none" w:sz="0" w:space="0" w:color="auto"/>
                  </w:divBdr>
                  <w:divsChild>
                    <w:div w:id="186719458">
                      <w:marLeft w:val="0"/>
                      <w:marRight w:val="0"/>
                      <w:marTop w:val="0"/>
                      <w:marBottom w:val="0"/>
                      <w:divBdr>
                        <w:top w:val="none" w:sz="0" w:space="0" w:color="auto"/>
                        <w:left w:val="none" w:sz="0" w:space="0" w:color="auto"/>
                        <w:bottom w:val="none" w:sz="0" w:space="0" w:color="auto"/>
                        <w:right w:val="none" w:sz="0" w:space="0" w:color="auto"/>
                      </w:divBdr>
                    </w:div>
                  </w:divsChild>
                </w:div>
                <w:div w:id="224529025">
                  <w:marLeft w:val="0"/>
                  <w:marRight w:val="0"/>
                  <w:marTop w:val="0"/>
                  <w:marBottom w:val="0"/>
                  <w:divBdr>
                    <w:top w:val="none" w:sz="0" w:space="0" w:color="auto"/>
                    <w:left w:val="none" w:sz="0" w:space="0" w:color="auto"/>
                    <w:bottom w:val="none" w:sz="0" w:space="0" w:color="auto"/>
                    <w:right w:val="none" w:sz="0" w:space="0" w:color="auto"/>
                  </w:divBdr>
                  <w:divsChild>
                    <w:div w:id="1209877783">
                      <w:marLeft w:val="0"/>
                      <w:marRight w:val="0"/>
                      <w:marTop w:val="0"/>
                      <w:marBottom w:val="0"/>
                      <w:divBdr>
                        <w:top w:val="none" w:sz="0" w:space="0" w:color="auto"/>
                        <w:left w:val="none" w:sz="0" w:space="0" w:color="auto"/>
                        <w:bottom w:val="none" w:sz="0" w:space="0" w:color="auto"/>
                        <w:right w:val="none" w:sz="0" w:space="0" w:color="auto"/>
                      </w:divBdr>
                    </w:div>
                  </w:divsChild>
                </w:div>
                <w:div w:id="1126120455">
                  <w:marLeft w:val="0"/>
                  <w:marRight w:val="0"/>
                  <w:marTop w:val="0"/>
                  <w:marBottom w:val="0"/>
                  <w:divBdr>
                    <w:top w:val="none" w:sz="0" w:space="0" w:color="auto"/>
                    <w:left w:val="none" w:sz="0" w:space="0" w:color="auto"/>
                    <w:bottom w:val="none" w:sz="0" w:space="0" w:color="auto"/>
                    <w:right w:val="none" w:sz="0" w:space="0" w:color="auto"/>
                  </w:divBdr>
                  <w:divsChild>
                    <w:div w:id="2008557572">
                      <w:marLeft w:val="0"/>
                      <w:marRight w:val="0"/>
                      <w:marTop w:val="0"/>
                      <w:marBottom w:val="0"/>
                      <w:divBdr>
                        <w:top w:val="none" w:sz="0" w:space="0" w:color="auto"/>
                        <w:left w:val="none" w:sz="0" w:space="0" w:color="auto"/>
                        <w:bottom w:val="none" w:sz="0" w:space="0" w:color="auto"/>
                        <w:right w:val="none" w:sz="0" w:space="0" w:color="auto"/>
                      </w:divBdr>
                    </w:div>
                  </w:divsChild>
                </w:div>
                <w:div w:id="863665957">
                  <w:marLeft w:val="0"/>
                  <w:marRight w:val="0"/>
                  <w:marTop w:val="0"/>
                  <w:marBottom w:val="0"/>
                  <w:divBdr>
                    <w:top w:val="none" w:sz="0" w:space="0" w:color="auto"/>
                    <w:left w:val="none" w:sz="0" w:space="0" w:color="auto"/>
                    <w:bottom w:val="none" w:sz="0" w:space="0" w:color="auto"/>
                    <w:right w:val="none" w:sz="0" w:space="0" w:color="auto"/>
                  </w:divBdr>
                  <w:divsChild>
                    <w:div w:id="1697929797">
                      <w:marLeft w:val="0"/>
                      <w:marRight w:val="0"/>
                      <w:marTop w:val="0"/>
                      <w:marBottom w:val="0"/>
                      <w:divBdr>
                        <w:top w:val="none" w:sz="0" w:space="0" w:color="auto"/>
                        <w:left w:val="none" w:sz="0" w:space="0" w:color="auto"/>
                        <w:bottom w:val="none" w:sz="0" w:space="0" w:color="auto"/>
                        <w:right w:val="none" w:sz="0" w:space="0" w:color="auto"/>
                      </w:divBdr>
                    </w:div>
                  </w:divsChild>
                </w:div>
                <w:div w:id="326716968">
                  <w:marLeft w:val="0"/>
                  <w:marRight w:val="0"/>
                  <w:marTop w:val="0"/>
                  <w:marBottom w:val="0"/>
                  <w:divBdr>
                    <w:top w:val="none" w:sz="0" w:space="0" w:color="auto"/>
                    <w:left w:val="none" w:sz="0" w:space="0" w:color="auto"/>
                    <w:bottom w:val="none" w:sz="0" w:space="0" w:color="auto"/>
                    <w:right w:val="none" w:sz="0" w:space="0" w:color="auto"/>
                  </w:divBdr>
                  <w:divsChild>
                    <w:div w:id="1274557791">
                      <w:marLeft w:val="0"/>
                      <w:marRight w:val="0"/>
                      <w:marTop w:val="0"/>
                      <w:marBottom w:val="0"/>
                      <w:divBdr>
                        <w:top w:val="none" w:sz="0" w:space="0" w:color="auto"/>
                        <w:left w:val="none" w:sz="0" w:space="0" w:color="auto"/>
                        <w:bottom w:val="none" w:sz="0" w:space="0" w:color="auto"/>
                        <w:right w:val="none" w:sz="0" w:space="0" w:color="auto"/>
                      </w:divBdr>
                    </w:div>
                  </w:divsChild>
                </w:div>
                <w:div w:id="427967384">
                  <w:marLeft w:val="0"/>
                  <w:marRight w:val="0"/>
                  <w:marTop w:val="0"/>
                  <w:marBottom w:val="0"/>
                  <w:divBdr>
                    <w:top w:val="none" w:sz="0" w:space="0" w:color="auto"/>
                    <w:left w:val="none" w:sz="0" w:space="0" w:color="auto"/>
                    <w:bottom w:val="none" w:sz="0" w:space="0" w:color="auto"/>
                    <w:right w:val="none" w:sz="0" w:space="0" w:color="auto"/>
                  </w:divBdr>
                  <w:divsChild>
                    <w:div w:id="87191554">
                      <w:marLeft w:val="0"/>
                      <w:marRight w:val="0"/>
                      <w:marTop w:val="0"/>
                      <w:marBottom w:val="0"/>
                      <w:divBdr>
                        <w:top w:val="none" w:sz="0" w:space="0" w:color="auto"/>
                        <w:left w:val="none" w:sz="0" w:space="0" w:color="auto"/>
                        <w:bottom w:val="none" w:sz="0" w:space="0" w:color="auto"/>
                        <w:right w:val="none" w:sz="0" w:space="0" w:color="auto"/>
                      </w:divBdr>
                    </w:div>
                  </w:divsChild>
                </w:div>
                <w:div w:id="697196029">
                  <w:marLeft w:val="0"/>
                  <w:marRight w:val="0"/>
                  <w:marTop w:val="0"/>
                  <w:marBottom w:val="0"/>
                  <w:divBdr>
                    <w:top w:val="none" w:sz="0" w:space="0" w:color="auto"/>
                    <w:left w:val="none" w:sz="0" w:space="0" w:color="auto"/>
                    <w:bottom w:val="none" w:sz="0" w:space="0" w:color="auto"/>
                    <w:right w:val="none" w:sz="0" w:space="0" w:color="auto"/>
                  </w:divBdr>
                  <w:divsChild>
                    <w:div w:id="1139615871">
                      <w:marLeft w:val="0"/>
                      <w:marRight w:val="0"/>
                      <w:marTop w:val="0"/>
                      <w:marBottom w:val="0"/>
                      <w:divBdr>
                        <w:top w:val="none" w:sz="0" w:space="0" w:color="auto"/>
                        <w:left w:val="none" w:sz="0" w:space="0" w:color="auto"/>
                        <w:bottom w:val="none" w:sz="0" w:space="0" w:color="auto"/>
                        <w:right w:val="none" w:sz="0" w:space="0" w:color="auto"/>
                      </w:divBdr>
                    </w:div>
                  </w:divsChild>
                </w:div>
                <w:div w:id="704716871">
                  <w:marLeft w:val="0"/>
                  <w:marRight w:val="0"/>
                  <w:marTop w:val="0"/>
                  <w:marBottom w:val="0"/>
                  <w:divBdr>
                    <w:top w:val="none" w:sz="0" w:space="0" w:color="auto"/>
                    <w:left w:val="none" w:sz="0" w:space="0" w:color="auto"/>
                    <w:bottom w:val="none" w:sz="0" w:space="0" w:color="auto"/>
                    <w:right w:val="none" w:sz="0" w:space="0" w:color="auto"/>
                  </w:divBdr>
                  <w:divsChild>
                    <w:div w:id="1274635836">
                      <w:marLeft w:val="0"/>
                      <w:marRight w:val="0"/>
                      <w:marTop w:val="0"/>
                      <w:marBottom w:val="0"/>
                      <w:divBdr>
                        <w:top w:val="none" w:sz="0" w:space="0" w:color="auto"/>
                        <w:left w:val="none" w:sz="0" w:space="0" w:color="auto"/>
                        <w:bottom w:val="none" w:sz="0" w:space="0" w:color="auto"/>
                        <w:right w:val="none" w:sz="0" w:space="0" w:color="auto"/>
                      </w:divBdr>
                    </w:div>
                  </w:divsChild>
                </w:div>
                <w:div w:id="968970148">
                  <w:marLeft w:val="0"/>
                  <w:marRight w:val="0"/>
                  <w:marTop w:val="0"/>
                  <w:marBottom w:val="0"/>
                  <w:divBdr>
                    <w:top w:val="none" w:sz="0" w:space="0" w:color="auto"/>
                    <w:left w:val="none" w:sz="0" w:space="0" w:color="auto"/>
                    <w:bottom w:val="none" w:sz="0" w:space="0" w:color="auto"/>
                    <w:right w:val="none" w:sz="0" w:space="0" w:color="auto"/>
                  </w:divBdr>
                  <w:divsChild>
                    <w:div w:id="1645893469">
                      <w:marLeft w:val="0"/>
                      <w:marRight w:val="0"/>
                      <w:marTop w:val="0"/>
                      <w:marBottom w:val="0"/>
                      <w:divBdr>
                        <w:top w:val="none" w:sz="0" w:space="0" w:color="auto"/>
                        <w:left w:val="none" w:sz="0" w:space="0" w:color="auto"/>
                        <w:bottom w:val="none" w:sz="0" w:space="0" w:color="auto"/>
                        <w:right w:val="none" w:sz="0" w:space="0" w:color="auto"/>
                      </w:divBdr>
                    </w:div>
                  </w:divsChild>
                </w:div>
                <w:div w:id="1574581935">
                  <w:marLeft w:val="0"/>
                  <w:marRight w:val="0"/>
                  <w:marTop w:val="0"/>
                  <w:marBottom w:val="0"/>
                  <w:divBdr>
                    <w:top w:val="none" w:sz="0" w:space="0" w:color="auto"/>
                    <w:left w:val="none" w:sz="0" w:space="0" w:color="auto"/>
                    <w:bottom w:val="none" w:sz="0" w:space="0" w:color="auto"/>
                    <w:right w:val="none" w:sz="0" w:space="0" w:color="auto"/>
                  </w:divBdr>
                  <w:divsChild>
                    <w:div w:id="1484392925">
                      <w:marLeft w:val="0"/>
                      <w:marRight w:val="0"/>
                      <w:marTop w:val="0"/>
                      <w:marBottom w:val="0"/>
                      <w:divBdr>
                        <w:top w:val="none" w:sz="0" w:space="0" w:color="auto"/>
                        <w:left w:val="none" w:sz="0" w:space="0" w:color="auto"/>
                        <w:bottom w:val="none" w:sz="0" w:space="0" w:color="auto"/>
                        <w:right w:val="none" w:sz="0" w:space="0" w:color="auto"/>
                      </w:divBdr>
                    </w:div>
                  </w:divsChild>
                </w:div>
                <w:div w:id="1791778005">
                  <w:marLeft w:val="0"/>
                  <w:marRight w:val="0"/>
                  <w:marTop w:val="0"/>
                  <w:marBottom w:val="0"/>
                  <w:divBdr>
                    <w:top w:val="none" w:sz="0" w:space="0" w:color="auto"/>
                    <w:left w:val="none" w:sz="0" w:space="0" w:color="auto"/>
                    <w:bottom w:val="none" w:sz="0" w:space="0" w:color="auto"/>
                    <w:right w:val="none" w:sz="0" w:space="0" w:color="auto"/>
                  </w:divBdr>
                  <w:divsChild>
                    <w:div w:id="1659574613">
                      <w:marLeft w:val="0"/>
                      <w:marRight w:val="0"/>
                      <w:marTop w:val="0"/>
                      <w:marBottom w:val="0"/>
                      <w:divBdr>
                        <w:top w:val="none" w:sz="0" w:space="0" w:color="auto"/>
                        <w:left w:val="none" w:sz="0" w:space="0" w:color="auto"/>
                        <w:bottom w:val="none" w:sz="0" w:space="0" w:color="auto"/>
                        <w:right w:val="none" w:sz="0" w:space="0" w:color="auto"/>
                      </w:divBdr>
                    </w:div>
                  </w:divsChild>
                </w:div>
                <w:div w:id="1645043973">
                  <w:marLeft w:val="0"/>
                  <w:marRight w:val="0"/>
                  <w:marTop w:val="0"/>
                  <w:marBottom w:val="0"/>
                  <w:divBdr>
                    <w:top w:val="none" w:sz="0" w:space="0" w:color="auto"/>
                    <w:left w:val="none" w:sz="0" w:space="0" w:color="auto"/>
                    <w:bottom w:val="none" w:sz="0" w:space="0" w:color="auto"/>
                    <w:right w:val="none" w:sz="0" w:space="0" w:color="auto"/>
                  </w:divBdr>
                  <w:divsChild>
                    <w:div w:id="1808088077">
                      <w:marLeft w:val="0"/>
                      <w:marRight w:val="0"/>
                      <w:marTop w:val="0"/>
                      <w:marBottom w:val="0"/>
                      <w:divBdr>
                        <w:top w:val="none" w:sz="0" w:space="0" w:color="auto"/>
                        <w:left w:val="none" w:sz="0" w:space="0" w:color="auto"/>
                        <w:bottom w:val="none" w:sz="0" w:space="0" w:color="auto"/>
                        <w:right w:val="none" w:sz="0" w:space="0" w:color="auto"/>
                      </w:divBdr>
                    </w:div>
                  </w:divsChild>
                </w:div>
                <w:div w:id="1932083767">
                  <w:marLeft w:val="0"/>
                  <w:marRight w:val="0"/>
                  <w:marTop w:val="0"/>
                  <w:marBottom w:val="0"/>
                  <w:divBdr>
                    <w:top w:val="none" w:sz="0" w:space="0" w:color="auto"/>
                    <w:left w:val="none" w:sz="0" w:space="0" w:color="auto"/>
                    <w:bottom w:val="none" w:sz="0" w:space="0" w:color="auto"/>
                    <w:right w:val="none" w:sz="0" w:space="0" w:color="auto"/>
                  </w:divBdr>
                  <w:divsChild>
                    <w:div w:id="820773297">
                      <w:marLeft w:val="0"/>
                      <w:marRight w:val="0"/>
                      <w:marTop w:val="0"/>
                      <w:marBottom w:val="0"/>
                      <w:divBdr>
                        <w:top w:val="none" w:sz="0" w:space="0" w:color="auto"/>
                        <w:left w:val="none" w:sz="0" w:space="0" w:color="auto"/>
                        <w:bottom w:val="none" w:sz="0" w:space="0" w:color="auto"/>
                        <w:right w:val="none" w:sz="0" w:space="0" w:color="auto"/>
                      </w:divBdr>
                    </w:div>
                  </w:divsChild>
                </w:div>
                <w:div w:id="1679191783">
                  <w:marLeft w:val="0"/>
                  <w:marRight w:val="0"/>
                  <w:marTop w:val="0"/>
                  <w:marBottom w:val="0"/>
                  <w:divBdr>
                    <w:top w:val="none" w:sz="0" w:space="0" w:color="auto"/>
                    <w:left w:val="none" w:sz="0" w:space="0" w:color="auto"/>
                    <w:bottom w:val="none" w:sz="0" w:space="0" w:color="auto"/>
                    <w:right w:val="none" w:sz="0" w:space="0" w:color="auto"/>
                  </w:divBdr>
                  <w:divsChild>
                    <w:div w:id="1665089336">
                      <w:marLeft w:val="0"/>
                      <w:marRight w:val="0"/>
                      <w:marTop w:val="0"/>
                      <w:marBottom w:val="0"/>
                      <w:divBdr>
                        <w:top w:val="none" w:sz="0" w:space="0" w:color="auto"/>
                        <w:left w:val="none" w:sz="0" w:space="0" w:color="auto"/>
                        <w:bottom w:val="none" w:sz="0" w:space="0" w:color="auto"/>
                        <w:right w:val="none" w:sz="0" w:space="0" w:color="auto"/>
                      </w:divBdr>
                    </w:div>
                  </w:divsChild>
                </w:div>
                <w:div w:id="196551811">
                  <w:marLeft w:val="0"/>
                  <w:marRight w:val="0"/>
                  <w:marTop w:val="0"/>
                  <w:marBottom w:val="0"/>
                  <w:divBdr>
                    <w:top w:val="none" w:sz="0" w:space="0" w:color="auto"/>
                    <w:left w:val="none" w:sz="0" w:space="0" w:color="auto"/>
                    <w:bottom w:val="none" w:sz="0" w:space="0" w:color="auto"/>
                    <w:right w:val="none" w:sz="0" w:space="0" w:color="auto"/>
                  </w:divBdr>
                  <w:divsChild>
                    <w:div w:id="1060666617">
                      <w:marLeft w:val="0"/>
                      <w:marRight w:val="0"/>
                      <w:marTop w:val="0"/>
                      <w:marBottom w:val="0"/>
                      <w:divBdr>
                        <w:top w:val="none" w:sz="0" w:space="0" w:color="auto"/>
                        <w:left w:val="none" w:sz="0" w:space="0" w:color="auto"/>
                        <w:bottom w:val="none" w:sz="0" w:space="0" w:color="auto"/>
                        <w:right w:val="none" w:sz="0" w:space="0" w:color="auto"/>
                      </w:divBdr>
                    </w:div>
                  </w:divsChild>
                </w:div>
                <w:div w:id="599145237">
                  <w:marLeft w:val="0"/>
                  <w:marRight w:val="0"/>
                  <w:marTop w:val="0"/>
                  <w:marBottom w:val="0"/>
                  <w:divBdr>
                    <w:top w:val="none" w:sz="0" w:space="0" w:color="auto"/>
                    <w:left w:val="none" w:sz="0" w:space="0" w:color="auto"/>
                    <w:bottom w:val="none" w:sz="0" w:space="0" w:color="auto"/>
                    <w:right w:val="none" w:sz="0" w:space="0" w:color="auto"/>
                  </w:divBdr>
                  <w:divsChild>
                    <w:div w:id="1394887926">
                      <w:marLeft w:val="0"/>
                      <w:marRight w:val="0"/>
                      <w:marTop w:val="0"/>
                      <w:marBottom w:val="0"/>
                      <w:divBdr>
                        <w:top w:val="none" w:sz="0" w:space="0" w:color="auto"/>
                        <w:left w:val="none" w:sz="0" w:space="0" w:color="auto"/>
                        <w:bottom w:val="none" w:sz="0" w:space="0" w:color="auto"/>
                        <w:right w:val="none" w:sz="0" w:space="0" w:color="auto"/>
                      </w:divBdr>
                    </w:div>
                  </w:divsChild>
                </w:div>
                <w:div w:id="2117484734">
                  <w:marLeft w:val="0"/>
                  <w:marRight w:val="0"/>
                  <w:marTop w:val="0"/>
                  <w:marBottom w:val="0"/>
                  <w:divBdr>
                    <w:top w:val="none" w:sz="0" w:space="0" w:color="auto"/>
                    <w:left w:val="none" w:sz="0" w:space="0" w:color="auto"/>
                    <w:bottom w:val="none" w:sz="0" w:space="0" w:color="auto"/>
                    <w:right w:val="none" w:sz="0" w:space="0" w:color="auto"/>
                  </w:divBdr>
                  <w:divsChild>
                    <w:div w:id="571768577">
                      <w:marLeft w:val="0"/>
                      <w:marRight w:val="0"/>
                      <w:marTop w:val="0"/>
                      <w:marBottom w:val="0"/>
                      <w:divBdr>
                        <w:top w:val="none" w:sz="0" w:space="0" w:color="auto"/>
                        <w:left w:val="none" w:sz="0" w:space="0" w:color="auto"/>
                        <w:bottom w:val="none" w:sz="0" w:space="0" w:color="auto"/>
                        <w:right w:val="none" w:sz="0" w:space="0" w:color="auto"/>
                      </w:divBdr>
                    </w:div>
                  </w:divsChild>
                </w:div>
                <w:div w:id="600572114">
                  <w:marLeft w:val="0"/>
                  <w:marRight w:val="0"/>
                  <w:marTop w:val="0"/>
                  <w:marBottom w:val="0"/>
                  <w:divBdr>
                    <w:top w:val="none" w:sz="0" w:space="0" w:color="auto"/>
                    <w:left w:val="none" w:sz="0" w:space="0" w:color="auto"/>
                    <w:bottom w:val="none" w:sz="0" w:space="0" w:color="auto"/>
                    <w:right w:val="none" w:sz="0" w:space="0" w:color="auto"/>
                  </w:divBdr>
                  <w:divsChild>
                    <w:div w:id="1585606221">
                      <w:marLeft w:val="0"/>
                      <w:marRight w:val="0"/>
                      <w:marTop w:val="0"/>
                      <w:marBottom w:val="0"/>
                      <w:divBdr>
                        <w:top w:val="none" w:sz="0" w:space="0" w:color="auto"/>
                        <w:left w:val="none" w:sz="0" w:space="0" w:color="auto"/>
                        <w:bottom w:val="none" w:sz="0" w:space="0" w:color="auto"/>
                        <w:right w:val="none" w:sz="0" w:space="0" w:color="auto"/>
                      </w:divBdr>
                    </w:div>
                  </w:divsChild>
                </w:div>
                <w:div w:id="847796739">
                  <w:marLeft w:val="0"/>
                  <w:marRight w:val="0"/>
                  <w:marTop w:val="0"/>
                  <w:marBottom w:val="0"/>
                  <w:divBdr>
                    <w:top w:val="none" w:sz="0" w:space="0" w:color="auto"/>
                    <w:left w:val="none" w:sz="0" w:space="0" w:color="auto"/>
                    <w:bottom w:val="none" w:sz="0" w:space="0" w:color="auto"/>
                    <w:right w:val="none" w:sz="0" w:space="0" w:color="auto"/>
                  </w:divBdr>
                  <w:divsChild>
                    <w:div w:id="2142570678">
                      <w:marLeft w:val="0"/>
                      <w:marRight w:val="0"/>
                      <w:marTop w:val="0"/>
                      <w:marBottom w:val="0"/>
                      <w:divBdr>
                        <w:top w:val="none" w:sz="0" w:space="0" w:color="auto"/>
                        <w:left w:val="none" w:sz="0" w:space="0" w:color="auto"/>
                        <w:bottom w:val="none" w:sz="0" w:space="0" w:color="auto"/>
                        <w:right w:val="none" w:sz="0" w:space="0" w:color="auto"/>
                      </w:divBdr>
                    </w:div>
                  </w:divsChild>
                </w:div>
                <w:div w:id="877937203">
                  <w:marLeft w:val="0"/>
                  <w:marRight w:val="0"/>
                  <w:marTop w:val="0"/>
                  <w:marBottom w:val="0"/>
                  <w:divBdr>
                    <w:top w:val="none" w:sz="0" w:space="0" w:color="auto"/>
                    <w:left w:val="none" w:sz="0" w:space="0" w:color="auto"/>
                    <w:bottom w:val="none" w:sz="0" w:space="0" w:color="auto"/>
                    <w:right w:val="none" w:sz="0" w:space="0" w:color="auto"/>
                  </w:divBdr>
                  <w:divsChild>
                    <w:div w:id="1517622171">
                      <w:marLeft w:val="0"/>
                      <w:marRight w:val="0"/>
                      <w:marTop w:val="0"/>
                      <w:marBottom w:val="0"/>
                      <w:divBdr>
                        <w:top w:val="none" w:sz="0" w:space="0" w:color="auto"/>
                        <w:left w:val="none" w:sz="0" w:space="0" w:color="auto"/>
                        <w:bottom w:val="none" w:sz="0" w:space="0" w:color="auto"/>
                        <w:right w:val="none" w:sz="0" w:space="0" w:color="auto"/>
                      </w:divBdr>
                    </w:div>
                  </w:divsChild>
                </w:div>
                <w:div w:id="1875996948">
                  <w:marLeft w:val="0"/>
                  <w:marRight w:val="0"/>
                  <w:marTop w:val="0"/>
                  <w:marBottom w:val="0"/>
                  <w:divBdr>
                    <w:top w:val="none" w:sz="0" w:space="0" w:color="auto"/>
                    <w:left w:val="none" w:sz="0" w:space="0" w:color="auto"/>
                    <w:bottom w:val="none" w:sz="0" w:space="0" w:color="auto"/>
                    <w:right w:val="none" w:sz="0" w:space="0" w:color="auto"/>
                  </w:divBdr>
                  <w:divsChild>
                    <w:div w:id="966738201">
                      <w:marLeft w:val="0"/>
                      <w:marRight w:val="0"/>
                      <w:marTop w:val="0"/>
                      <w:marBottom w:val="0"/>
                      <w:divBdr>
                        <w:top w:val="none" w:sz="0" w:space="0" w:color="auto"/>
                        <w:left w:val="none" w:sz="0" w:space="0" w:color="auto"/>
                        <w:bottom w:val="none" w:sz="0" w:space="0" w:color="auto"/>
                        <w:right w:val="none" w:sz="0" w:space="0" w:color="auto"/>
                      </w:divBdr>
                    </w:div>
                  </w:divsChild>
                </w:div>
                <w:div w:id="1677462585">
                  <w:marLeft w:val="0"/>
                  <w:marRight w:val="0"/>
                  <w:marTop w:val="0"/>
                  <w:marBottom w:val="0"/>
                  <w:divBdr>
                    <w:top w:val="none" w:sz="0" w:space="0" w:color="auto"/>
                    <w:left w:val="none" w:sz="0" w:space="0" w:color="auto"/>
                    <w:bottom w:val="none" w:sz="0" w:space="0" w:color="auto"/>
                    <w:right w:val="none" w:sz="0" w:space="0" w:color="auto"/>
                  </w:divBdr>
                  <w:divsChild>
                    <w:div w:id="944654414">
                      <w:marLeft w:val="0"/>
                      <w:marRight w:val="0"/>
                      <w:marTop w:val="0"/>
                      <w:marBottom w:val="0"/>
                      <w:divBdr>
                        <w:top w:val="none" w:sz="0" w:space="0" w:color="auto"/>
                        <w:left w:val="none" w:sz="0" w:space="0" w:color="auto"/>
                        <w:bottom w:val="none" w:sz="0" w:space="0" w:color="auto"/>
                        <w:right w:val="none" w:sz="0" w:space="0" w:color="auto"/>
                      </w:divBdr>
                    </w:div>
                  </w:divsChild>
                </w:div>
                <w:div w:id="1788236743">
                  <w:marLeft w:val="0"/>
                  <w:marRight w:val="0"/>
                  <w:marTop w:val="0"/>
                  <w:marBottom w:val="0"/>
                  <w:divBdr>
                    <w:top w:val="none" w:sz="0" w:space="0" w:color="auto"/>
                    <w:left w:val="none" w:sz="0" w:space="0" w:color="auto"/>
                    <w:bottom w:val="none" w:sz="0" w:space="0" w:color="auto"/>
                    <w:right w:val="none" w:sz="0" w:space="0" w:color="auto"/>
                  </w:divBdr>
                  <w:divsChild>
                    <w:div w:id="2099522646">
                      <w:marLeft w:val="0"/>
                      <w:marRight w:val="0"/>
                      <w:marTop w:val="0"/>
                      <w:marBottom w:val="0"/>
                      <w:divBdr>
                        <w:top w:val="none" w:sz="0" w:space="0" w:color="auto"/>
                        <w:left w:val="none" w:sz="0" w:space="0" w:color="auto"/>
                        <w:bottom w:val="none" w:sz="0" w:space="0" w:color="auto"/>
                        <w:right w:val="none" w:sz="0" w:space="0" w:color="auto"/>
                      </w:divBdr>
                    </w:div>
                  </w:divsChild>
                </w:div>
                <w:div w:id="1392341660">
                  <w:marLeft w:val="0"/>
                  <w:marRight w:val="0"/>
                  <w:marTop w:val="0"/>
                  <w:marBottom w:val="0"/>
                  <w:divBdr>
                    <w:top w:val="none" w:sz="0" w:space="0" w:color="auto"/>
                    <w:left w:val="none" w:sz="0" w:space="0" w:color="auto"/>
                    <w:bottom w:val="none" w:sz="0" w:space="0" w:color="auto"/>
                    <w:right w:val="none" w:sz="0" w:space="0" w:color="auto"/>
                  </w:divBdr>
                  <w:divsChild>
                    <w:div w:id="746729748">
                      <w:marLeft w:val="0"/>
                      <w:marRight w:val="0"/>
                      <w:marTop w:val="0"/>
                      <w:marBottom w:val="0"/>
                      <w:divBdr>
                        <w:top w:val="none" w:sz="0" w:space="0" w:color="auto"/>
                        <w:left w:val="none" w:sz="0" w:space="0" w:color="auto"/>
                        <w:bottom w:val="none" w:sz="0" w:space="0" w:color="auto"/>
                        <w:right w:val="none" w:sz="0" w:space="0" w:color="auto"/>
                      </w:divBdr>
                    </w:div>
                  </w:divsChild>
                </w:div>
                <w:div w:id="1335958129">
                  <w:marLeft w:val="0"/>
                  <w:marRight w:val="0"/>
                  <w:marTop w:val="0"/>
                  <w:marBottom w:val="0"/>
                  <w:divBdr>
                    <w:top w:val="none" w:sz="0" w:space="0" w:color="auto"/>
                    <w:left w:val="none" w:sz="0" w:space="0" w:color="auto"/>
                    <w:bottom w:val="none" w:sz="0" w:space="0" w:color="auto"/>
                    <w:right w:val="none" w:sz="0" w:space="0" w:color="auto"/>
                  </w:divBdr>
                  <w:divsChild>
                    <w:div w:id="1763606095">
                      <w:marLeft w:val="0"/>
                      <w:marRight w:val="0"/>
                      <w:marTop w:val="0"/>
                      <w:marBottom w:val="0"/>
                      <w:divBdr>
                        <w:top w:val="none" w:sz="0" w:space="0" w:color="auto"/>
                        <w:left w:val="none" w:sz="0" w:space="0" w:color="auto"/>
                        <w:bottom w:val="none" w:sz="0" w:space="0" w:color="auto"/>
                        <w:right w:val="none" w:sz="0" w:space="0" w:color="auto"/>
                      </w:divBdr>
                    </w:div>
                  </w:divsChild>
                </w:div>
                <w:div w:id="706372106">
                  <w:marLeft w:val="0"/>
                  <w:marRight w:val="0"/>
                  <w:marTop w:val="0"/>
                  <w:marBottom w:val="0"/>
                  <w:divBdr>
                    <w:top w:val="none" w:sz="0" w:space="0" w:color="auto"/>
                    <w:left w:val="none" w:sz="0" w:space="0" w:color="auto"/>
                    <w:bottom w:val="none" w:sz="0" w:space="0" w:color="auto"/>
                    <w:right w:val="none" w:sz="0" w:space="0" w:color="auto"/>
                  </w:divBdr>
                  <w:divsChild>
                    <w:div w:id="1762407195">
                      <w:marLeft w:val="0"/>
                      <w:marRight w:val="0"/>
                      <w:marTop w:val="0"/>
                      <w:marBottom w:val="0"/>
                      <w:divBdr>
                        <w:top w:val="none" w:sz="0" w:space="0" w:color="auto"/>
                        <w:left w:val="none" w:sz="0" w:space="0" w:color="auto"/>
                        <w:bottom w:val="none" w:sz="0" w:space="0" w:color="auto"/>
                        <w:right w:val="none" w:sz="0" w:space="0" w:color="auto"/>
                      </w:divBdr>
                    </w:div>
                  </w:divsChild>
                </w:div>
                <w:div w:id="245916386">
                  <w:marLeft w:val="0"/>
                  <w:marRight w:val="0"/>
                  <w:marTop w:val="0"/>
                  <w:marBottom w:val="0"/>
                  <w:divBdr>
                    <w:top w:val="none" w:sz="0" w:space="0" w:color="auto"/>
                    <w:left w:val="none" w:sz="0" w:space="0" w:color="auto"/>
                    <w:bottom w:val="none" w:sz="0" w:space="0" w:color="auto"/>
                    <w:right w:val="none" w:sz="0" w:space="0" w:color="auto"/>
                  </w:divBdr>
                  <w:divsChild>
                    <w:div w:id="868566034">
                      <w:marLeft w:val="0"/>
                      <w:marRight w:val="0"/>
                      <w:marTop w:val="0"/>
                      <w:marBottom w:val="0"/>
                      <w:divBdr>
                        <w:top w:val="none" w:sz="0" w:space="0" w:color="auto"/>
                        <w:left w:val="none" w:sz="0" w:space="0" w:color="auto"/>
                        <w:bottom w:val="none" w:sz="0" w:space="0" w:color="auto"/>
                        <w:right w:val="none" w:sz="0" w:space="0" w:color="auto"/>
                      </w:divBdr>
                    </w:div>
                  </w:divsChild>
                </w:div>
                <w:div w:id="846211342">
                  <w:marLeft w:val="0"/>
                  <w:marRight w:val="0"/>
                  <w:marTop w:val="0"/>
                  <w:marBottom w:val="0"/>
                  <w:divBdr>
                    <w:top w:val="none" w:sz="0" w:space="0" w:color="auto"/>
                    <w:left w:val="none" w:sz="0" w:space="0" w:color="auto"/>
                    <w:bottom w:val="none" w:sz="0" w:space="0" w:color="auto"/>
                    <w:right w:val="none" w:sz="0" w:space="0" w:color="auto"/>
                  </w:divBdr>
                  <w:divsChild>
                    <w:div w:id="203909449">
                      <w:marLeft w:val="0"/>
                      <w:marRight w:val="0"/>
                      <w:marTop w:val="0"/>
                      <w:marBottom w:val="0"/>
                      <w:divBdr>
                        <w:top w:val="none" w:sz="0" w:space="0" w:color="auto"/>
                        <w:left w:val="none" w:sz="0" w:space="0" w:color="auto"/>
                        <w:bottom w:val="none" w:sz="0" w:space="0" w:color="auto"/>
                        <w:right w:val="none" w:sz="0" w:space="0" w:color="auto"/>
                      </w:divBdr>
                    </w:div>
                  </w:divsChild>
                </w:div>
                <w:div w:id="656615479">
                  <w:marLeft w:val="0"/>
                  <w:marRight w:val="0"/>
                  <w:marTop w:val="0"/>
                  <w:marBottom w:val="0"/>
                  <w:divBdr>
                    <w:top w:val="none" w:sz="0" w:space="0" w:color="auto"/>
                    <w:left w:val="none" w:sz="0" w:space="0" w:color="auto"/>
                    <w:bottom w:val="none" w:sz="0" w:space="0" w:color="auto"/>
                    <w:right w:val="none" w:sz="0" w:space="0" w:color="auto"/>
                  </w:divBdr>
                  <w:divsChild>
                    <w:div w:id="249971457">
                      <w:marLeft w:val="0"/>
                      <w:marRight w:val="0"/>
                      <w:marTop w:val="0"/>
                      <w:marBottom w:val="0"/>
                      <w:divBdr>
                        <w:top w:val="none" w:sz="0" w:space="0" w:color="auto"/>
                        <w:left w:val="none" w:sz="0" w:space="0" w:color="auto"/>
                        <w:bottom w:val="none" w:sz="0" w:space="0" w:color="auto"/>
                        <w:right w:val="none" w:sz="0" w:space="0" w:color="auto"/>
                      </w:divBdr>
                    </w:div>
                  </w:divsChild>
                </w:div>
                <w:div w:id="742993805">
                  <w:marLeft w:val="0"/>
                  <w:marRight w:val="0"/>
                  <w:marTop w:val="0"/>
                  <w:marBottom w:val="0"/>
                  <w:divBdr>
                    <w:top w:val="none" w:sz="0" w:space="0" w:color="auto"/>
                    <w:left w:val="none" w:sz="0" w:space="0" w:color="auto"/>
                    <w:bottom w:val="none" w:sz="0" w:space="0" w:color="auto"/>
                    <w:right w:val="none" w:sz="0" w:space="0" w:color="auto"/>
                  </w:divBdr>
                  <w:divsChild>
                    <w:div w:id="1381201526">
                      <w:marLeft w:val="0"/>
                      <w:marRight w:val="0"/>
                      <w:marTop w:val="0"/>
                      <w:marBottom w:val="0"/>
                      <w:divBdr>
                        <w:top w:val="none" w:sz="0" w:space="0" w:color="auto"/>
                        <w:left w:val="none" w:sz="0" w:space="0" w:color="auto"/>
                        <w:bottom w:val="none" w:sz="0" w:space="0" w:color="auto"/>
                        <w:right w:val="none" w:sz="0" w:space="0" w:color="auto"/>
                      </w:divBdr>
                    </w:div>
                  </w:divsChild>
                </w:div>
                <w:div w:id="475495819">
                  <w:marLeft w:val="0"/>
                  <w:marRight w:val="0"/>
                  <w:marTop w:val="0"/>
                  <w:marBottom w:val="0"/>
                  <w:divBdr>
                    <w:top w:val="none" w:sz="0" w:space="0" w:color="auto"/>
                    <w:left w:val="none" w:sz="0" w:space="0" w:color="auto"/>
                    <w:bottom w:val="none" w:sz="0" w:space="0" w:color="auto"/>
                    <w:right w:val="none" w:sz="0" w:space="0" w:color="auto"/>
                  </w:divBdr>
                  <w:divsChild>
                    <w:div w:id="1025138171">
                      <w:marLeft w:val="0"/>
                      <w:marRight w:val="0"/>
                      <w:marTop w:val="0"/>
                      <w:marBottom w:val="0"/>
                      <w:divBdr>
                        <w:top w:val="none" w:sz="0" w:space="0" w:color="auto"/>
                        <w:left w:val="none" w:sz="0" w:space="0" w:color="auto"/>
                        <w:bottom w:val="none" w:sz="0" w:space="0" w:color="auto"/>
                        <w:right w:val="none" w:sz="0" w:space="0" w:color="auto"/>
                      </w:divBdr>
                    </w:div>
                  </w:divsChild>
                </w:div>
                <w:div w:id="970935789">
                  <w:marLeft w:val="0"/>
                  <w:marRight w:val="0"/>
                  <w:marTop w:val="0"/>
                  <w:marBottom w:val="0"/>
                  <w:divBdr>
                    <w:top w:val="none" w:sz="0" w:space="0" w:color="auto"/>
                    <w:left w:val="none" w:sz="0" w:space="0" w:color="auto"/>
                    <w:bottom w:val="none" w:sz="0" w:space="0" w:color="auto"/>
                    <w:right w:val="none" w:sz="0" w:space="0" w:color="auto"/>
                  </w:divBdr>
                  <w:divsChild>
                    <w:div w:id="1991866611">
                      <w:marLeft w:val="0"/>
                      <w:marRight w:val="0"/>
                      <w:marTop w:val="0"/>
                      <w:marBottom w:val="0"/>
                      <w:divBdr>
                        <w:top w:val="none" w:sz="0" w:space="0" w:color="auto"/>
                        <w:left w:val="none" w:sz="0" w:space="0" w:color="auto"/>
                        <w:bottom w:val="none" w:sz="0" w:space="0" w:color="auto"/>
                        <w:right w:val="none" w:sz="0" w:space="0" w:color="auto"/>
                      </w:divBdr>
                    </w:div>
                  </w:divsChild>
                </w:div>
                <w:div w:id="1012537068">
                  <w:marLeft w:val="0"/>
                  <w:marRight w:val="0"/>
                  <w:marTop w:val="0"/>
                  <w:marBottom w:val="0"/>
                  <w:divBdr>
                    <w:top w:val="none" w:sz="0" w:space="0" w:color="auto"/>
                    <w:left w:val="none" w:sz="0" w:space="0" w:color="auto"/>
                    <w:bottom w:val="none" w:sz="0" w:space="0" w:color="auto"/>
                    <w:right w:val="none" w:sz="0" w:space="0" w:color="auto"/>
                  </w:divBdr>
                  <w:divsChild>
                    <w:div w:id="351535105">
                      <w:marLeft w:val="0"/>
                      <w:marRight w:val="0"/>
                      <w:marTop w:val="0"/>
                      <w:marBottom w:val="0"/>
                      <w:divBdr>
                        <w:top w:val="none" w:sz="0" w:space="0" w:color="auto"/>
                        <w:left w:val="none" w:sz="0" w:space="0" w:color="auto"/>
                        <w:bottom w:val="none" w:sz="0" w:space="0" w:color="auto"/>
                        <w:right w:val="none" w:sz="0" w:space="0" w:color="auto"/>
                      </w:divBdr>
                    </w:div>
                  </w:divsChild>
                </w:div>
                <w:div w:id="2002001636">
                  <w:marLeft w:val="0"/>
                  <w:marRight w:val="0"/>
                  <w:marTop w:val="0"/>
                  <w:marBottom w:val="0"/>
                  <w:divBdr>
                    <w:top w:val="none" w:sz="0" w:space="0" w:color="auto"/>
                    <w:left w:val="none" w:sz="0" w:space="0" w:color="auto"/>
                    <w:bottom w:val="none" w:sz="0" w:space="0" w:color="auto"/>
                    <w:right w:val="none" w:sz="0" w:space="0" w:color="auto"/>
                  </w:divBdr>
                  <w:divsChild>
                    <w:div w:id="2041317206">
                      <w:marLeft w:val="0"/>
                      <w:marRight w:val="0"/>
                      <w:marTop w:val="0"/>
                      <w:marBottom w:val="0"/>
                      <w:divBdr>
                        <w:top w:val="none" w:sz="0" w:space="0" w:color="auto"/>
                        <w:left w:val="none" w:sz="0" w:space="0" w:color="auto"/>
                        <w:bottom w:val="none" w:sz="0" w:space="0" w:color="auto"/>
                        <w:right w:val="none" w:sz="0" w:space="0" w:color="auto"/>
                      </w:divBdr>
                    </w:div>
                  </w:divsChild>
                </w:div>
                <w:div w:id="1386222698">
                  <w:marLeft w:val="0"/>
                  <w:marRight w:val="0"/>
                  <w:marTop w:val="0"/>
                  <w:marBottom w:val="0"/>
                  <w:divBdr>
                    <w:top w:val="none" w:sz="0" w:space="0" w:color="auto"/>
                    <w:left w:val="none" w:sz="0" w:space="0" w:color="auto"/>
                    <w:bottom w:val="none" w:sz="0" w:space="0" w:color="auto"/>
                    <w:right w:val="none" w:sz="0" w:space="0" w:color="auto"/>
                  </w:divBdr>
                  <w:divsChild>
                    <w:div w:id="38302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127470">
          <w:marLeft w:val="0"/>
          <w:marRight w:val="0"/>
          <w:marTop w:val="0"/>
          <w:marBottom w:val="0"/>
          <w:divBdr>
            <w:top w:val="none" w:sz="0" w:space="0" w:color="auto"/>
            <w:left w:val="none" w:sz="0" w:space="0" w:color="auto"/>
            <w:bottom w:val="none" w:sz="0" w:space="0" w:color="auto"/>
            <w:right w:val="none" w:sz="0" w:space="0" w:color="auto"/>
          </w:divBdr>
        </w:div>
        <w:div w:id="950890764">
          <w:marLeft w:val="0"/>
          <w:marRight w:val="0"/>
          <w:marTop w:val="0"/>
          <w:marBottom w:val="0"/>
          <w:divBdr>
            <w:top w:val="none" w:sz="0" w:space="0" w:color="auto"/>
            <w:left w:val="none" w:sz="0" w:space="0" w:color="auto"/>
            <w:bottom w:val="none" w:sz="0" w:space="0" w:color="auto"/>
            <w:right w:val="none" w:sz="0" w:space="0" w:color="auto"/>
          </w:divBdr>
          <w:divsChild>
            <w:div w:id="2138644487">
              <w:marLeft w:val="-75"/>
              <w:marRight w:val="0"/>
              <w:marTop w:val="30"/>
              <w:marBottom w:val="30"/>
              <w:divBdr>
                <w:top w:val="none" w:sz="0" w:space="0" w:color="auto"/>
                <w:left w:val="none" w:sz="0" w:space="0" w:color="auto"/>
                <w:bottom w:val="none" w:sz="0" w:space="0" w:color="auto"/>
                <w:right w:val="none" w:sz="0" w:space="0" w:color="auto"/>
              </w:divBdr>
              <w:divsChild>
                <w:div w:id="1135483797">
                  <w:marLeft w:val="0"/>
                  <w:marRight w:val="0"/>
                  <w:marTop w:val="0"/>
                  <w:marBottom w:val="0"/>
                  <w:divBdr>
                    <w:top w:val="none" w:sz="0" w:space="0" w:color="auto"/>
                    <w:left w:val="none" w:sz="0" w:space="0" w:color="auto"/>
                    <w:bottom w:val="none" w:sz="0" w:space="0" w:color="auto"/>
                    <w:right w:val="none" w:sz="0" w:space="0" w:color="auto"/>
                  </w:divBdr>
                  <w:divsChild>
                    <w:div w:id="1092314911">
                      <w:marLeft w:val="0"/>
                      <w:marRight w:val="0"/>
                      <w:marTop w:val="0"/>
                      <w:marBottom w:val="0"/>
                      <w:divBdr>
                        <w:top w:val="none" w:sz="0" w:space="0" w:color="auto"/>
                        <w:left w:val="none" w:sz="0" w:space="0" w:color="auto"/>
                        <w:bottom w:val="none" w:sz="0" w:space="0" w:color="auto"/>
                        <w:right w:val="none" w:sz="0" w:space="0" w:color="auto"/>
                      </w:divBdr>
                    </w:div>
                  </w:divsChild>
                </w:div>
                <w:div w:id="1718897995">
                  <w:marLeft w:val="0"/>
                  <w:marRight w:val="0"/>
                  <w:marTop w:val="0"/>
                  <w:marBottom w:val="0"/>
                  <w:divBdr>
                    <w:top w:val="none" w:sz="0" w:space="0" w:color="auto"/>
                    <w:left w:val="none" w:sz="0" w:space="0" w:color="auto"/>
                    <w:bottom w:val="none" w:sz="0" w:space="0" w:color="auto"/>
                    <w:right w:val="none" w:sz="0" w:space="0" w:color="auto"/>
                  </w:divBdr>
                  <w:divsChild>
                    <w:div w:id="785664388">
                      <w:marLeft w:val="0"/>
                      <w:marRight w:val="0"/>
                      <w:marTop w:val="0"/>
                      <w:marBottom w:val="0"/>
                      <w:divBdr>
                        <w:top w:val="none" w:sz="0" w:space="0" w:color="auto"/>
                        <w:left w:val="none" w:sz="0" w:space="0" w:color="auto"/>
                        <w:bottom w:val="none" w:sz="0" w:space="0" w:color="auto"/>
                        <w:right w:val="none" w:sz="0" w:space="0" w:color="auto"/>
                      </w:divBdr>
                    </w:div>
                  </w:divsChild>
                </w:div>
                <w:div w:id="2086148812">
                  <w:marLeft w:val="0"/>
                  <w:marRight w:val="0"/>
                  <w:marTop w:val="0"/>
                  <w:marBottom w:val="0"/>
                  <w:divBdr>
                    <w:top w:val="none" w:sz="0" w:space="0" w:color="auto"/>
                    <w:left w:val="none" w:sz="0" w:space="0" w:color="auto"/>
                    <w:bottom w:val="none" w:sz="0" w:space="0" w:color="auto"/>
                    <w:right w:val="none" w:sz="0" w:space="0" w:color="auto"/>
                  </w:divBdr>
                  <w:divsChild>
                    <w:div w:id="1434086144">
                      <w:marLeft w:val="0"/>
                      <w:marRight w:val="0"/>
                      <w:marTop w:val="0"/>
                      <w:marBottom w:val="0"/>
                      <w:divBdr>
                        <w:top w:val="none" w:sz="0" w:space="0" w:color="auto"/>
                        <w:left w:val="none" w:sz="0" w:space="0" w:color="auto"/>
                        <w:bottom w:val="none" w:sz="0" w:space="0" w:color="auto"/>
                        <w:right w:val="none" w:sz="0" w:space="0" w:color="auto"/>
                      </w:divBdr>
                    </w:div>
                  </w:divsChild>
                </w:div>
                <w:div w:id="888106641">
                  <w:marLeft w:val="0"/>
                  <w:marRight w:val="0"/>
                  <w:marTop w:val="0"/>
                  <w:marBottom w:val="0"/>
                  <w:divBdr>
                    <w:top w:val="none" w:sz="0" w:space="0" w:color="auto"/>
                    <w:left w:val="none" w:sz="0" w:space="0" w:color="auto"/>
                    <w:bottom w:val="none" w:sz="0" w:space="0" w:color="auto"/>
                    <w:right w:val="none" w:sz="0" w:space="0" w:color="auto"/>
                  </w:divBdr>
                  <w:divsChild>
                    <w:div w:id="622229687">
                      <w:marLeft w:val="0"/>
                      <w:marRight w:val="0"/>
                      <w:marTop w:val="0"/>
                      <w:marBottom w:val="0"/>
                      <w:divBdr>
                        <w:top w:val="none" w:sz="0" w:space="0" w:color="auto"/>
                        <w:left w:val="none" w:sz="0" w:space="0" w:color="auto"/>
                        <w:bottom w:val="none" w:sz="0" w:space="0" w:color="auto"/>
                        <w:right w:val="none" w:sz="0" w:space="0" w:color="auto"/>
                      </w:divBdr>
                    </w:div>
                  </w:divsChild>
                </w:div>
                <w:div w:id="742293186">
                  <w:marLeft w:val="0"/>
                  <w:marRight w:val="0"/>
                  <w:marTop w:val="0"/>
                  <w:marBottom w:val="0"/>
                  <w:divBdr>
                    <w:top w:val="none" w:sz="0" w:space="0" w:color="auto"/>
                    <w:left w:val="none" w:sz="0" w:space="0" w:color="auto"/>
                    <w:bottom w:val="none" w:sz="0" w:space="0" w:color="auto"/>
                    <w:right w:val="none" w:sz="0" w:space="0" w:color="auto"/>
                  </w:divBdr>
                  <w:divsChild>
                    <w:div w:id="1272980343">
                      <w:marLeft w:val="0"/>
                      <w:marRight w:val="0"/>
                      <w:marTop w:val="0"/>
                      <w:marBottom w:val="0"/>
                      <w:divBdr>
                        <w:top w:val="none" w:sz="0" w:space="0" w:color="auto"/>
                        <w:left w:val="none" w:sz="0" w:space="0" w:color="auto"/>
                        <w:bottom w:val="none" w:sz="0" w:space="0" w:color="auto"/>
                        <w:right w:val="none" w:sz="0" w:space="0" w:color="auto"/>
                      </w:divBdr>
                    </w:div>
                  </w:divsChild>
                </w:div>
                <w:div w:id="1308514996">
                  <w:marLeft w:val="0"/>
                  <w:marRight w:val="0"/>
                  <w:marTop w:val="0"/>
                  <w:marBottom w:val="0"/>
                  <w:divBdr>
                    <w:top w:val="none" w:sz="0" w:space="0" w:color="auto"/>
                    <w:left w:val="none" w:sz="0" w:space="0" w:color="auto"/>
                    <w:bottom w:val="none" w:sz="0" w:space="0" w:color="auto"/>
                    <w:right w:val="none" w:sz="0" w:space="0" w:color="auto"/>
                  </w:divBdr>
                  <w:divsChild>
                    <w:div w:id="55127012">
                      <w:marLeft w:val="0"/>
                      <w:marRight w:val="0"/>
                      <w:marTop w:val="0"/>
                      <w:marBottom w:val="0"/>
                      <w:divBdr>
                        <w:top w:val="none" w:sz="0" w:space="0" w:color="auto"/>
                        <w:left w:val="none" w:sz="0" w:space="0" w:color="auto"/>
                        <w:bottom w:val="none" w:sz="0" w:space="0" w:color="auto"/>
                        <w:right w:val="none" w:sz="0" w:space="0" w:color="auto"/>
                      </w:divBdr>
                    </w:div>
                  </w:divsChild>
                </w:div>
                <w:div w:id="1338464797">
                  <w:marLeft w:val="0"/>
                  <w:marRight w:val="0"/>
                  <w:marTop w:val="0"/>
                  <w:marBottom w:val="0"/>
                  <w:divBdr>
                    <w:top w:val="none" w:sz="0" w:space="0" w:color="auto"/>
                    <w:left w:val="none" w:sz="0" w:space="0" w:color="auto"/>
                    <w:bottom w:val="none" w:sz="0" w:space="0" w:color="auto"/>
                    <w:right w:val="none" w:sz="0" w:space="0" w:color="auto"/>
                  </w:divBdr>
                  <w:divsChild>
                    <w:div w:id="1346860055">
                      <w:marLeft w:val="0"/>
                      <w:marRight w:val="0"/>
                      <w:marTop w:val="0"/>
                      <w:marBottom w:val="0"/>
                      <w:divBdr>
                        <w:top w:val="none" w:sz="0" w:space="0" w:color="auto"/>
                        <w:left w:val="none" w:sz="0" w:space="0" w:color="auto"/>
                        <w:bottom w:val="none" w:sz="0" w:space="0" w:color="auto"/>
                        <w:right w:val="none" w:sz="0" w:space="0" w:color="auto"/>
                      </w:divBdr>
                    </w:div>
                  </w:divsChild>
                </w:div>
                <w:div w:id="2079741741">
                  <w:marLeft w:val="0"/>
                  <w:marRight w:val="0"/>
                  <w:marTop w:val="0"/>
                  <w:marBottom w:val="0"/>
                  <w:divBdr>
                    <w:top w:val="none" w:sz="0" w:space="0" w:color="auto"/>
                    <w:left w:val="none" w:sz="0" w:space="0" w:color="auto"/>
                    <w:bottom w:val="none" w:sz="0" w:space="0" w:color="auto"/>
                    <w:right w:val="none" w:sz="0" w:space="0" w:color="auto"/>
                  </w:divBdr>
                  <w:divsChild>
                    <w:div w:id="727416330">
                      <w:marLeft w:val="0"/>
                      <w:marRight w:val="0"/>
                      <w:marTop w:val="0"/>
                      <w:marBottom w:val="0"/>
                      <w:divBdr>
                        <w:top w:val="none" w:sz="0" w:space="0" w:color="auto"/>
                        <w:left w:val="none" w:sz="0" w:space="0" w:color="auto"/>
                        <w:bottom w:val="none" w:sz="0" w:space="0" w:color="auto"/>
                        <w:right w:val="none" w:sz="0" w:space="0" w:color="auto"/>
                      </w:divBdr>
                    </w:div>
                  </w:divsChild>
                </w:div>
                <w:div w:id="1337465915">
                  <w:marLeft w:val="0"/>
                  <w:marRight w:val="0"/>
                  <w:marTop w:val="0"/>
                  <w:marBottom w:val="0"/>
                  <w:divBdr>
                    <w:top w:val="none" w:sz="0" w:space="0" w:color="auto"/>
                    <w:left w:val="none" w:sz="0" w:space="0" w:color="auto"/>
                    <w:bottom w:val="none" w:sz="0" w:space="0" w:color="auto"/>
                    <w:right w:val="none" w:sz="0" w:space="0" w:color="auto"/>
                  </w:divBdr>
                  <w:divsChild>
                    <w:div w:id="104272452">
                      <w:marLeft w:val="0"/>
                      <w:marRight w:val="0"/>
                      <w:marTop w:val="0"/>
                      <w:marBottom w:val="0"/>
                      <w:divBdr>
                        <w:top w:val="none" w:sz="0" w:space="0" w:color="auto"/>
                        <w:left w:val="none" w:sz="0" w:space="0" w:color="auto"/>
                        <w:bottom w:val="none" w:sz="0" w:space="0" w:color="auto"/>
                        <w:right w:val="none" w:sz="0" w:space="0" w:color="auto"/>
                      </w:divBdr>
                    </w:div>
                  </w:divsChild>
                </w:div>
                <w:div w:id="654649888">
                  <w:marLeft w:val="0"/>
                  <w:marRight w:val="0"/>
                  <w:marTop w:val="0"/>
                  <w:marBottom w:val="0"/>
                  <w:divBdr>
                    <w:top w:val="none" w:sz="0" w:space="0" w:color="auto"/>
                    <w:left w:val="none" w:sz="0" w:space="0" w:color="auto"/>
                    <w:bottom w:val="none" w:sz="0" w:space="0" w:color="auto"/>
                    <w:right w:val="none" w:sz="0" w:space="0" w:color="auto"/>
                  </w:divBdr>
                  <w:divsChild>
                    <w:div w:id="97063912">
                      <w:marLeft w:val="0"/>
                      <w:marRight w:val="0"/>
                      <w:marTop w:val="0"/>
                      <w:marBottom w:val="0"/>
                      <w:divBdr>
                        <w:top w:val="none" w:sz="0" w:space="0" w:color="auto"/>
                        <w:left w:val="none" w:sz="0" w:space="0" w:color="auto"/>
                        <w:bottom w:val="none" w:sz="0" w:space="0" w:color="auto"/>
                        <w:right w:val="none" w:sz="0" w:space="0" w:color="auto"/>
                      </w:divBdr>
                    </w:div>
                  </w:divsChild>
                </w:div>
                <w:div w:id="1051421081">
                  <w:marLeft w:val="0"/>
                  <w:marRight w:val="0"/>
                  <w:marTop w:val="0"/>
                  <w:marBottom w:val="0"/>
                  <w:divBdr>
                    <w:top w:val="none" w:sz="0" w:space="0" w:color="auto"/>
                    <w:left w:val="none" w:sz="0" w:space="0" w:color="auto"/>
                    <w:bottom w:val="none" w:sz="0" w:space="0" w:color="auto"/>
                    <w:right w:val="none" w:sz="0" w:space="0" w:color="auto"/>
                  </w:divBdr>
                  <w:divsChild>
                    <w:div w:id="2039816336">
                      <w:marLeft w:val="0"/>
                      <w:marRight w:val="0"/>
                      <w:marTop w:val="0"/>
                      <w:marBottom w:val="0"/>
                      <w:divBdr>
                        <w:top w:val="none" w:sz="0" w:space="0" w:color="auto"/>
                        <w:left w:val="none" w:sz="0" w:space="0" w:color="auto"/>
                        <w:bottom w:val="none" w:sz="0" w:space="0" w:color="auto"/>
                        <w:right w:val="none" w:sz="0" w:space="0" w:color="auto"/>
                      </w:divBdr>
                    </w:div>
                  </w:divsChild>
                </w:div>
                <w:div w:id="96223175">
                  <w:marLeft w:val="0"/>
                  <w:marRight w:val="0"/>
                  <w:marTop w:val="0"/>
                  <w:marBottom w:val="0"/>
                  <w:divBdr>
                    <w:top w:val="none" w:sz="0" w:space="0" w:color="auto"/>
                    <w:left w:val="none" w:sz="0" w:space="0" w:color="auto"/>
                    <w:bottom w:val="none" w:sz="0" w:space="0" w:color="auto"/>
                    <w:right w:val="none" w:sz="0" w:space="0" w:color="auto"/>
                  </w:divBdr>
                  <w:divsChild>
                    <w:div w:id="1214804987">
                      <w:marLeft w:val="0"/>
                      <w:marRight w:val="0"/>
                      <w:marTop w:val="0"/>
                      <w:marBottom w:val="0"/>
                      <w:divBdr>
                        <w:top w:val="none" w:sz="0" w:space="0" w:color="auto"/>
                        <w:left w:val="none" w:sz="0" w:space="0" w:color="auto"/>
                        <w:bottom w:val="none" w:sz="0" w:space="0" w:color="auto"/>
                        <w:right w:val="none" w:sz="0" w:space="0" w:color="auto"/>
                      </w:divBdr>
                    </w:div>
                  </w:divsChild>
                </w:div>
                <w:div w:id="1483084256">
                  <w:marLeft w:val="0"/>
                  <w:marRight w:val="0"/>
                  <w:marTop w:val="0"/>
                  <w:marBottom w:val="0"/>
                  <w:divBdr>
                    <w:top w:val="none" w:sz="0" w:space="0" w:color="auto"/>
                    <w:left w:val="none" w:sz="0" w:space="0" w:color="auto"/>
                    <w:bottom w:val="none" w:sz="0" w:space="0" w:color="auto"/>
                    <w:right w:val="none" w:sz="0" w:space="0" w:color="auto"/>
                  </w:divBdr>
                  <w:divsChild>
                    <w:div w:id="1530022863">
                      <w:marLeft w:val="0"/>
                      <w:marRight w:val="0"/>
                      <w:marTop w:val="0"/>
                      <w:marBottom w:val="0"/>
                      <w:divBdr>
                        <w:top w:val="none" w:sz="0" w:space="0" w:color="auto"/>
                        <w:left w:val="none" w:sz="0" w:space="0" w:color="auto"/>
                        <w:bottom w:val="none" w:sz="0" w:space="0" w:color="auto"/>
                        <w:right w:val="none" w:sz="0" w:space="0" w:color="auto"/>
                      </w:divBdr>
                    </w:div>
                  </w:divsChild>
                </w:div>
                <w:div w:id="726880691">
                  <w:marLeft w:val="0"/>
                  <w:marRight w:val="0"/>
                  <w:marTop w:val="0"/>
                  <w:marBottom w:val="0"/>
                  <w:divBdr>
                    <w:top w:val="none" w:sz="0" w:space="0" w:color="auto"/>
                    <w:left w:val="none" w:sz="0" w:space="0" w:color="auto"/>
                    <w:bottom w:val="none" w:sz="0" w:space="0" w:color="auto"/>
                    <w:right w:val="none" w:sz="0" w:space="0" w:color="auto"/>
                  </w:divBdr>
                  <w:divsChild>
                    <w:div w:id="1477450091">
                      <w:marLeft w:val="0"/>
                      <w:marRight w:val="0"/>
                      <w:marTop w:val="0"/>
                      <w:marBottom w:val="0"/>
                      <w:divBdr>
                        <w:top w:val="none" w:sz="0" w:space="0" w:color="auto"/>
                        <w:left w:val="none" w:sz="0" w:space="0" w:color="auto"/>
                        <w:bottom w:val="none" w:sz="0" w:space="0" w:color="auto"/>
                        <w:right w:val="none" w:sz="0" w:space="0" w:color="auto"/>
                      </w:divBdr>
                    </w:div>
                  </w:divsChild>
                </w:div>
                <w:div w:id="1674645347">
                  <w:marLeft w:val="0"/>
                  <w:marRight w:val="0"/>
                  <w:marTop w:val="0"/>
                  <w:marBottom w:val="0"/>
                  <w:divBdr>
                    <w:top w:val="none" w:sz="0" w:space="0" w:color="auto"/>
                    <w:left w:val="none" w:sz="0" w:space="0" w:color="auto"/>
                    <w:bottom w:val="none" w:sz="0" w:space="0" w:color="auto"/>
                    <w:right w:val="none" w:sz="0" w:space="0" w:color="auto"/>
                  </w:divBdr>
                  <w:divsChild>
                    <w:div w:id="192305638">
                      <w:marLeft w:val="0"/>
                      <w:marRight w:val="0"/>
                      <w:marTop w:val="0"/>
                      <w:marBottom w:val="0"/>
                      <w:divBdr>
                        <w:top w:val="none" w:sz="0" w:space="0" w:color="auto"/>
                        <w:left w:val="none" w:sz="0" w:space="0" w:color="auto"/>
                        <w:bottom w:val="none" w:sz="0" w:space="0" w:color="auto"/>
                        <w:right w:val="none" w:sz="0" w:space="0" w:color="auto"/>
                      </w:divBdr>
                    </w:div>
                  </w:divsChild>
                </w:div>
                <w:div w:id="935165065">
                  <w:marLeft w:val="0"/>
                  <w:marRight w:val="0"/>
                  <w:marTop w:val="0"/>
                  <w:marBottom w:val="0"/>
                  <w:divBdr>
                    <w:top w:val="none" w:sz="0" w:space="0" w:color="auto"/>
                    <w:left w:val="none" w:sz="0" w:space="0" w:color="auto"/>
                    <w:bottom w:val="none" w:sz="0" w:space="0" w:color="auto"/>
                    <w:right w:val="none" w:sz="0" w:space="0" w:color="auto"/>
                  </w:divBdr>
                  <w:divsChild>
                    <w:div w:id="15172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606">
          <w:marLeft w:val="0"/>
          <w:marRight w:val="0"/>
          <w:marTop w:val="0"/>
          <w:marBottom w:val="0"/>
          <w:divBdr>
            <w:top w:val="none" w:sz="0" w:space="0" w:color="auto"/>
            <w:left w:val="none" w:sz="0" w:space="0" w:color="auto"/>
            <w:bottom w:val="none" w:sz="0" w:space="0" w:color="auto"/>
            <w:right w:val="none" w:sz="0" w:space="0" w:color="auto"/>
          </w:divBdr>
        </w:div>
      </w:divsChild>
    </w:div>
    <w:div w:id="1454708121">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819613104">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 w:id="19911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1C973092CE3D84480B335DD63CB7CC3" ma:contentTypeVersion="12" ma:contentTypeDescription="Create a new document." ma:contentTypeScope="" ma:versionID="d2b14e9e4c6d914869b9b9686fd093ca">
  <xsd:schema xmlns:xsd="http://www.w3.org/2001/XMLSchema" xmlns:xs="http://www.w3.org/2001/XMLSchema" xmlns:p="http://schemas.microsoft.com/office/2006/metadata/properties" xmlns:ns2="f91c68d3-4540-4654-883f-902220fa3641" xmlns:ns3="65e8835a-b38c-4683-8573-a35a79edf63a" targetNamespace="http://schemas.microsoft.com/office/2006/metadata/properties" ma:root="true" ma:fieldsID="b810b1f832b0c428fd980d8e02d64b5b" ns2:_="" ns3:_="">
    <xsd:import namespace="f91c68d3-4540-4654-883f-902220fa3641"/>
    <xsd:import namespace="65e8835a-b38c-4683-8573-a35a79edf6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c68d3-4540-4654-883f-902220fa3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e8835a-b38c-4683-8573-a35a79edf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5e8835a-b38c-4683-8573-a35a79edf63a">
      <UserInfo>
        <DisplayName>Philomena Mack</DisplayName>
        <AccountId>489</AccountId>
        <AccountType/>
      </UserInfo>
    </SharedWithUsers>
    <lcf76f155ced4ddcb4097134ff3c332f xmlns="f91c68d3-4540-4654-883f-902220fa364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83A9490-C901-46C3-B2A4-98947E7C920A}">
  <ds:schemaRefs>
    <ds:schemaRef ds:uri="http://schemas.microsoft.com/sharepoint/v3/contenttype/forms"/>
  </ds:schemaRefs>
</ds:datastoreItem>
</file>

<file path=customXml/itemProps2.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customXml/itemProps3.xml><?xml version="1.0" encoding="utf-8"?>
<ds:datastoreItem xmlns:ds="http://schemas.openxmlformats.org/officeDocument/2006/customXml" ds:itemID="{564DFBD6-706D-43EE-B955-8B3A8A00F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c68d3-4540-4654-883f-902220fa3641"/>
    <ds:schemaRef ds:uri="65e8835a-b38c-4683-8573-a35a79edf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8003C-331C-4C0E-B2EE-BAB1824BE7AE}">
  <ds:schemaRefs>
    <ds:schemaRef ds:uri="http://schemas.microsoft.com/office/2006/metadata/properties"/>
    <ds:schemaRef ds:uri="http://schemas.microsoft.com/office/infopath/2007/PartnerControls"/>
    <ds:schemaRef ds:uri="65e8835a-b38c-4683-8573-a35a79edf63a"/>
    <ds:schemaRef ds:uri="f91c68d3-4540-4654-883f-902220fa364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2662</Words>
  <Characters>15179</Characters>
  <Application>Microsoft Office Word</Application>
  <DocSecurity>0</DocSecurity>
  <Lines>126</Lines>
  <Paragraphs>35</Paragraphs>
  <ScaleCrop>false</ScaleCrop>
  <Company>Public Sector Commission</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Rana Marmora</cp:lastModifiedBy>
  <cp:revision>2</cp:revision>
  <cp:lastPrinted>2021-06-07T04:46:00Z</cp:lastPrinted>
  <dcterms:created xsi:type="dcterms:W3CDTF">2024-10-23T23:31:00Z</dcterms:created>
  <dcterms:modified xsi:type="dcterms:W3CDTF">2024-10-23T23:31:00Z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0x01010071C973092CE3D84480B335DD63CB7CC3</vt:lpwstr>
  </property>
  <property fmtid="{D5CDD505-2E9C-101B-9397-08002B2CF9AE}" pid="4" name="MediaServiceImageTags">
    <vt:lpwstr/>
  </property>
</Properties>
</file>